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E18" w14:textId="77777777" w:rsidR="002617DE" w:rsidRPr="002617DE" w:rsidRDefault="002617DE" w:rsidP="002617DE">
      <w:pPr>
        <w:shd w:val="clear" w:color="auto" w:fill="FFFFFF" w:themeFill="background1"/>
        <w:spacing w:after="0" w:line="240" w:lineRule="auto"/>
        <w:jc w:val="center"/>
        <w:rPr>
          <w:rFonts w:ascii="Times New Roman" w:hAnsi="Times New Roman" w:cs="Times New Roman"/>
          <w:sz w:val="28"/>
          <w:szCs w:val="28"/>
          <w:lang w:val="uk-UA" w:eastAsia="ru-RU"/>
        </w:rPr>
      </w:pPr>
      <w:r w:rsidRPr="00A27FB2">
        <w:rPr>
          <w:sz w:val="28"/>
          <w:szCs w:val="28"/>
          <w:lang w:val="uk-UA" w:eastAsia="ru-RU"/>
        </w:rPr>
        <w:t>«</w:t>
      </w:r>
      <w:proofErr w:type="spellStart"/>
      <w:r w:rsidRPr="002617DE">
        <w:rPr>
          <w:rFonts w:ascii="Times New Roman" w:hAnsi="Times New Roman" w:cs="Times New Roman"/>
          <w:color w:val="000000"/>
          <w:sz w:val="28"/>
          <w:szCs w:val="28"/>
          <w:lang w:val="ru-RU"/>
        </w:rPr>
        <w:t>Жоғары</w:t>
      </w:r>
      <w:proofErr w:type="spellEnd"/>
      <w:r w:rsidRPr="002617DE">
        <w:rPr>
          <w:rFonts w:ascii="Times New Roman" w:hAnsi="Times New Roman" w:cs="Times New Roman"/>
          <w:color w:val="000000"/>
          <w:sz w:val="28"/>
          <w:szCs w:val="28"/>
          <w:lang w:val="ru-RU"/>
        </w:rPr>
        <w:t xml:space="preserve"> </w:t>
      </w:r>
      <w:proofErr w:type="spellStart"/>
      <w:r w:rsidRPr="002617DE">
        <w:rPr>
          <w:rFonts w:ascii="Times New Roman" w:hAnsi="Times New Roman" w:cs="Times New Roman"/>
          <w:sz w:val="28"/>
          <w:szCs w:val="28"/>
          <w:lang w:val="uk-UA" w:eastAsia="ru-RU"/>
        </w:rPr>
        <w:t>инженерлік-технологиялық</w:t>
      </w:r>
      <w:proofErr w:type="spellEnd"/>
      <w:r w:rsidRPr="002617DE">
        <w:rPr>
          <w:rFonts w:ascii="Times New Roman" w:hAnsi="Times New Roman" w:cs="Times New Roman"/>
          <w:sz w:val="28"/>
          <w:szCs w:val="28"/>
          <w:lang w:val="uk-UA" w:eastAsia="ru-RU"/>
        </w:rPr>
        <w:t xml:space="preserve"> </w:t>
      </w:r>
      <w:proofErr w:type="spellStart"/>
      <w:r w:rsidRPr="002617DE">
        <w:rPr>
          <w:rFonts w:ascii="Times New Roman" w:hAnsi="Times New Roman" w:cs="Times New Roman"/>
          <w:sz w:val="28"/>
          <w:szCs w:val="28"/>
          <w:lang w:val="uk-UA" w:eastAsia="ru-RU"/>
        </w:rPr>
        <w:t>колледжі</w:t>
      </w:r>
      <w:proofErr w:type="spellEnd"/>
      <w:r w:rsidRPr="002617DE">
        <w:rPr>
          <w:rFonts w:ascii="Times New Roman" w:hAnsi="Times New Roman" w:cs="Times New Roman"/>
          <w:sz w:val="28"/>
          <w:szCs w:val="28"/>
          <w:lang w:val="uk-UA" w:eastAsia="ru-RU"/>
        </w:rPr>
        <w:t>» МЕББМ</w:t>
      </w:r>
    </w:p>
    <w:p w14:paraId="7B21891D" w14:textId="77777777" w:rsidR="002617DE" w:rsidRPr="002617DE" w:rsidRDefault="002617DE" w:rsidP="002617DE">
      <w:pPr>
        <w:shd w:val="clear" w:color="auto" w:fill="FFFFFF" w:themeFill="background1"/>
        <w:rPr>
          <w:rFonts w:ascii="Times New Roman" w:hAnsi="Times New Roman" w:cs="Times New Roman"/>
          <w:sz w:val="28"/>
          <w:szCs w:val="28"/>
          <w:lang w:val="ru-RU"/>
        </w:rPr>
      </w:pPr>
    </w:p>
    <w:p w14:paraId="50961B0A" w14:textId="77777777" w:rsidR="002617DE" w:rsidRPr="002617DE" w:rsidRDefault="002617DE" w:rsidP="002617DE">
      <w:pPr>
        <w:shd w:val="clear" w:color="auto" w:fill="FFFFFF" w:themeFill="background1"/>
        <w:rPr>
          <w:rFonts w:ascii="Times New Roman" w:hAnsi="Times New Roman" w:cs="Times New Roman"/>
          <w:sz w:val="28"/>
          <w:szCs w:val="28"/>
          <w:lang w:val="ru-RU"/>
        </w:rPr>
      </w:pPr>
    </w:p>
    <w:p w14:paraId="29983210" w14:textId="77777777" w:rsidR="002617DE" w:rsidRPr="002617DE" w:rsidRDefault="002617DE" w:rsidP="002617DE">
      <w:pPr>
        <w:shd w:val="clear" w:color="auto" w:fill="FFFFFF" w:themeFill="background1"/>
        <w:rPr>
          <w:rFonts w:ascii="Times New Roman" w:hAnsi="Times New Roman" w:cs="Times New Roman"/>
          <w:sz w:val="28"/>
          <w:szCs w:val="28"/>
          <w:lang w:val="ru-RU"/>
        </w:rPr>
      </w:pPr>
    </w:p>
    <w:p w14:paraId="4EC56B13" w14:textId="77777777" w:rsidR="002617DE" w:rsidRPr="002617DE" w:rsidRDefault="002617DE" w:rsidP="002617DE">
      <w:pPr>
        <w:shd w:val="clear" w:color="auto" w:fill="FFFFFF" w:themeFill="background1"/>
        <w:jc w:val="right"/>
        <w:rPr>
          <w:rFonts w:ascii="Times New Roman" w:hAnsi="Times New Roman" w:cs="Times New Roman"/>
          <w:sz w:val="28"/>
          <w:szCs w:val="28"/>
          <w:lang w:val="kk-KZ"/>
        </w:rPr>
      </w:pPr>
      <w:r w:rsidRPr="002617DE">
        <w:rPr>
          <w:rFonts w:ascii="Times New Roman" w:hAnsi="Times New Roman" w:cs="Times New Roman"/>
          <w:sz w:val="28"/>
          <w:szCs w:val="28"/>
          <w:lang w:val="kk-KZ"/>
        </w:rPr>
        <w:t>Технологиялық  бөлімі</w:t>
      </w:r>
    </w:p>
    <w:p w14:paraId="06A99AE3" w14:textId="77777777" w:rsidR="002617DE" w:rsidRPr="002617DE" w:rsidRDefault="002617DE" w:rsidP="002617DE">
      <w:pPr>
        <w:shd w:val="clear" w:color="auto" w:fill="FFFFFF" w:themeFill="background1"/>
        <w:jc w:val="right"/>
        <w:rPr>
          <w:rFonts w:ascii="Times New Roman" w:hAnsi="Times New Roman" w:cs="Times New Roman"/>
          <w:sz w:val="28"/>
          <w:szCs w:val="28"/>
          <w:lang w:val="kk-KZ"/>
        </w:rPr>
      </w:pPr>
    </w:p>
    <w:p w14:paraId="33A7A7EB" w14:textId="77777777" w:rsidR="002617DE" w:rsidRPr="002617DE" w:rsidRDefault="002617DE" w:rsidP="002617DE">
      <w:pPr>
        <w:shd w:val="clear" w:color="auto" w:fill="FFFFFF" w:themeFill="background1"/>
        <w:jc w:val="right"/>
        <w:rPr>
          <w:rFonts w:ascii="Times New Roman" w:hAnsi="Times New Roman" w:cs="Times New Roman"/>
          <w:sz w:val="36"/>
          <w:szCs w:val="28"/>
          <w:lang w:val="kk-KZ"/>
        </w:rPr>
      </w:pPr>
    </w:p>
    <w:p w14:paraId="41E1B7B7" w14:textId="77777777" w:rsidR="002617DE" w:rsidRPr="002617DE" w:rsidRDefault="002617DE" w:rsidP="002617DE">
      <w:pPr>
        <w:shd w:val="clear" w:color="auto" w:fill="FFFFFF" w:themeFill="background1"/>
        <w:jc w:val="center"/>
        <w:rPr>
          <w:rFonts w:ascii="Times New Roman" w:hAnsi="Times New Roman" w:cs="Times New Roman"/>
          <w:b/>
          <w:bCs/>
          <w:color w:val="000000"/>
          <w:sz w:val="32"/>
          <w:szCs w:val="24"/>
          <w:lang w:val="kk-KZ"/>
        </w:rPr>
      </w:pPr>
      <w:r w:rsidRPr="002617DE">
        <w:rPr>
          <w:rFonts w:ascii="Times New Roman" w:hAnsi="Times New Roman" w:cs="Times New Roman"/>
          <w:b/>
          <w:bCs/>
          <w:color w:val="000000"/>
          <w:sz w:val="32"/>
          <w:szCs w:val="24"/>
          <w:lang w:val="kk-KZ"/>
        </w:rPr>
        <w:t>КМ 07 Оқу практикасының</w:t>
      </w:r>
    </w:p>
    <w:p w14:paraId="0B51BD0D" w14:textId="77777777" w:rsidR="002617DE" w:rsidRPr="002617DE" w:rsidRDefault="002617DE" w:rsidP="002617DE">
      <w:pPr>
        <w:shd w:val="clear" w:color="auto" w:fill="FFFFFF" w:themeFill="background1"/>
        <w:jc w:val="center"/>
        <w:rPr>
          <w:rFonts w:ascii="Times New Roman" w:hAnsi="Times New Roman" w:cs="Times New Roman"/>
          <w:b/>
          <w:sz w:val="36"/>
          <w:szCs w:val="28"/>
          <w:lang w:val="kk-KZ"/>
        </w:rPr>
      </w:pPr>
      <w:r w:rsidRPr="002617DE">
        <w:rPr>
          <w:rFonts w:ascii="Times New Roman" w:hAnsi="Times New Roman" w:cs="Times New Roman"/>
          <w:b/>
          <w:sz w:val="36"/>
          <w:szCs w:val="28"/>
          <w:lang w:val="kk-KZ"/>
        </w:rPr>
        <w:t>ЕСЕБІ</w:t>
      </w:r>
    </w:p>
    <w:p w14:paraId="59CE5FD5" w14:textId="77777777" w:rsidR="002617DE" w:rsidRPr="002617DE" w:rsidRDefault="002617DE" w:rsidP="002617DE">
      <w:pPr>
        <w:shd w:val="clear" w:color="auto" w:fill="FFFFFF" w:themeFill="background1"/>
        <w:spacing w:line="240" w:lineRule="auto"/>
        <w:rPr>
          <w:rFonts w:ascii="Times New Roman" w:hAnsi="Times New Roman" w:cs="Times New Roman"/>
          <w:sz w:val="28"/>
          <w:szCs w:val="28"/>
          <w:lang w:val="kk-KZ"/>
        </w:rPr>
      </w:pPr>
      <w:r w:rsidRPr="002617DE">
        <w:rPr>
          <w:rFonts w:ascii="Times New Roman" w:hAnsi="Times New Roman" w:cs="Times New Roman"/>
          <w:sz w:val="28"/>
          <w:szCs w:val="28"/>
          <w:lang w:val="kk-KZ"/>
        </w:rPr>
        <w:t xml:space="preserve">Практика өту орны: </w:t>
      </w:r>
      <w:r w:rsidRPr="005D50AA">
        <w:rPr>
          <w:rFonts w:ascii="Times New Roman" w:hAnsi="Times New Roman" w:cs="Times New Roman"/>
          <w:sz w:val="28"/>
          <w:lang w:val="kk-KZ"/>
        </w:rPr>
        <w:t>«</w:t>
      </w:r>
      <w:r w:rsidR="00C40849" w:rsidRPr="005D50AA">
        <w:rPr>
          <w:rFonts w:ascii="Times New Roman" w:hAnsi="Times New Roman" w:cs="Times New Roman"/>
          <w:sz w:val="28"/>
          <w:lang w:val="kk-KZ"/>
        </w:rPr>
        <w:t>IT Group Kazakhstan</w:t>
      </w:r>
      <w:r w:rsidRPr="005D50AA">
        <w:rPr>
          <w:rFonts w:ascii="Times New Roman" w:hAnsi="Times New Roman" w:cs="Times New Roman"/>
          <w:sz w:val="28"/>
          <w:lang w:val="kk-KZ"/>
        </w:rPr>
        <w:t>»</w:t>
      </w:r>
    </w:p>
    <w:p w14:paraId="5D3F4C7D" w14:textId="77777777" w:rsidR="002617DE" w:rsidRPr="00C40849" w:rsidRDefault="002617DE" w:rsidP="002617DE">
      <w:pPr>
        <w:shd w:val="clear" w:color="auto" w:fill="FFFFFF" w:themeFill="background1"/>
        <w:spacing w:line="240" w:lineRule="auto"/>
        <w:rPr>
          <w:rFonts w:ascii="Times New Roman" w:hAnsi="Times New Roman" w:cs="Times New Roman"/>
          <w:sz w:val="28"/>
          <w:szCs w:val="28"/>
          <w:lang w:val="kk-KZ"/>
        </w:rPr>
      </w:pPr>
      <w:r w:rsidRPr="002617DE">
        <w:rPr>
          <w:rFonts w:ascii="Times New Roman" w:hAnsi="Times New Roman" w:cs="Times New Roman"/>
          <w:sz w:val="28"/>
          <w:szCs w:val="28"/>
          <w:lang w:val="kk-KZ"/>
        </w:rPr>
        <w:t>Мекен-жайы:</w:t>
      </w:r>
      <w:r>
        <w:rPr>
          <w:rFonts w:ascii="Times New Roman" w:hAnsi="Times New Roman" w:cs="Times New Roman"/>
          <w:sz w:val="28"/>
          <w:szCs w:val="28"/>
          <w:lang w:val="kk-KZ"/>
        </w:rPr>
        <w:t xml:space="preserve"> </w:t>
      </w:r>
      <w:r w:rsidR="00C40849">
        <w:rPr>
          <w:rFonts w:ascii="Times New Roman" w:hAnsi="Times New Roman" w:cs="Times New Roman"/>
          <w:sz w:val="28"/>
          <w:szCs w:val="28"/>
          <w:lang w:val="kk-KZ"/>
        </w:rPr>
        <w:t>Әбілқайыр хан даңғылы, 44</w:t>
      </w:r>
    </w:p>
    <w:p w14:paraId="606636A4" w14:textId="77777777" w:rsidR="002617DE" w:rsidRPr="002617DE" w:rsidRDefault="002617DE" w:rsidP="002617DE">
      <w:pPr>
        <w:shd w:val="clear" w:color="auto" w:fill="FFFFFF" w:themeFill="background1"/>
        <w:spacing w:line="240" w:lineRule="auto"/>
        <w:rPr>
          <w:rFonts w:ascii="Times New Roman" w:hAnsi="Times New Roman" w:cs="Times New Roman"/>
          <w:sz w:val="28"/>
          <w:szCs w:val="28"/>
          <w:lang w:val="kk-KZ"/>
        </w:rPr>
      </w:pPr>
      <w:r w:rsidRPr="002617DE">
        <w:rPr>
          <w:rFonts w:ascii="Times New Roman" w:hAnsi="Times New Roman" w:cs="Times New Roman"/>
          <w:sz w:val="28"/>
          <w:szCs w:val="28"/>
          <w:lang w:val="kk-KZ"/>
        </w:rPr>
        <w:t>Практика кезеңі:</w:t>
      </w:r>
      <w:r w:rsidRPr="002617DE">
        <w:rPr>
          <w:rFonts w:ascii="Times New Roman" w:hAnsi="Times New Roman" w:cs="Times New Roman"/>
          <w:sz w:val="28"/>
          <w:szCs w:val="28"/>
          <w:u w:val="single"/>
          <w:lang w:val="kk-KZ"/>
        </w:rPr>
        <w:t>11.05.2026-05.06.2026</w:t>
      </w:r>
    </w:p>
    <w:p w14:paraId="4C4B2C9C" w14:textId="77777777" w:rsidR="002617DE" w:rsidRDefault="002617DE" w:rsidP="002617DE">
      <w:pPr>
        <w:shd w:val="clear" w:color="auto" w:fill="FFFFFF" w:themeFill="background1"/>
        <w:rPr>
          <w:rFonts w:ascii="Times New Roman" w:hAnsi="Times New Roman" w:cs="Times New Roman"/>
          <w:sz w:val="28"/>
          <w:szCs w:val="28"/>
          <w:lang w:val="kk-KZ"/>
        </w:rPr>
      </w:pPr>
    </w:p>
    <w:p w14:paraId="7AFB4040" w14:textId="77777777" w:rsidR="00C40849" w:rsidRDefault="00C40849" w:rsidP="002617DE">
      <w:pPr>
        <w:shd w:val="clear" w:color="auto" w:fill="FFFFFF" w:themeFill="background1"/>
        <w:rPr>
          <w:rFonts w:ascii="Times New Roman" w:hAnsi="Times New Roman" w:cs="Times New Roman"/>
          <w:sz w:val="28"/>
          <w:szCs w:val="28"/>
          <w:lang w:val="kk-KZ"/>
        </w:rPr>
      </w:pPr>
    </w:p>
    <w:p w14:paraId="13DCC074" w14:textId="77777777" w:rsidR="00C40849" w:rsidRDefault="00C40849" w:rsidP="002617DE">
      <w:pPr>
        <w:shd w:val="clear" w:color="auto" w:fill="FFFFFF" w:themeFill="background1"/>
        <w:rPr>
          <w:rFonts w:ascii="Times New Roman" w:hAnsi="Times New Roman" w:cs="Times New Roman"/>
          <w:sz w:val="28"/>
          <w:szCs w:val="28"/>
          <w:lang w:val="kk-KZ"/>
        </w:rPr>
      </w:pPr>
    </w:p>
    <w:p w14:paraId="16CFD685" w14:textId="77777777" w:rsidR="00C40849" w:rsidRPr="002617DE" w:rsidRDefault="00C40849" w:rsidP="002617DE">
      <w:pPr>
        <w:shd w:val="clear" w:color="auto" w:fill="FFFFFF" w:themeFill="background1"/>
        <w:rPr>
          <w:rFonts w:ascii="Times New Roman" w:hAnsi="Times New Roman" w:cs="Times New Roman"/>
          <w:sz w:val="28"/>
          <w:szCs w:val="28"/>
          <w:lang w:val="kk-KZ"/>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1716"/>
        <w:gridCol w:w="2456"/>
      </w:tblGrid>
      <w:tr w:rsidR="002617DE" w:rsidRPr="002617DE" w14:paraId="013E5F1F" w14:textId="77777777" w:rsidTr="00C40849">
        <w:tc>
          <w:tcPr>
            <w:tcW w:w="4468" w:type="dxa"/>
          </w:tcPr>
          <w:p w14:paraId="3E655E85" w14:textId="77777777"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p>
        </w:tc>
        <w:tc>
          <w:tcPr>
            <w:tcW w:w="1716" w:type="dxa"/>
          </w:tcPr>
          <w:p w14:paraId="51E7E29E" w14:textId="77777777"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r w:rsidRPr="002617DE">
              <w:rPr>
                <w:rFonts w:ascii="Times New Roman" w:hAnsi="Times New Roman" w:cs="Times New Roman"/>
                <w:sz w:val="28"/>
                <w:szCs w:val="28"/>
                <w:lang w:val="kk-KZ"/>
              </w:rPr>
              <w:t>Орындаған:</w:t>
            </w:r>
          </w:p>
        </w:tc>
        <w:tc>
          <w:tcPr>
            <w:tcW w:w="2456" w:type="dxa"/>
          </w:tcPr>
          <w:p w14:paraId="47ED9A1E" w14:textId="77777777" w:rsidR="002617DE" w:rsidRPr="002617DE" w:rsidRDefault="00C40849" w:rsidP="009E16A4">
            <w:pPr>
              <w:shd w:val="clear" w:color="auto" w:fill="FFFFFF" w:themeFill="background1"/>
              <w:tabs>
                <w:tab w:val="left" w:pos="6430"/>
              </w:tabs>
              <w:rPr>
                <w:rFonts w:ascii="Times New Roman" w:hAnsi="Times New Roman" w:cs="Times New Roman"/>
                <w:sz w:val="28"/>
                <w:szCs w:val="28"/>
                <w:lang w:val="kk-KZ"/>
              </w:rPr>
            </w:pPr>
            <w:r>
              <w:rPr>
                <w:rFonts w:ascii="Times New Roman" w:hAnsi="Times New Roman" w:cs="Times New Roman"/>
                <w:sz w:val="28"/>
                <w:szCs w:val="28"/>
                <w:lang w:val="kk-KZ"/>
              </w:rPr>
              <w:t>Наурызбекұлы Әділбек</w:t>
            </w:r>
          </w:p>
        </w:tc>
      </w:tr>
      <w:tr w:rsidR="002617DE" w:rsidRPr="002617DE" w14:paraId="611F31BF" w14:textId="77777777" w:rsidTr="00C40849">
        <w:tc>
          <w:tcPr>
            <w:tcW w:w="4468" w:type="dxa"/>
          </w:tcPr>
          <w:p w14:paraId="50D3E328" w14:textId="77777777"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p>
        </w:tc>
        <w:tc>
          <w:tcPr>
            <w:tcW w:w="1716" w:type="dxa"/>
          </w:tcPr>
          <w:p w14:paraId="6BBE4687" w14:textId="77777777"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r w:rsidRPr="002617DE">
              <w:rPr>
                <w:rFonts w:ascii="Times New Roman" w:hAnsi="Times New Roman" w:cs="Times New Roman"/>
                <w:sz w:val="28"/>
                <w:szCs w:val="28"/>
                <w:lang w:val="kk-KZ"/>
              </w:rPr>
              <w:t>Тексерген:</w:t>
            </w:r>
          </w:p>
        </w:tc>
        <w:tc>
          <w:tcPr>
            <w:tcW w:w="2456" w:type="dxa"/>
          </w:tcPr>
          <w:p w14:paraId="7DA49BE8" w14:textId="77777777"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r w:rsidRPr="002617DE">
              <w:rPr>
                <w:rFonts w:ascii="Times New Roman" w:hAnsi="Times New Roman" w:cs="Times New Roman"/>
                <w:sz w:val="28"/>
                <w:szCs w:val="28"/>
                <w:lang w:val="kk-KZ"/>
              </w:rPr>
              <w:t>Ғалымжан Ж.А</w:t>
            </w:r>
          </w:p>
          <w:p w14:paraId="2EFDFEA8" w14:textId="77777777"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p>
        </w:tc>
      </w:tr>
      <w:tr w:rsidR="002617DE" w:rsidRPr="002617DE" w14:paraId="16BF3E55" w14:textId="77777777" w:rsidTr="00C40849">
        <w:tc>
          <w:tcPr>
            <w:tcW w:w="4468" w:type="dxa"/>
          </w:tcPr>
          <w:p w14:paraId="04C44781" w14:textId="77777777"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p>
        </w:tc>
        <w:tc>
          <w:tcPr>
            <w:tcW w:w="1716" w:type="dxa"/>
          </w:tcPr>
          <w:p w14:paraId="78F7CE8A" w14:textId="77777777"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r w:rsidRPr="002617DE">
              <w:rPr>
                <w:rFonts w:ascii="Times New Roman" w:hAnsi="Times New Roman" w:cs="Times New Roman"/>
                <w:sz w:val="28"/>
                <w:szCs w:val="28"/>
                <w:lang w:val="kk-KZ"/>
              </w:rPr>
              <w:t>Бағасы:</w:t>
            </w:r>
          </w:p>
        </w:tc>
        <w:tc>
          <w:tcPr>
            <w:tcW w:w="2456" w:type="dxa"/>
          </w:tcPr>
          <w:p w14:paraId="55BB8A8E" w14:textId="77777777"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r w:rsidRPr="002617DE">
              <w:rPr>
                <w:rFonts w:ascii="Times New Roman" w:hAnsi="Times New Roman" w:cs="Times New Roman"/>
                <w:sz w:val="28"/>
                <w:szCs w:val="28"/>
                <w:lang w:val="kk-KZ"/>
              </w:rPr>
              <w:t>________________</w:t>
            </w:r>
          </w:p>
        </w:tc>
      </w:tr>
    </w:tbl>
    <w:p w14:paraId="41C70710" w14:textId="77777777" w:rsidR="002617DE" w:rsidRPr="002617DE" w:rsidRDefault="002617DE" w:rsidP="002617DE">
      <w:pPr>
        <w:shd w:val="clear" w:color="auto" w:fill="FFFFFF" w:themeFill="background1"/>
        <w:rPr>
          <w:rFonts w:ascii="Times New Roman" w:hAnsi="Times New Roman" w:cs="Times New Roman"/>
          <w:sz w:val="28"/>
          <w:szCs w:val="28"/>
          <w:lang w:val="kk-KZ"/>
        </w:rPr>
      </w:pPr>
    </w:p>
    <w:p w14:paraId="0B66D5E5" w14:textId="77777777" w:rsidR="002617DE" w:rsidRPr="002617DE" w:rsidRDefault="002617DE" w:rsidP="002617DE">
      <w:pPr>
        <w:shd w:val="clear" w:color="auto" w:fill="FFFFFF" w:themeFill="background1"/>
        <w:rPr>
          <w:rFonts w:ascii="Times New Roman" w:hAnsi="Times New Roman" w:cs="Times New Roman"/>
          <w:sz w:val="28"/>
          <w:szCs w:val="28"/>
          <w:lang w:val="kk-KZ"/>
        </w:rPr>
      </w:pPr>
    </w:p>
    <w:p w14:paraId="032866F2" w14:textId="77777777" w:rsidR="002617DE" w:rsidRDefault="002617DE" w:rsidP="002617DE">
      <w:pPr>
        <w:shd w:val="clear" w:color="auto" w:fill="FFFFFF" w:themeFill="background1"/>
        <w:rPr>
          <w:rFonts w:ascii="Times New Roman" w:hAnsi="Times New Roman" w:cs="Times New Roman"/>
          <w:sz w:val="28"/>
          <w:szCs w:val="28"/>
          <w:lang w:val="kk-KZ"/>
        </w:rPr>
      </w:pPr>
    </w:p>
    <w:p w14:paraId="40020098" w14:textId="77777777" w:rsidR="005D550E" w:rsidRDefault="002617DE" w:rsidP="00C40849">
      <w:pPr>
        <w:jc w:val="center"/>
        <w:rPr>
          <w:rFonts w:ascii="Times New Roman" w:hAnsi="Times New Roman" w:cs="Times New Roman"/>
          <w:b/>
          <w:sz w:val="28"/>
          <w:szCs w:val="28"/>
          <w:lang w:val="kk-KZ"/>
        </w:rPr>
      </w:pPr>
      <w:r w:rsidRPr="002617DE">
        <w:rPr>
          <w:rFonts w:ascii="Times New Roman" w:hAnsi="Times New Roman" w:cs="Times New Roman"/>
          <w:noProof/>
          <w:sz w:val="28"/>
          <w:szCs w:val="28"/>
          <w:lang w:val="ru-RU" w:eastAsia="ru-RU"/>
        </w:rPr>
        <mc:AlternateContent>
          <mc:Choice Requires="wps">
            <w:drawing>
              <wp:anchor distT="0" distB="0" distL="114300" distR="114300" simplePos="0" relativeHeight="251661312" behindDoc="0" locked="0" layoutInCell="1" allowOverlap="1" wp14:anchorId="4C947946" wp14:editId="76FD4466">
                <wp:simplePos x="0" y="0"/>
                <wp:positionH relativeFrom="column">
                  <wp:posOffset>2816225</wp:posOffset>
                </wp:positionH>
                <wp:positionV relativeFrom="paragraph">
                  <wp:posOffset>364490</wp:posOffset>
                </wp:positionV>
                <wp:extent cx="269875" cy="254000"/>
                <wp:effectExtent l="6350" t="12065" r="9525" b="10160"/>
                <wp:wrapNone/>
                <wp:docPr id="1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54000"/>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AB53FF" id="Oval 2" o:spid="_x0000_s1026" style="position:absolute;margin-left:221.75pt;margin-top:28.7pt;width:21.2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" fillcolor="white [3212]" strokecolor="white [3212]"/>
            </w:pict>
          </mc:Fallback>
        </mc:AlternateContent>
      </w:r>
      <w:r w:rsidRPr="002617DE">
        <w:rPr>
          <w:rFonts w:ascii="Times New Roman" w:hAnsi="Times New Roman" w:cs="Times New Roman"/>
          <w:sz w:val="28"/>
          <w:szCs w:val="28"/>
          <w:lang w:val="kk-KZ"/>
        </w:rPr>
        <w:t>Орал 2026</w:t>
      </w:r>
      <w:r w:rsidR="00C63550" w:rsidRPr="00614335">
        <w:rPr>
          <w:rFonts w:ascii="Times New Roman" w:hAnsi="Times New Roman" w:cs="Times New Roman"/>
        </w:rPr>
        <w:br w:type="page"/>
      </w:r>
    </w:p>
    <w:tbl>
      <w:tblPr>
        <w:tblStyle w:val="aff0"/>
        <w:tblpPr w:leftFromText="180" w:rightFromText="180" w:vertAnchor="page" w:horzAnchor="margin" w:tblpXSpec="center" w:tblpY="2041"/>
        <w:tblW w:w="9939" w:type="dxa"/>
        <w:tblLayout w:type="fixed"/>
        <w:tblLook w:val="04A0" w:firstRow="1" w:lastRow="0" w:firstColumn="1" w:lastColumn="0" w:noHBand="0" w:noVBand="1"/>
      </w:tblPr>
      <w:tblGrid>
        <w:gridCol w:w="9402"/>
        <w:gridCol w:w="537"/>
      </w:tblGrid>
      <w:tr w:rsidR="005D550E" w14:paraId="7C37E1DF" w14:textId="77777777" w:rsidTr="005D550E">
        <w:trPr>
          <w:trHeight w:val="285"/>
        </w:trPr>
        <w:tc>
          <w:tcPr>
            <w:tcW w:w="9402" w:type="dxa"/>
          </w:tcPr>
          <w:p w14:paraId="27DDA748" w14:textId="77777777" w:rsidR="005D550E" w:rsidRPr="00BC6074" w:rsidRDefault="005D550E" w:rsidP="005D550E">
            <w:pPr>
              <w:jc w:val="both"/>
              <w:rPr>
                <w:rFonts w:ascii="Times New Roman" w:hAnsi="Times New Roman" w:cs="Times New Roman"/>
                <w:sz w:val="28"/>
                <w:szCs w:val="28"/>
                <w:lang w:val="kk-KZ"/>
              </w:rPr>
            </w:pPr>
            <w:r w:rsidRPr="00BC6074">
              <w:rPr>
                <w:rFonts w:ascii="Times New Roman" w:hAnsi="Times New Roman" w:cs="Times New Roman"/>
                <w:sz w:val="28"/>
                <w:szCs w:val="28"/>
                <w:lang w:val="kk-KZ"/>
              </w:rPr>
              <w:lastRenderedPageBreak/>
              <w:t>Кіріспе</w:t>
            </w:r>
          </w:p>
        </w:tc>
        <w:tc>
          <w:tcPr>
            <w:tcW w:w="537" w:type="dxa"/>
          </w:tcPr>
          <w:p w14:paraId="7D673A63" w14:textId="77777777" w:rsidR="005D550E" w:rsidRPr="004E5692" w:rsidRDefault="005D550E" w:rsidP="005D550E">
            <w:pPr>
              <w:pStyle w:val="aff8"/>
              <w:jc w:val="center"/>
              <w:rPr>
                <w:sz w:val="28"/>
                <w:szCs w:val="28"/>
                <w:lang/>
              </w:rPr>
            </w:pPr>
            <w:r w:rsidRPr="004E5692">
              <w:rPr>
                <w:sz w:val="28"/>
                <w:szCs w:val="28"/>
                <w:lang/>
              </w:rPr>
              <w:t>3</w:t>
            </w:r>
          </w:p>
        </w:tc>
      </w:tr>
      <w:tr w:rsidR="005D550E" w14:paraId="2956552C" w14:textId="77777777" w:rsidTr="005D550E">
        <w:trPr>
          <w:trHeight w:val="274"/>
        </w:trPr>
        <w:tc>
          <w:tcPr>
            <w:tcW w:w="9402" w:type="dxa"/>
          </w:tcPr>
          <w:p w14:paraId="06E1163C" w14:textId="77777777" w:rsidR="005D550E" w:rsidRPr="00BC6074" w:rsidRDefault="005D550E" w:rsidP="005D550E">
            <w:pPr>
              <w:jc w:val="both"/>
              <w:rPr>
                <w:rFonts w:ascii="Times New Roman" w:hAnsi="Times New Roman" w:cs="Times New Roman"/>
                <w:sz w:val="28"/>
                <w:szCs w:val="28"/>
                <w:lang w:val="kk-KZ"/>
              </w:rPr>
            </w:pPr>
            <w:r w:rsidRPr="00BC6074">
              <w:rPr>
                <w:rFonts w:ascii="Times New Roman" w:hAnsi="Times New Roman" w:cs="Times New Roman"/>
                <w:sz w:val="28"/>
                <w:szCs w:val="28"/>
                <w:lang w:val="kk-KZ"/>
              </w:rPr>
              <w:t>1. Теориялық бөлім</w:t>
            </w:r>
          </w:p>
        </w:tc>
        <w:tc>
          <w:tcPr>
            <w:tcW w:w="537" w:type="dxa"/>
          </w:tcPr>
          <w:p w14:paraId="041EB6C5" w14:textId="77777777" w:rsidR="005D550E" w:rsidRPr="004E5692" w:rsidRDefault="005D550E" w:rsidP="005D550E">
            <w:pPr>
              <w:pStyle w:val="aff8"/>
              <w:jc w:val="center"/>
              <w:rPr>
                <w:szCs w:val="28"/>
                <w:lang/>
              </w:rPr>
            </w:pPr>
            <w:r w:rsidRPr="004E5692">
              <w:rPr>
                <w:sz w:val="28"/>
                <w:szCs w:val="28"/>
                <w:lang/>
              </w:rPr>
              <w:t>4</w:t>
            </w:r>
          </w:p>
        </w:tc>
      </w:tr>
      <w:tr w:rsidR="005D550E" w14:paraId="087AB1C0" w14:textId="77777777" w:rsidTr="005D550E">
        <w:trPr>
          <w:trHeight w:val="437"/>
        </w:trPr>
        <w:tc>
          <w:tcPr>
            <w:tcW w:w="9402" w:type="dxa"/>
          </w:tcPr>
          <w:p w14:paraId="700E35E6" w14:textId="77777777" w:rsidR="005D550E" w:rsidRPr="00187C5A" w:rsidRDefault="005D550E" w:rsidP="005D550E">
            <w:pPr>
              <w:spacing w:before="100" w:beforeAutospacing="1" w:after="100" w:afterAutospacing="1"/>
              <w:jc w:val="both"/>
              <w:rPr>
                <w:rFonts w:ascii="Times New Roman" w:eastAsia="Times New Roman" w:hAnsi="Times New Roman" w:cs="Times New Roman"/>
                <w:b/>
                <w:sz w:val="44"/>
                <w:szCs w:val="24"/>
                <w:lang w:eastAsia="ru-RU"/>
              </w:rPr>
            </w:pPr>
            <w:r>
              <w:rPr>
                <w:rStyle w:val="af6"/>
                <w:b w:val="0"/>
                <w:sz w:val="28"/>
                <w:lang w:val="kk-KZ"/>
              </w:rPr>
              <w:t>1.</w:t>
            </w:r>
            <w:r w:rsidR="00E8395B">
              <w:rPr>
                <w:rStyle w:val="af6"/>
                <w:b w:val="0"/>
                <w:sz w:val="28"/>
                <w:lang/>
              </w:rPr>
              <w:t>1</w:t>
            </w:r>
            <w:r w:rsidR="00E8395B" w:rsidRPr="00E8395B">
              <w:rPr>
                <w:rFonts w:ascii="Times New Roman" w:hAnsi="Times New Roman" w:cs="Times New Roman"/>
                <w:sz w:val="28"/>
              </w:rPr>
              <w:t xml:space="preserve"> </w:t>
            </w:r>
            <w:proofErr w:type="spellStart"/>
            <w:r w:rsidR="00E8395B" w:rsidRPr="00E8395B">
              <w:rPr>
                <w:rFonts w:ascii="Times New Roman" w:hAnsi="Times New Roman" w:cs="Times New Roman"/>
                <w:sz w:val="28"/>
                <w:lang w:val="ru-RU"/>
              </w:rPr>
              <w:t>Бағдарламалық</w:t>
            </w:r>
            <w:proofErr w:type="spellEnd"/>
            <w:r w:rsidR="00E8395B" w:rsidRPr="00E8395B">
              <w:rPr>
                <w:rFonts w:ascii="Times New Roman" w:hAnsi="Times New Roman" w:cs="Times New Roman"/>
                <w:sz w:val="28"/>
              </w:rPr>
              <w:t xml:space="preserve"> </w:t>
            </w:r>
            <w:proofErr w:type="spellStart"/>
            <w:r w:rsidR="00E8395B" w:rsidRPr="00E8395B">
              <w:rPr>
                <w:rFonts w:ascii="Times New Roman" w:hAnsi="Times New Roman" w:cs="Times New Roman"/>
                <w:sz w:val="28"/>
                <w:lang w:val="ru-RU"/>
              </w:rPr>
              <w:t>қамтамасыз</w:t>
            </w:r>
            <w:proofErr w:type="spellEnd"/>
            <w:r w:rsidR="00E8395B" w:rsidRPr="00E8395B">
              <w:rPr>
                <w:rFonts w:ascii="Times New Roman" w:hAnsi="Times New Roman" w:cs="Times New Roman"/>
                <w:sz w:val="28"/>
              </w:rPr>
              <w:t xml:space="preserve"> </w:t>
            </w:r>
            <w:proofErr w:type="spellStart"/>
            <w:r w:rsidR="00E8395B" w:rsidRPr="00E8395B">
              <w:rPr>
                <w:rFonts w:ascii="Times New Roman" w:hAnsi="Times New Roman" w:cs="Times New Roman"/>
                <w:sz w:val="28"/>
                <w:lang w:val="ru-RU"/>
              </w:rPr>
              <w:t>ету</w:t>
            </w:r>
            <w:proofErr w:type="spellEnd"/>
            <w:r w:rsidR="00E8395B" w:rsidRPr="00E8395B">
              <w:rPr>
                <w:rFonts w:ascii="Times New Roman" w:hAnsi="Times New Roman" w:cs="Times New Roman"/>
                <w:sz w:val="28"/>
              </w:rPr>
              <w:t xml:space="preserve"> </w:t>
            </w:r>
            <w:proofErr w:type="spellStart"/>
            <w:r w:rsidR="00E8395B" w:rsidRPr="00E8395B">
              <w:rPr>
                <w:rFonts w:ascii="Times New Roman" w:hAnsi="Times New Roman" w:cs="Times New Roman"/>
                <w:sz w:val="28"/>
                <w:lang w:val="ru-RU"/>
              </w:rPr>
              <w:t>саласының</w:t>
            </w:r>
            <w:proofErr w:type="spellEnd"/>
            <w:r w:rsidR="00E8395B" w:rsidRPr="00E8395B">
              <w:rPr>
                <w:rFonts w:ascii="Times New Roman" w:hAnsi="Times New Roman" w:cs="Times New Roman"/>
                <w:sz w:val="28"/>
              </w:rPr>
              <w:t xml:space="preserve"> </w:t>
            </w:r>
            <w:proofErr w:type="spellStart"/>
            <w:r w:rsidR="00E8395B" w:rsidRPr="00E8395B">
              <w:rPr>
                <w:rFonts w:ascii="Times New Roman" w:hAnsi="Times New Roman" w:cs="Times New Roman"/>
                <w:sz w:val="28"/>
                <w:lang w:val="ru-RU"/>
              </w:rPr>
              <w:t>негізгі</w:t>
            </w:r>
            <w:proofErr w:type="spellEnd"/>
            <w:r w:rsidR="00E8395B" w:rsidRPr="00E8395B">
              <w:rPr>
                <w:rFonts w:ascii="Times New Roman" w:hAnsi="Times New Roman" w:cs="Times New Roman"/>
                <w:sz w:val="28"/>
              </w:rPr>
              <w:t xml:space="preserve"> </w:t>
            </w:r>
            <w:proofErr w:type="spellStart"/>
            <w:r w:rsidR="00E8395B" w:rsidRPr="00E8395B">
              <w:rPr>
                <w:rFonts w:ascii="Times New Roman" w:hAnsi="Times New Roman" w:cs="Times New Roman"/>
                <w:sz w:val="28"/>
                <w:lang w:val="ru-RU"/>
              </w:rPr>
              <w:t>бағыттары</w:t>
            </w:r>
            <w:proofErr w:type="spellEnd"/>
          </w:p>
        </w:tc>
        <w:tc>
          <w:tcPr>
            <w:tcW w:w="537" w:type="dxa"/>
          </w:tcPr>
          <w:p w14:paraId="6C36AC3E" w14:textId="77777777" w:rsidR="005D550E" w:rsidRPr="004E5692" w:rsidRDefault="005D550E" w:rsidP="005D550E">
            <w:pPr>
              <w:pStyle w:val="aff8"/>
              <w:jc w:val="center"/>
              <w:rPr>
                <w:sz w:val="28"/>
                <w:szCs w:val="28"/>
                <w:lang/>
              </w:rPr>
            </w:pPr>
            <w:r w:rsidRPr="004E5692">
              <w:rPr>
                <w:sz w:val="28"/>
                <w:szCs w:val="28"/>
                <w:lang/>
              </w:rPr>
              <w:t>5</w:t>
            </w:r>
          </w:p>
        </w:tc>
      </w:tr>
      <w:tr w:rsidR="005D550E" w14:paraId="41F11E59" w14:textId="77777777" w:rsidTr="005D550E">
        <w:trPr>
          <w:trHeight w:val="285"/>
        </w:trPr>
        <w:tc>
          <w:tcPr>
            <w:tcW w:w="9402" w:type="dxa"/>
          </w:tcPr>
          <w:p w14:paraId="6601C387" w14:textId="77777777" w:rsidR="005D550E" w:rsidRPr="00187C5A" w:rsidRDefault="005D550E" w:rsidP="005D550E">
            <w:pPr>
              <w:jc w:val="both"/>
              <w:rPr>
                <w:rFonts w:ascii="Times New Roman" w:hAnsi="Times New Roman" w:cs="Times New Roman"/>
                <w:b/>
                <w:sz w:val="36"/>
                <w:lang w:val="kk-KZ"/>
              </w:rPr>
            </w:pPr>
            <w:r w:rsidRPr="00BC6074">
              <w:rPr>
                <w:rStyle w:val="af6"/>
                <w:b w:val="0"/>
                <w:sz w:val="28"/>
                <w:lang w:val="kk-KZ"/>
              </w:rPr>
              <w:t xml:space="preserve">1.2 </w:t>
            </w:r>
            <w:r w:rsidR="00E8395B" w:rsidRPr="00E44CF7">
              <w:rPr>
                <w:rFonts w:ascii="Times New Roman" w:hAnsi="Times New Roman" w:cs="Times New Roman"/>
                <w:b/>
                <w:sz w:val="28"/>
              </w:rPr>
              <w:t xml:space="preserve"> </w:t>
            </w:r>
            <w:r w:rsidR="00E8395B" w:rsidRPr="00E8395B">
              <w:rPr>
                <w:rFonts w:ascii="Times New Roman" w:hAnsi="Times New Roman" w:cs="Times New Roman"/>
                <w:sz w:val="28"/>
              </w:rPr>
              <w:t xml:space="preserve">Python </w:t>
            </w:r>
            <w:proofErr w:type="spellStart"/>
            <w:r w:rsidR="00E8395B" w:rsidRPr="00E8395B">
              <w:rPr>
                <w:rFonts w:ascii="Times New Roman" w:hAnsi="Times New Roman" w:cs="Times New Roman"/>
                <w:sz w:val="28"/>
                <w:lang w:val="ru-RU"/>
              </w:rPr>
              <w:t>бағдарламалау</w:t>
            </w:r>
            <w:proofErr w:type="spellEnd"/>
            <w:r w:rsidR="00E8395B" w:rsidRPr="00E8395B">
              <w:rPr>
                <w:rFonts w:ascii="Times New Roman" w:hAnsi="Times New Roman" w:cs="Times New Roman"/>
                <w:sz w:val="28"/>
              </w:rPr>
              <w:t xml:space="preserve"> </w:t>
            </w:r>
            <w:proofErr w:type="spellStart"/>
            <w:r w:rsidR="00E8395B" w:rsidRPr="00E8395B">
              <w:rPr>
                <w:rFonts w:ascii="Times New Roman" w:hAnsi="Times New Roman" w:cs="Times New Roman"/>
                <w:sz w:val="28"/>
                <w:lang w:val="ru-RU"/>
              </w:rPr>
              <w:t>тілінің</w:t>
            </w:r>
            <w:proofErr w:type="spellEnd"/>
            <w:r w:rsidR="00E8395B" w:rsidRPr="00E8395B">
              <w:rPr>
                <w:rFonts w:ascii="Times New Roman" w:hAnsi="Times New Roman" w:cs="Times New Roman"/>
                <w:sz w:val="28"/>
              </w:rPr>
              <w:t xml:space="preserve"> </w:t>
            </w:r>
            <w:proofErr w:type="spellStart"/>
            <w:r w:rsidR="00E8395B" w:rsidRPr="00E8395B">
              <w:rPr>
                <w:rFonts w:ascii="Times New Roman" w:hAnsi="Times New Roman" w:cs="Times New Roman"/>
                <w:sz w:val="28"/>
                <w:lang w:val="ru-RU"/>
              </w:rPr>
              <w:t>мүмкіндіктері</w:t>
            </w:r>
            <w:proofErr w:type="spellEnd"/>
            <w:r w:rsidR="00E8395B" w:rsidRPr="00E8395B">
              <w:rPr>
                <w:rFonts w:ascii="Times New Roman" w:hAnsi="Times New Roman" w:cs="Times New Roman"/>
                <w:sz w:val="28"/>
              </w:rPr>
              <w:t xml:space="preserve"> </w:t>
            </w:r>
            <w:proofErr w:type="spellStart"/>
            <w:r w:rsidR="00E8395B" w:rsidRPr="00E8395B">
              <w:rPr>
                <w:rFonts w:ascii="Times New Roman" w:hAnsi="Times New Roman" w:cs="Times New Roman"/>
                <w:sz w:val="28"/>
                <w:lang w:val="ru-RU"/>
              </w:rPr>
              <w:t>және</w:t>
            </w:r>
            <w:proofErr w:type="spellEnd"/>
            <w:r w:rsidR="00E8395B" w:rsidRPr="00E8395B">
              <w:rPr>
                <w:rFonts w:ascii="Times New Roman" w:hAnsi="Times New Roman" w:cs="Times New Roman"/>
                <w:sz w:val="28"/>
              </w:rPr>
              <w:t xml:space="preserve"> </w:t>
            </w:r>
            <w:proofErr w:type="spellStart"/>
            <w:r w:rsidR="00E8395B" w:rsidRPr="00E8395B">
              <w:rPr>
                <w:rFonts w:ascii="Times New Roman" w:hAnsi="Times New Roman" w:cs="Times New Roman"/>
                <w:sz w:val="28"/>
                <w:lang w:val="ru-RU"/>
              </w:rPr>
              <w:t>қолданылу</w:t>
            </w:r>
            <w:proofErr w:type="spellEnd"/>
            <w:r w:rsidR="00E8395B" w:rsidRPr="00E8395B">
              <w:rPr>
                <w:rFonts w:ascii="Times New Roman" w:hAnsi="Times New Roman" w:cs="Times New Roman"/>
                <w:sz w:val="28"/>
              </w:rPr>
              <w:t xml:space="preserve"> </w:t>
            </w:r>
            <w:proofErr w:type="spellStart"/>
            <w:r w:rsidR="00E8395B" w:rsidRPr="00E8395B">
              <w:rPr>
                <w:rFonts w:ascii="Times New Roman" w:hAnsi="Times New Roman" w:cs="Times New Roman"/>
                <w:sz w:val="28"/>
                <w:lang w:val="ru-RU"/>
              </w:rPr>
              <w:t>салалары</w:t>
            </w:r>
            <w:proofErr w:type="spellEnd"/>
          </w:p>
        </w:tc>
        <w:tc>
          <w:tcPr>
            <w:tcW w:w="537" w:type="dxa"/>
          </w:tcPr>
          <w:p w14:paraId="6CB6F565" w14:textId="77777777" w:rsidR="005D550E" w:rsidRPr="004E5692" w:rsidRDefault="005D550E" w:rsidP="005D550E">
            <w:pPr>
              <w:pStyle w:val="aff8"/>
              <w:jc w:val="center"/>
              <w:rPr>
                <w:sz w:val="28"/>
                <w:szCs w:val="28"/>
                <w:lang/>
              </w:rPr>
            </w:pPr>
            <w:r w:rsidRPr="004E5692">
              <w:rPr>
                <w:sz w:val="28"/>
                <w:szCs w:val="28"/>
                <w:lang/>
              </w:rPr>
              <w:t>7</w:t>
            </w:r>
          </w:p>
        </w:tc>
      </w:tr>
      <w:tr w:rsidR="005D550E" w14:paraId="4FE411F5" w14:textId="77777777" w:rsidTr="005D550E">
        <w:trPr>
          <w:trHeight w:val="337"/>
        </w:trPr>
        <w:tc>
          <w:tcPr>
            <w:tcW w:w="9402" w:type="dxa"/>
          </w:tcPr>
          <w:p w14:paraId="5A262382" w14:textId="77777777" w:rsidR="005D550E" w:rsidRPr="00E8395B" w:rsidRDefault="005D550E" w:rsidP="005D550E">
            <w:pPr>
              <w:jc w:val="both"/>
              <w:rPr>
                <w:rFonts w:ascii="Times New Roman" w:hAnsi="Times New Roman" w:cs="Times New Roman"/>
                <w:b/>
                <w:sz w:val="28"/>
                <w:lang w:val="ru-RU"/>
              </w:rPr>
            </w:pPr>
            <w:r>
              <w:rPr>
                <w:rStyle w:val="af6"/>
                <w:b w:val="0"/>
                <w:sz w:val="28"/>
                <w:lang w:val="kk-KZ"/>
              </w:rPr>
              <w:t>1.3</w:t>
            </w:r>
            <w:r w:rsidR="00E8395B">
              <w:rPr>
                <w:rStyle w:val="af6"/>
                <w:b w:val="0"/>
                <w:sz w:val="28"/>
                <w:lang/>
              </w:rPr>
              <w:t xml:space="preserve"> </w:t>
            </w:r>
            <w:proofErr w:type="spellStart"/>
            <w:r w:rsidR="00E8395B" w:rsidRPr="00E8395B">
              <w:rPr>
                <w:rFonts w:ascii="Times New Roman" w:hAnsi="Times New Roman" w:cs="Times New Roman"/>
                <w:sz w:val="28"/>
                <w:lang w:val="ru-RU"/>
              </w:rPr>
              <w:t>Жасанды</w:t>
            </w:r>
            <w:proofErr w:type="spellEnd"/>
            <w:r w:rsidR="00E8395B" w:rsidRPr="00E8395B">
              <w:rPr>
                <w:rFonts w:ascii="Times New Roman" w:hAnsi="Times New Roman" w:cs="Times New Roman"/>
                <w:sz w:val="28"/>
                <w:lang w:val="ru-RU"/>
              </w:rPr>
              <w:t xml:space="preserve"> интеллект </w:t>
            </w:r>
            <w:proofErr w:type="spellStart"/>
            <w:r w:rsidR="00E8395B" w:rsidRPr="00E8395B">
              <w:rPr>
                <w:rFonts w:ascii="Times New Roman" w:hAnsi="Times New Roman" w:cs="Times New Roman"/>
                <w:sz w:val="28"/>
                <w:lang w:val="ru-RU"/>
              </w:rPr>
              <w:t>технологияларын</w:t>
            </w:r>
            <w:proofErr w:type="spellEnd"/>
            <w:r w:rsidR="00E8395B" w:rsidRPr="00E8395B">
              <w:rPr>
                <w:rFonts w:ascii="Times New Roman" w:hAnsi="Times New Roman" w:cs="Times New Roman"/>
                <w:sz w:val="28"/>
                <w:lang w:val="ru-RU"/>
              </w:rPr>
              <w:t xml:space="preserve"> веб-</w:t>
            </w:r>
            <w:proofErr w:type="spellStart"/>
            <w:r w:rsidR="00E8395B" w:rsidRPr="00E8395B">
              <w:rPr>
                <w:rFonts w:ascii="Times New Roman" w:hAnsi="Times New Roman" w:cs="Times New Roman"/>
                <w:sz w:val="28"/>
                <w:lang w:val="ru-RU"/>
              </w:rPr>
              <w:t>жобаларда</w:t>
            </w:r>
            <w:proofErr w:type="spellEnd"/>
            <w:r w:rsidR="00E8395B" w:rsidRPr="00E8395B">
              <w:rPr>
                <w:rFonts w:ascii="Times New Roman" w:hAnsi="Times New Roman" w:cs="Times New Roman"/>
                <w:sz w:val="28"/>
                <w:lang w:val="ru-RU"/>
              </w:rPr>
              <w:t xml:space="preserve"> </w:t>
            </w:r>
            <w:proofErr w:type="spellStart"/>
            <w:r w:rsidR="00E8395B" w:rsidRPr="00E8395B">
              <w:rPr>
                <w:rFonts w:ascii="Times New Roman" w:hAnsi="Times New Roman" w:cs="Times New Roman"/>
                <w:sz w:val="28"/>
                <w:lang w:val="ru-RU"/>
              </w:rPr>
              <w:t>пайдалану</w:t>
            </w:r>
            <w:proofErr w:type="spellEnd"/>
            <w:r w:rsidR="00E8395B" w:rsidRPr="00E8395B">
              <w:rPr>
                <w:rFonts w:ascii="Times New Roman" w:hAnsi="Times New Roman" w:cs="Times New Roman"/>
                <w:sz w:val="28"/>
                <w:lang w:val="ru-RU"/>
              </w:rPr>
              <w:t xml:space="preserve"> </w:t>
            </w:r>
            <w:proofErr w:type="spellStart"/>
            <w:r w:rsidR="00E8395B" w:rsidRPr="00E8395B">
              <w:rPr>
                <w:rFonts w:ascii="Times New Roman" w:hAnsi="Times New Roman" w:cs="Times New Roman"/>
                <w:sz w:val="28"/>
                <w:lang w:val="ru-RU"/>
              </w:rPr>
              <w:t>ерекшеліктері</w:t>
            </w:r>
            <w:proofErr w:type="spellEnd"/>
          </w:p>
        </w:tc>
        <w:tc>
          <w:tcPr>
            <w:tcW w:w="537" w:type="dxa"/>
          </w:tcPr>
          <w:p w14:paraId="042D10A4" w14:textId="77777777" w:rsidR="005D550E" w:rsidRPr="004E5692" w:rsidRDefault="005D550E" w:rsidP="005D550E">
            <w:pPr>
              <w:pStyle w:val="aff8"/>
              <w:jc w:val="center"/>
              <w:rPr>
                <w:sz w:val="28"/>
                <w:szCs w:val="28"/>
                <w:lang/>
              </w:rPr>
            </w:pPr>
            <w:r w:rsidRPr="004E5692">
              <w:rPr>
                <w:sz w:val="28"/>
                <w:szCs w:val="28"/>
                <w:lang/>
              </w:rPr>
              <w:t>8</w:t>
            </w:r>
          </w:p>
        </w:tc>
      </w:tr>
      <w:tr w:rsidR="005D550E" w14:paraId="5FE95129" w14:textId="77777777" w:rsidTr="005D550E">
        <w:trPr>
          <w:trHeight w:val="285"/>
        </w:trPr>
        <w:tc>
          <w:tcPr>
            <w:tcW w:w="9402" w:type="dxa"/>
          </w:tcPr>
          <w:p w14:paraId="7B91CE8C" w14:textId="77777777" w:rsidR="005D550E" w:rsidRPr="00BC6074" w:rsidRDefault="005D550E" w:rsidP="005D550E">
            <w:pPr>
              <w:jc w:val="both"/>
              <w:rPr>
                <w:rFonts w:ascii="Times New Roman" w:hAnsi="Times New Roman" w:cs="Times New Roman"/>
                <w:sz w:val="28"/>
                <w:szCs w:val="28"/>
                <w:lang w:val="ru-RU"/>
              </w:rPr>
            </w:pPr>
            <w:r w:rsidRPr="00BC6074">
              <w:rPr>
                <w:rFonts w:ascii="Times New Roman" w:hAnsi="Times New Roman" w:cs="Times New Roman"/>
                <w:sz w:val="28"/>
                <w:szCs w:val="28"/>
                <w:lang w:val="ru-RU"/>
              </w:rPr>
              <w:t xml:space="preserve">2. </w:t>
            </w:r>
            <w:proofErr w:type="spellStart"/>
            <w:r w:rsidRPr="00BC6074">
              <w:rPr>
                <w:rFonts w:ascii="Times New Roman" w:hAnsi="Times New Roman" w:cs="Times New Roman"/>
                <w:sz w:val="28"/>
                <w:szCs w:val="28"/>
                <w:lang w:val="ru-RU"/>
              </w:rPr>
              <w:t>Практикалық</w:t>
            </w:r>
            <w:proofErr w:type="spellEnd"/>
            <w:r w:rsidRPr="00BC6074">
              <w:rPr>
                <w:rFonts w:ascii="Times New Roman" w:hAnsi="Times New Roman" w:cs="Times New Roman"/>
                <w:sz w:val="28"/>
                <w:szCs w:val="28"/>
                <w:lang w:val="ru-RU"/>
              </w:rPr>
              <w:t xml:space="preserve"> </w:t>
            </w:r>
            <w:proofErr w:type="spellStart"/>
            <w:r w:rsidRPr="00BC6074">
              <w:rPr>
                <w:rFonts w:ascii="Times New Roman" w:hAnsi="Times New Roman" w:cs="Times New Roman"/>
                <w:sz w:val="28"/>
                <w:szCs w:val="28"/>
                <w:lang w:val="ru-RU"/>
              </w:rPr>
              <w:t>бөлім</w:t>
            </w:r>
            <w:proofErr w:type="spellEnd"/>
          </w:p>
        </w:tc>
        <w:tc>
          <w:tcPr>
            <w:tcW w:w="537" w:type="dxa"/>
          </w:tcPr>
          <w:p w14:paraId="23ADDC4E" w14:textId="77777777" w:rsidR="005D550E" w:rsidRPr="004E5692" w:rsidRDefault="005D550E" w:rsidP="005D550E">
            <w:pPr>
              <w:pStyle w:val="aff8"/>
              <w:jc w:val="both"/>
              <w:rPr>
                <w:sz w:val="28"/>
                <w:szCs w:val="28"/>
                <w:lang/>
              </w:rPr>
            </w:pPr>
            <w:r w:rsidRPr="004E5692">
              <w:rPr>
                <w:sz w:val="28"/>
                <w:szCs w:val="28"/>
                <w:lang/>
              </w:rPr>
              <w:t>10</w:t>
            </w:r>
          </w:p>
        </w:tc>
      </w:tr>
      <w:tr w:rsidR="005D550E" w:rsidRPr="00BC6074" w14:paraId="3FE3EE50" w14:textId="77777777" w:rsidTr="005D550E">
        <w:trPr>
          <w:trHeight w:val="274"/>
        </w:trPr>
        <w:tc>
          <w:tcPr>
            <w:tcW w:w="9402" w:type="dxa"/>
          </w:tcPr>
          <w:p w14:paraId="14DB6DE9" w14:textId="35A24874" w:rsidR="005D550E" w:rsidRPr="002301B6" w:rsidRDefault="005D550E" w:rsidP="00E8395B">
            <w:pPr>
              <w:pStyle w:val="isselectedend"/>
              <w:spacing w:before="0" w:beforeAutospacing="0" w:after="0" w:afterAutospacing="0"/>
              <w:rPr>
                <w:b/>
                <w:sz w:val="28"/>
                <w:lang w:val="kk-KZ"/>
              </w:rPr>
            </w:pPr>
            <w:r w:rsidRPr="00E2407E">
              <w:rPr>
                <w:rStyle w:val="af6"/>
                <w:b w:val="0"/>
                <w:sz w:val="28"/>
                <w:szCs w:val="28"/>
              </w:rPr>
              <w:t xml:space="preserve">2.1 </w:t>
            </w:r>
            <w:r w:rsidR="00E8395B" w:rsidRPr="00E2407E">
              <w:rPr>
                <w:b/>
                <w:sz w:val="28"/>
              </w:rPr>
              <w:t xml:space="preserve"> </w:t>
            </w:r>
            <w:r w:rsidR="00E8395B" w:rsidRPr="00E2407E">
              <w:rPr>
                <w:sz w:val="28"/>
              </w:rPr>
              <w:t xml:space="preserve"> </w:t>
            </w:r>
            <w:proofErr w:type="spellStart"/>
            <w:r w:rsidR="00E8395B" w:rsidRPr="00E8395B">
              <w:rPr>
                <w:sz w:val="28"/>
              </w:rPr>
              <w:t>компаниясымен</w:t>
            </w:r>
            <w:proofErr w:type="spellEnd"/>
            <w:r w:rsidR="00E8395B" w:rsidRPr="00E2407E">
              <w:rPr>
                <w:sz w:val="28"/>
              </w:rPr>
              <w:t xml:space="preserve"> </w:t>
            </w:r>
            <w:proofErr w:type="spellStart"/>
            <w:r w:rsidR="00E8395B" w:rsidRPr="00E8395B">
              <w:rPr>
                <w:sz w:val="28"/>
              </w:rPr>
              <w:t>танысу</w:t>
            </w:r>
            <w:proofErr w:type="spellEnd"/>
            <w:r w:rsidR="00E8395B" w:rsidRPr="00E2407E">
              <w:rPr>
                <w:sz w:val="28"/>
              </w:rPr>
              <w:t xml:space="preserve"> </w:t>
            </w:r>
            <w:proofErr w:type="spellStart"/>
            <w:r w:rsidR="00E8395B" w:rsidRPr="00E8395B">
              <w:rPr>
                <w:sz w:val="28"/>
              </w:rPr>
              <w:t>және</w:t>
            </w:r>
            <w:proofErr w:type="spellEnd"/>
            <w:r w:rsidR="00E8395B" w:rsidRPr="00E2407E">
              <w:rPr>
                <w:sz w:val="28"/>
              </w:rPr>
              <w:t xml:space="preserve"> </w:t>
            </w:r>
            <w:r w:rsidR="00E8395B" w:rsidRPr="00E8395B">
              <w:rPr>
                <w:sz w:val="28"/>
              </w:rPr>
              <w:t>практика</w:t>
            </w:r>
            <w:r w:rsidR="00E8395B" w:rsidRPr="00E2407E">
              <w:rPr>
                <w:sz w:val="28"/>
              </w:rPr>
              <w:t xml:space="preserve"> </w:t>
            </w:r>
            <w:proofErr w:type="spellStart"/>
            <w:r w:rsidR="00E8395B" w:rsidRPr="00E8395B">
              <w:rPr>
                <w:sz w:val="28"/>
              </w:rPr>
              <w:t>барысында</w:t>
            </w:r>
            <w:proofErr w:type="spellEnd"/>
            <w:r w:rsidR="00E8395B" w:rsidRPr="00E2407E">
              <w:rPr>
                <w:sz w:val="28"/>
              </w:rPr>
              <w:t xml:space="preserve"> </w:t>
            </w:r>
            <w:proofErr w:type="spellStart"/>
            <w:r w:rsidR="00E8395B" w:rsidRPr="00E8395B">
              <w:rPr>
                <w:sz w:val="28"/>
              </w:rPr>
              <w:t>атқарылған</w:t>
            </w:r>
            <w:proofErr w:type="spellEnd"/>
            <w:r w:rsidR="00E8395B" w:rsidRPr="00E2407E">
              <w:rPr>
                <w:sz w:val="28"/>
              </w:rPr>
              <w:t xml:space="preserve"> </w:t>
            </w:r>
            <w:proofErr w:type="spellStart"/>
            <w:r w:rsidR="00E8395B" w:rsidRPr="00E8395B">
              <w:rPr>
                <w:sz w:val="28"/>
              </w:rPr>
              <w:t>жұмыстар</w:t>
            </w:r>
            <w:proofErr w:type="spellEnd"/>
          </w:p>
        </w:tc>
        <w:tc>
          <w:tcPr>
            <w:tcW w:w="537" w:type="dxa"/>
          </w:tcPr>
          <w:p w14:paraId="41143938" w14:textId="77777777" w:rsidR="005D550E" w:rsidRPr="004E5692" w:rsidRDefault="005D550E" w:rsidP="005D550E">
            <w:pPr>
              <w:pStyle w:val="aff8"/>
              <w:jc w:val="both"/>
              <w:rPr>
                <w:sz w:val="28"/>
                <w:szCs w:val="28"/>
                <w:lang/>
              </w:rPr>
            </w:pPr>
            <w:r w:rsidRPr="004E5692">
              <w:rPr>
                <w:sz w:val="28"/>
                <w:szCs w:val="28"/>
                <w:lang/>
              </w:rPr>
              <w:t>11</w:t>
            </w:r>
          </w:p>
        </w:tc>
      </w:tr>
      <w:tr w:rsidR="005D550E" w:rsidRPr="00BC6074" w14:paraId="78FA5656" w14:textId="77777777" w:rsidTr="005D550E">
        <w:trPr>
          <w:trHeight w:val="285"/>
        </w:trPr>
        <w:tc>
          <w:tcPr>
            <w:tcW w:w="9402" w:type="dxa"/>
          </w:tcPr>
          <w:p w14:paraId="263A4C27" w14:textId="77777777" w:rsidR="005D550E" w:rsidRPr="00296CEF" w:rsidRDefault="005D550E" w:rsidP="005D550E">
            <w:pPr>
              <w:pStyle w:val="aff8"/>
              <w:jc w:val="both"/>
              <w:rPr>
                <w:sz w:val="28"/>
                <w:szCs w:val="28"/>
                <w:lang w:val="en-US"/>
              </w:rPr>
            </w:pPr>
            <w:proofErr w:type="gramStart"/>
            <w:r w:rsidRPr="00296CEF">
              <w:rPr>
                <w:rStyle w:val="af6"/>
                <w:b w:val="0"/>
                <w:sz w:val="28"/>
                <w:szCs w:val="28"/>
                <w:lang w:val="en-US"/>
              </w:rPr>
              <w:t>2.2</w:t>
            </w:r>
            <w:r w:rsidRPr="00296CEF">
              <w:rPr>
                <w:rStyle w:val="af6"/>
                <w:sz w:val="28"/>
                <w:szCs w:val="28"/>
                <w:lang w:val="en-US"/>
              </w:rPr>
              <w:t xml:space="preserve"> </w:t>
            </w:r>
            <w:r w:rsidR="00E8395B" w:rsidRPr="00E73FD3">
              <w:rPr>
                <w:b/>
                <w:sz w:val="28"/>
                <w:lang w:val="kk-KZ"/>
              </w:rPr>
              <w:t xml:space="preserve"> </w:t>
            </w:r>
            <w:r w:rsidR="00E8395B" w:rsidRPr="00E8395B">
              <w:rPr>
                <w:sz w:val="28"/>
                <w:lang w:val="kk-KZ"/>
              </w:rPr>
              <w:t>Python</w:t>
            </w:r>
            <w:proofErr w:type="gramEnd"/>
            <w:r w:rsidR="00E8395B" w:rsidRPr="00E8395B">
              <w:rPr>
                <w:sz w:val="28"/>
                <w:lang w:val="kk-KZ"/>
              </w:rPr>
              <w:t xml:space="preserve"> бағдарламалау тілінде тапсырмалар орындау</w:t>
            </w:r>
          </w:p>
        </w:tc>
        <w:tc>
          <w:tcPr>
            <w:tcW w:w="537" w:type="dxa"/>
          </w:tcPr>
          <w:p w14:paraId="25884CE3" w14:textId="77777777" w:rsidR="005D550E" w:rsidRPr="004E5692" w:rsidRDefault="005D550E" w:rsidP="005D550E">
            <w:pPr>
              <w:pStyle w:val="aff8"/>
              <w:jc w:val="both"/>
              <w:rPr>
                <w:sz w:val="28"/>
                <w:szCs w:val="28"/>
                <w:lang/>
              </w:rPr>
            </w:pPr>
            <w:r w:rsidRPr="004E5692">
              <w:rPr>
                <w:sz w:val="28"/>
                <w:szCs w:val="28"/>
                <w:lang/>
              </w:rPr>
              <w:t>12</w:t>
            </w:r>
          </w:p>
        </w:tc>
      </w:tr>
      <w:tr w:rsidR="005D550E" w:rsidRPr="004E5692" w14:paraId="29D7ED8A" w14:textId="77777777" w:rsidTr="005D550E">
        <w:trPr>
          <w:trHeight w:val="384"/>
        </w:trPr>
        <w:tc>
          <w:tcPr>
            <w:tcW w:w="9402" w:type="dxa"/>
          </w:tcPr>
          <w:p w14:paraId="36CF1216" w14:textId="77777777" w:rsidR="005D550E" w:rsidRPr="001D1AFC" w:rsidRDefault="005D550E" w:rsidP="005D550E">
            <w:pPr>
              <w:pStyle w:val="aff8"/>
              <w:jc w:val="both"/>
              <w:rPr>
                <w:sz w:val="28"/>
                <w:lang w:val="kk-KZ"/>
              </w:rPr>
            </w:pPr>
            <w:proofErr w:type="gramStart"/>
            <w:r w:rsidRPr="00187C5A">
              <w:rPr>
                <w:rStyle w:val="af6"/>
                <w:b w:val="0"/>
                <w:sz w:val="28"/>
                <w:szCs w:val="28"/>
                <w:lang w:val="en-US"/>
              </w:rPr>
              <w:t xml:space="preserve">2.3 </w:t>
            </w:r>
            <w:r w:rsidR="00E8395B" w:rsidRPr="00195582">
              <w:rPr>
                <w:b/>
                <w:sz w:val="28"/>
                <w:lang/>
              </w:rPr>
              <w:t xml:space="preserve"> </w:t>
            </w:r>
            <w:r w:rsidR="00E8395B" w:rsidRPr="00E8395B">
              <w:rPr>
                <w:sz w:val="28"/>
                <w:lang/>
              </w:rPr>
              <w:t>Практикалық</w:t>
            </w:r>
            <w:proofErr w:type="gramEnd"/>
            <w:r w:rsidR="00E8395B" w:rsidRPr="00E8395B">
              <w:rPr>
                <w:sz w:val="28"/>
                <w:lang/>
              </w:rPr>
              <w:t xml:space="preserve"> тапсырмалар нәтижелері және қорытынды жұмыстар</w:t>
            </w:r>
          </w:p>
        </w:tc>
        <w:tc>
          <w:tcPr>
            <w:tcW w:w="537" w:type="dxa"/>
          </w:tcPr>
          <w:p w14:paraId="40F59EBF" w14:textId="77777777" w:rsidR="005D550E" w:rsidRPr="004E5692" w:rsidRDefault="005D550E" w:rsidP="005D550E">
            <w:pPr>
              <w:pStyle w:val="aff8"/>
              <w:jc w:val="both"/>
              <w:rPr>
                <w:sz w:val="28"/>
                <w:szCs w:val="28"/>
                <w:lang/>
              </w:rPr>
            </w:pPr>
            <w:r w:rsidRPr="004E5692">
              <w:rPr>
                <w:sz w:val="28"/>
                <w:szCs w:val="28"/>
                <w:lang/>
              </w:rPr>
              <w:t>14</w:t>
            </w:r>
          </w:p>
        </w:tc>
      </w:tr>
      <w:tr w:rsidR="005D550E" w:rsidRPr="00BC6074" w14:paraId="7887BE75" w14:textId="77777777" w:rsidTr="005D550E">
        <w:trPr>
          <w:trHeight w:val="274"/>
        </w:trPr>
        <w:tc>
          <w:tcPr>
            <w:tcW w:w="9402" w:type="dxa"/>
          </w:tcPr>
          <w:p w14:paraId="5BC08D0A" w14:textId="77777777" w:rsidR="005D550E" w:rsidRPr="004E5692" w:rsidRDefault="005D550E" w:rsidP="005D550E">
            <w:pPr>
              <w:pStyle w:val="aff8"/>
              <w:jc w:val="both"/>
              <w:rPr>
                <w:sz w:val="28"/>
                <w:szCs w:val="28"/>
              </w:rPr>
            </w:pPr>
            <w:proofErr w:type="spellStart"/>
            <w:r w:rsidRPr="00BC6074">
              <w:rPr>
                <w:sz w:val="28"/>
                <w:szCs w:val="28"/>
              </w:rPr>
              <w:t>Қорытынды</w:t>
            </w:r>
            <w:proofErr w:type="spellEnd"/>
          </w:p>
        </w:tc>
        <w:tc>
          <w:tcPr>
            <w:tcW w:w="537" w:type="dxa"/>
          </w:tcPr>
          <w:p w14:paraId="04EFA489" w14:textId="77777777" w:rsidR="005D550E" w:rsidRPr="004E5692" w:rsidRDefault="00E8395B" w:rsidP="005D550E">
            <w:pPr>
              <w:pStyle w:val="aff8"/>
              <w:jc w:val="both"/>
              <w:rPr>
                <w:sz w:val="28"/>
                <w:szCs w:val="28"/>
                <w:lang/>
              </w:rPr>
            </w:pPr>
            <w:r>
              <w:rPr>
                <w:sz w:val="28"/>
                <w:szCs w:val="28"/>
                <w:lang/>
              </w:rPr>
              <w:t>17</w:t>
            </w:r>
          </w:p>
        </w:tc>
      </w:tr>
      <w:tr w:rsidR="005D550E" w14:paraId="2CEA1227" w14:textId="77777777" w:rsidTr="005D550E">
        <w:trPr>
          <w:trHeight w:val="285"/>
        </w:trPr>
        <w:tc>
          <w:tcPr>
            <w:tcW w:w="9402" w:type="dxa"/>
          </w:tcPr>
          <w:p w14:paraId="0AA29288" w14:textId="77777777" w:rsidR="005D550E" w:rsidRPr="00BC6074" w:rsidRDefault="005D550E" w:rsidP="005D550E">
            <w:pPr>
              <w:jc w:val="both"/>
              <w:rPr>
                <w:rFonts w:ascii="Times New Roman" w:hAnsi="Times New Roman" w:cs="Times New Roman"/>
                <w:sz w:val="28"/>
                <w:szCs w:val="28"/>
                <w:lang w:val="ru-RU"/>
              </w:rPr>
            </w:pPr>
            <w:proofErr w:type="spellStart"/>
            <w:r w:rsidRPr="00BC6074">
              <w:rPr>
                <w:rFonts w:ascii="Times New Roman" w:hAnsi="Times New Roman" w:cs="Times New Roman"/>
                <w:sz w:val="28"/>
                <w:szCs w:val="28"/>
                <w:lang w:val="ru-RU"/>
              </w:rPr>
              <w:t>Пайдаланылған</w:t>
            </w:r>
            <w:proofErr w:type="spellEnd"/>
            <w:r w:rsidRPr="00BC6074">
              <w:rPr>
                <w:rFonts w:ascii="Times New Roman" w:hAnsi="Times New Roman" w:cs="Times New Roman"/>
                <w:sz w:val="28"/>
                <w:szCs w:val="28"/>
                <w:lang w:val="ru-RU"/>
              </w:rPr>
              <w:t xml:space="preserve"> </w:t>
            </w:r>
            <w:proofErr w:type="spellStart"/>
            <w:r w:rsidRPr="00BC6074">
              <w:rPr>
                <w:rFonts w:ascii="Times New Roman" w:hAnsi="Times New Roman" w:cs="Times New Roman"/>
                <w:sz w:val="28"/>
                <w:szCs w:val="28"/>
                <w:lang w:val="ru-RU"/>
              </w:rPr>
              <w:t>әдебиеттер</w:t>
            </w:r>
            <w:proofErr w:type="spellEnd"/>
          </w:p>
        </w:tc>
        <w:tc>
          <w:tcPr>
            <w:tcW w:w="537" w:type="dxa"/>
          </w:tcPr>
          <w:p w14:paraId="19DC20FC" w14:textId="77777777" w:rsidR="005D550E" w:rsidRPr="004E5692" w:rsidRDefault="00E8395B" w:rsidP="005D550E">
            <w:pPr>
              <w:pStyle w:val="aff8"/>
              <w:jc w:val="both"/>
              <w:rPr>
                <w:sz w:val="28"/>
                <w:szCs w:val="28"/>
                <w:lang/>
              </w:rPr>
            </w:pPr>
            <w:r>
              <w:rPr>
                <w:sz w:val="28"/>
                <w:szCs w:val="28"/>
                <w:lang/>
              </w:rPr>
              <w:t>18</w:t>
            </w:r>
          </w:p>
        </w:tc>
      </w:tr>
    </w:tbl>
    <w:p w14:paraId="2AC73B42" w14:textId="77777777" w:rsidR="00614335" w:rsidRPr="002617DE" w:rsidRDefault="00BC6074" w:rsidP="005D550E">
      <w:pPr>
        <w:jc w:val="center"/>
        <w:rPr>
          <w:rFonts w:ascii="Times New Roman" w:hAnsi="Times New Roman" w:cs="Times New Roman"/>
          <w:sz w:val="28"/>
        </w:rPr>
      </w:pPr>
      <w:r>
        <w:rPr>
          <w:rFonts w:ascii="Times New Roman" w:hAnsi="Times New Roman" w:cs="Times New Roman"/>
          <w:b/>
          <w:sz w:val="28"/>
          <w:szCs w:val="28"/>
          <w:lang w:val="kk-KZ"/>
        </w:rPr>
        <w:t>М</w:t>
      </w:r>
      <w:r w:rsidR="009C77A2">
        <w:rPr>
          <w:rFonts w:ascii="Times New Roman" w:hAnsi="Times New Roman" w:cs="Times New Roman"/>
          <w:b/>
          <w:sz w:val="28"/>
          <w:szCs w:val="28"/>
          <w:lang w:val="kk-KZ"/>
        </w:rPr>
        <w:t>АЗМҰНЫ</w:t>
      </w:r>
    </w:p>
    <w:p w14:paraId="38392BB1" w14:textId="77777777" w:rsidR="004E5692" w:rsidRDefault="004E5692" w:rsidP="009B0B33">
      <w:pPr>
        <w:jc w:val="center"/>
        <w:rPr>
          <w:rFonts w:ascii="Times New Roman" w:hAnsi="Times New Roman" w:cs="Times New Roman"/>
          <w:b/>
          <w:sz w:val="28"/>
          <w:lang w:val="ru-RU"/>
        </w:rPr>
      </w:pPr>
    </w:p>
    <w:p w14:paraId="044E018B" w14:textId="77777777" w:rsidR="004E5692" w:rsidRDefault="004E5692" w:rsidP="009B0B33">
      <w:pPr>
        <w:jc w:val="center"/>
        <w:rPr>
          <w:rFonts w:ascii="Times New Roman" w:hAnsi="Times New Roman" w:cs="Times New Roman"/>
          <w:b/>
          <w:sz w:val="28"/>
          <w:lang w:val="ru-RU"/>
        </w:rPr>
      </w:pPr>
    </w:p>
    <w:p w14:paraId="3F9DD59D" w14:textId="77777777" w:rsidR="004E5692" w:rsidRDefault="004E5692" w:rsidP="009B0B33">
      <w:pPr>
        <w:jc w:val="center"/>
        <w:rPr>
          <w:rFonts w:ascii="Times New Roman" w:hAnsi="Times New Roman" w:cs="Times New Roman"/>
          <w:b/>
          <w:sz w:val="28"/>
          <w:lang w:val="ru-RU"/>
        </w:rPr>
      </w:pPr>
    </w:p>
    <w:p w14:paraId="2518B0A5" w14:textId="77777777" w:rsidR="004E5692" w:rsidRDefault="004E5692" w:rsidP="009B0B33">
      <w:pPr>
        <w:jc w:val="center"/>
        <w:rPr>
          <w:rFonts w:ascii="Times New Roman" w:hAnsi="Times New Roman" w:cs="Times New Roman"/>
          <w:b/>
          <w:sz w:val="28"/>
          <w:lang w:val="ru-RU"/>
        </w:rPr>
      </w:pPr>
    </w:p>
    <w:p w14:paraId="3F3D5DCB" w14:textId="77777777" w:rsidR="004E5692" w:rsidRDefault="004E5692" w:rsidP="009B0B33">
      <w:pPr>
        <w:jc w:val="center"/>
        <w:rPr>
          <w:rFonts w:ascii="Times New Roman" w:hAnsi="Times New Roman" w:cs="Times New Roman"/>
          <w:b/>
          <w:sz w:val="28"/>
          <w:lang w:val="ru-RU"/>
        </w:rPr>
      </w:pPr>
    </w:p>
    <w:p w14:paraId="304402E6" w14:textId="77777777" w:rsidR="004E5692" w:rsidRDefault="004E5692" w:rsidP="009B0B33">
      <w:pPr>
        <w:jc w:val="center"/>
        <w:rPr>
          <w:rFonts w:ascii="Times New Roman" w:hAnsi="Times New Roman" w:cs="Times New Roman"/>
          <w:b/>
          <w:sz w:val="28"/>
          <w:lang w:val="ru-RU"/>
        </w:rPr>
      </w:pPr>
    </w:p>
    <w:p w14:paraId="3C2FF657" w14:textId="77777777" w:rsidR="004E5692" w:rsidRDefault="004E5692" w:rsidP="009B0B33">
      <w:pPr>
        <w:jc w:val="center"/>
        <w:rPr>
          <w:rFonts w:ascii="Times New Roman" w:hAnsi="Times New Roman" w:cs="Times New Roman"/>
          <w:b/>
          <w:sz w:val="28"/>
          <w:lang w:val="ru-RU"/>
        </w:rPr>
      </w:pPr>
    </w:p>
    <w:p w14:paraId="170A37B5" w14:textId="77777777" w:rsidR="004E5692" w:rsidRDefault="004E5692" w:rsidP="009B0B33">
      <w:pPr>
        <w:jc w:val="center"/>
        <w:rPr>
          <w:rFonts w:ascii="Times New Roman" w:hAnsi="Times New Roman" w:cs="Times New Roman"/>
          <w:b/>
          <w:sz w:val="28"/>
          <w:lang w:val="ru-RU"/>
        </w:rPr>
      </w:pPr>
    </w:p>
    <w:p w14:paraId="7E07D4E5" w14:textId="77777777" w:rsidR="004E5692" w:rsidRDefault="004E5692" w:rsidP="009B0B33">
      <w:pPr>
        <w:jc w:val="center"/>
        <w:rPr>
          <w:rFonts w:ascii="Times New Roman" w:hAnsi="Times New Roman" w:cs="Times New Roman"/>
          <w:b/>
          <w:sz w:val="28"/>
          <w:lang w:val="ru-RU"/>
        </w:rPr>
      </w:pPr>
    </w:p>
    <w:p w14:paraId="0D7F5399" w14:textId="77777777" w:rsidR="004E5692" w:rsidRDefault="004E5692" w:rsidP="009B0B33">
      <w:pPr>
        <w:jc w:val="center"/>
        <w:rPr>
          <w:rFonts w:ascii="Times New Roman" w:hAnsi="Times New Roman" w:cs="Times New Roman"/>
          <w:b/>
          <w:sz w:val="28"/>
          <w:lang/>
        </w:rPr>
      </w:pPr>
    </w:p>
    <w:p w14:paraId="68B6D88A" w14:textId="77777777" w:rsidR="004E5692" w:rsidRDefault="004E5692" w:rsidP="009B0B33">
      <w:pPr>
        <w:jc w:val="center"/>
        <w:rPr>
          <w:rFonts w:ascii="Times New Roman" w:hAnsi="Times New Roman" w:cs="Times New Roman"/>
          <w:b/>
          <w:sz w:val="28"/>
          <w:lang/>
        </w:rPr>
      </w:pPr>
    </w:p>
    <w:p w14:paraId="499E1CAB" w14:textId="77777777" w:rsidR="004E5692" w:rsidRDefault="004E5692" w:rsidP="009B0B33">
      <w:pPr>
        <w:jc w:val="center"/>
        <w:rPr>
          <w:rFonts w:ascii="Times New Roman" w:hAnsi="Times New Roman" w:cs="Times New Roman"/>
          <w:b/>
          <w:sz w:val="28"/>
          <w:lang/>
        </w:rPr>
      </w:pPr>
    </w:p>
    <w:p w14:paraId="51BEB399" w14:textId="77777777" w:rsidR="004E5692" w:rsidRDefault="004E5692" w:rsidP="009B0B33">
      <w:pPr>
        <w:jc w:val="center"/>
        <w:rPr>
          <w:rFonts w:ascii="Times New Roman" w:hAnsi="Times New Roman" w:cs="Times New Roman"/>
          <w:b/>
          <w:sz w:val="28"/>
          <w:lang/>
        </w:rPr>
      </w:pPr>
    </w:p>
    <w:p w14:paraId="1BFCC881" w14:textId="77777777" w:rsidR="004E5692" w:rsidRDefault="005D50AA" w:rsidP="0050199C">
      <w:pPr>
        <w:jc w:val="center"/>
        <w:rPr>
          <w:rFonts w:ascii="Times New Roman" w:hAnsi="Times New Roman" w:cs="Times New Roman"/>
          <w:b/>
          <w:sz w:val="28"/>
          <w:lang/>
        </w:rPr>
      </w:pPr>
      <w:r>
        <w:rPr>
          <w:rFonts w:ascii="Times New Roman" w:hAnsi="Times New Roman" w:cs="Times New Roman"/>
          <w:b/>
          <w:noProof/>
          <w:sz w:val="28"/>
          <w:lang w:val="ru-RU" w:eastAsia="ru-RU"/>
        </w:rPr>
        <mc:AlternateContent>
          <mc:Choice Requires="wps">
            <w:drawing>
              <wp:anchor distT="0" distB="0" distL="114300" distR="114300" simplePos="0" relativeHeight="251659264" behindDoc="0" locked="0" layoutInCell="1" allowOverlap="1" wp14:anchorId="1408B7F3" wp14:editId="2D85A258">
                <wp:simplePos x="0" y="0"/>
                <wp:positionH relativeFrom="margin">
                  <wp:align>center</wp:align>
                </wp:positionH>
                <wp:positionV relativeFrom="paragraph">
                  <wp:posOffset>417619</wp:posOffset>
                </wp:positionV>
                <wp:extent cx="182880" cy="182880"/>
                <wp:effectExtent l="0" t="0" r="26670" b="26670"/>
                <wp:wrapNone/>
                <wp:docPr id="3" name="Прямоугольник 3"/>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a:solidFill>
                            <a:schemeClr val="bg1"/>
                          </a:solidFill>
                        </a:ln>
                        <a:effectLst/>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77114" id="Прямоугольник 3" o:spid="_x0000_s1026" style="position:absolute;margin-left:0;margin-top:32.9pt;width:14.4pt;height:14.4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" fillcolor="white [3212]" strokecolor="white [3212]">
                <w10:wrap anchorx="margin"/>
              </v:rect>
            </w:pict>
          </mc:Fallback>
        </mc:AlternateContent>
      </w:r>
      <w:r w:rsidR="0050199C">
        <w:rPr>
          <w:rFonts w:ascii="Times New Roman" w:hAnsi="Times New Roman" w:cs="Times New Roman"/>
          <w:b/>
          <w:noProof/>
          <w:sz w:val="28"/>
          <w:lang w:val="ru-RU" w:eastAsia="ru-RU"/>
        </w:rPr>
        <mc:AlternateContent>
          <mc:Choice Requires="wps">
            <w:drawing>
              <wp:anchor distT="0" distB="0" distL="114300" distR="114300" simplePos="0" relativeHeight="251662336" behindDoc="0" locked="0" layoutInCell="1" allowOverlap="1" wp14:anchorId="5C278138" wp14:editId="729524C5">
                <wp:simplePos x="0" y="0"/>
                <wp:positionH relativeFrom="column">
                  <wp:posOffset>2636520</wp:posOffset>
                </wp:positionH>
                <wp:positionV relativeFrom="paragraph">
                  <wp:posOffset>677545</wp:posOffset>
                </wp:positionV>
                <wp:extent cx="220980" cy="190500"/>
                <wp:effectExtent l="0" t="0" r="26670" b="19050"/>
                <wp:wrapNone/>
                <wp:docPr id="1" name="Прямоугольник 1"/>
                <wp:cNvGraphicFramePr/>
                <a:graphic xmlns:a="http://schemas.openxmlformats.org/drawingml/2006/main">
                  <a:graphicData uri="http://schemas.microsoft.com/office/word/2010/wordprocessingShape">
                    <wps:wsp>
                      <wps:cNvSpPr/>
                      <wps:spPr>
                        <a:xfrm>
                          <a:off x="0" y="0"/>
                          <a:ext cx="220980" cy="190500"/>
                        </a:xfrm>
                        <a:prstGeom prst="rect">
                          <a:avLst/>
                        </a:prstGeom>
                        <a:solidFill>
                          <a:schemeClr val="bg1"/>
                        </a:solidFill>
                        <a:ln>
                          <a:solidFill>
                            <a:schemeClr val="bg1"/>
                          </a:solidFill>
                        </a:ln>
                        <a:effectLst/>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C794CE" id="Прямоугольник 1" o:spid="_x0000_s1026" style="position:absolute;margin-left:207.6pt;margin-top:53.35pt;width:17.4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" fillcolor="white [3212]" strokecolor="white [3212]"/>
            </w:pict>
          </mc:Fallback>
        </mc:AlternateContent>
      </w:r>
    </w:p>
    <w:p w14:paraId="4BA4C11F" w14:textId="77777777" w:rsidR="00351AEB" w:rsidRPr="00614335" w:rsidRDefault="00C63550" w:rsidP="009B0B33">
      <w:pPr>
        <w:jc w:val="center"/>
        <w:rPr>
          <w:rFonts w:ascii="Times New Roman" w:hAnsi="Times New Roman" w:cs="Times New Roman"/>
          <w:b/>
          <w:sz w:val="28"/>
          <w:lang w:val="ru-RU"/>
        </w:rPr>
      </w:pPr>
      <w:r w:rsidRPr="00614335">
        <w:rPr>
          <w:rFonts w:ascii="Times New Roman" w:hAnsi="Times New Roman" w:cs="Times New Roman"/>
          <w:b/>
          <w:sz w:val="28"/>
          <w:lang w:val="ru-RU"/>
        </w:rPr>
        <w:lastRenderedPageBreak/>
        <w:t>К</w:t>
      </w:r>
      <w:r w:rsidR="00614335">
        <w:rPr>
          <w:rFonts w:ascii="Times New Roman" w:hAnsi="Times New Roman" w:cs="Times New Roman"/>
          <w:b/>
          <w:sz w:val="28"/>
          <w:lang w:val="ru-RU"/>
        </w:rPr>
        <w:t>ІРІСПЕ</w:t>
      </w:r>
    </w:p>
    <w:p w14:paraId="0A91AE50" w14:textId="77777777" w:rsidR="00C40849" w:rsidRPr="00C40849" w:rsidRDefault="00C40849" w:rsidP="00C40849">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C40849">
        <w:rPr>
          <w:rFonts w:ascii="Times New Roman" w:eastAsia="Times New Roman" w:hAnsi="Times New Roman" w:cs="Times New Roman"/>
          <w:sz w:val="28"/>
          <w:szCs w:val="24"/>
          <w:lang w:val="ru-RU" w:eastAsia="ru-RU"/>
        </w:rPr>
        <w:t>Қазіргі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таңда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ақпараттық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технологиялар</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саласы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қарқынды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дамып</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келеді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және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бағдарламалық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қамтамасыз</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ету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көптеген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мекемелер</w:t>
      </w:r>
      <w:proofErr w:type="spellEnd"/>
      <w:r w:rsidRPr="00C40849">
        <w:rPr>
          <w:rFonts w:ascii="Times New Roman" w:eastAsia="Times New Roman" w:hAnsi="Times New Roman" w:cs="Times New Roman"/>
          <w:sz w:val="28"/>
          <w:szCs w:val="24"/>
          <w:lang w:val="ru-RU" w:eastAsia="ru-RU"/>
        </w:rPr>
        <w:t xml:space="preserve"> мен </w:t>
      </w:r>
      <w:proofErr w:type="spellStart"/>
      <w:r w:rsidRPr="00C40849">
        <w:rPr>
          <w:rFonts w:ascii="Times New Roman" w:eastAsia="Times New Roman" w:hAnsi="Times New Roman" w:cs="Times New Roman"/>
          <w:sz w:val="28"/>
          <w:szCs w:val="24"/>
          <w:lang w:val="ru-RU" w:eastAsia="ru-RU"/>
        </w:rPr>
        <w:t>кәсіпорындардың</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негізгі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жұмыс</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құралына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айналды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Бағдарламалық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өнімдерді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әзірлеу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автоматтандыру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жүйелерін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құру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және</w:t>
      </w:r>
      <w:proofErr w:type="spellEnd"/>
      <w:r w:rsidRPr="00C40849">
        <w:rPr>
          <w:rFonts w:ascii="Times New Roman" w:eastAsia="Times New Roman" w:hAnsi="Times New Roman" w:cs="Times New Roman"/>
          <w:sz w:val="28"/>
          <w:szCs w:val="24"/>
          <w:lang w:val="ru-RU" w:eastAsia="ru-RU"/>
        </w:rPr>
        <w:t xml:space="preserve"> веб-</w:t>
      </w:r>
      <w:proofErr w:type="spellStart"/>
      <w:r w:rsidRPr="00C40849">
        <w:rPr>
          <w:rFonts w:ascii="Times New Roman" w:eastAsia="Times New Roman" w:hAnsi="Times New Roman" w:cs="Times New Roman"/>
          <w:sz w:val="28"/>
          <w:szCs w:val="24"/>
          <w:lang w:val="ru-RU" w:eastAsia="ru-RU"/>
        </w:rPr>
        <w:t>технологияларды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пайдалану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ақпараттық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қоғамның</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маңызды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бағыттарының</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бірі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болып</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табылады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Осыған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байланысты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бағдарламалау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тілдерін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меңгеру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заманауи</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технологиялармен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жұмыс</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істеу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және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нақты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жобаларды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орындау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болашақ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мамандар</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үшін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үлкен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маңызға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ие</w:t>
      </w:r>
      <w:proofErr w:type="spellEnd"/>
      <w:r w:rsidRPr="00C40849">
        <w:rPr>
          <w:rFonts w:ascii="Times New Roman" w:eastAsia="Times New Roman" w:hAnsi="Times New Roman" w:cs="Times New Roman"/>
          <w:sz w:val="28"/>
          <w:szCs w:val="24"/>
          <w:lang w:val="ru-RU" w:eastAsia="ru-RU"/>
        </w:rPr>
        <w:t>.</w:t>
      </w:r>
    </w:p>
    <w:p w14:paraId="11D8E3B2" w14:textId="77777777" w:rsidR="00C40849" w:rsidRPr="00C40849" w:rsidRDefault="00C40849" w:rsidP="00C40849">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C40849">
        <w:rPr>
          <w:rFonts w:ascii="Times New Roman" w:eastAsia="Times New Roman" w:hAnsi="Times New Roman" w:cs="Times New Roman"/>
          <w:sz w:val="28"/>
          <w:szCs w:val="24"/>
          <w:lang w:val="ru-RU" w:eastAsia="ru-RU"/>
        </w:rPr>
        <w:t>Өндірістік</w:t>
      </w:r>
      <w:proofErr w:type="spellEnd"/>
      <w:r w:rsidRPr="00C40849">
        <w:rPr>
          <w:rFonts w:ascii="Times New Roman" w:eastAsia="Times New Roman" w:hAnsi="Times New Roman" w:cs="Times New Roman"/>
          <w:sz w:val="28"/>
          <w:szCs w:val="24"/>
          <w:lang w:val="ru-RU" w:eastAsia="ru-RU"/>
        </w:rPr>
        <w:t xml:space="preserve"> практика </w:t>
      </w:r>
      <w:proofErr w:type="spellStart"/>
      <w:r w:rsidRPr="00C40849">
        <w:rPr>
          <w:rFonts w:ascii="Times New Roman" w:eastAsia="Times New Roman" w:hAnsi="Times New Roman" w:cs="Times New Roman"/>
          <w:sz w:val="28"/>
          <w:szCs w:val="24"/>
          <w:lang w:val="ru-RU" w:eastAsia="ru-RU"/>
        </w:rPr>
        <w:t>теориялық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білімді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тәжірибемен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ұштастыруға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мүмкіндік</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береді</w:t>
      </w:r>
      <w:proofErr w:type="spellEnd"/>
      <w:r w:rsidRPr="00C40849">
        <w:rPr>
          <w:rFonts w:ascii="Times New Roman" w:eastAsia="Times New Roman" w:hAnsi="Times New Roman" w:cs="Times New Roman"/>
          <w:sz w:val="28"/>
          <w:szCs w:val="24"/>
          <w:lang w:val="ru-RU" w:eastAsia="ru-RU"/>
        </w:rPr>
        <w:t xml:space="preserve">. Практика </w:t>
      </w:r>
      <w:proofErr w:type="spellStart"/>
      <w:r w:rsidRPr="00C40849">
        <w:rPr>
          <w:rFonts w:ascii="Times New Roman" w:eastAsia="Times New Roman" w:hAnsi="Times New Roman" w:cs="Times New Roman"/>
          <w:sz w:val="28"/>
          <w:szCs w:val="24"/>
          <w:lang w:val="ru-RU" w:eastAsia="ru-RU"/>
        </w:rPr>
        <w:t>барысында</w:t>
      </w:r>
      <w:proofErr w:type="spellEnd"/>
      <w:r w:rsidRPr="00C40849">
        <w:rPr>
          <w:rFonts w:ascii="Times New Roman" w:eastAsia="Times New Roman" w:hAnsi="Times New Roman" w:cs="Times New Roman"/>
          <w:sz w:val="28"/>
          <w:szCs w:val="24"/>
          <w:lang w:val="ru-RU" w:eastAsia="ru-RU"/>
        </w:rPr>
        <w:t xml:space="preserve"> студент </w:t>
      </w:r>
      <w:proofErr w:type="spellStart"/>
      <w:r w:rsidRPr="00C40849">
        <w:rPr>
          <w:rFonts w:ascii="Times New Roman" w:eastAsia="Times New Roman" w:hAnsi="Times New Roman" w:cs="Times New Roman"/>
          <w:sz w:val="28"/>
          <w:szCs w:val="24"/>
          <w:lang w:val="ru-RU" w:eastAsia="ru-RU"/>
        </w:rPr>
        <w:t>оқу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процесінде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алған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білімдерін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нақты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жұмыс</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ортасында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қолдануды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үйренеді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жаңа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технологиялармен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танысады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және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кәсіби</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дағдыларын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жетілдіреді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Сонымен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қатар</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өндірістік</w:t>
      </w:r>
      <w:proofErr w:type="spellEnd"/>
      <w:r w:rsidRPr="00C40849">
        <w:rPr>
          <w:rFonts w:ascii="Times New Roman" w:eastAsia="Times New Roman" w:hAnsi="Times New Roman" w:cs="Times New Roman"/>
          <w:sz w:val="28"/>
          <w:szCs w:val="24"/>
          <w:lang w:val="ru-RU" w:eastAsia="ru-RU"/>
        </w:rPr>
        <w:t xml:space="preserve"> практика </w:t>
      </w:r>
      <w:proofErr w:type="spellStart"/>
      <w:r w:rsidRPr="00C40849">
        <w:rPr>
          <w:rFonts w:ascii="Times New Roman" w:eastAsia="Times New Roman" w:hAnsi="Times New Roman" w:cs="Times New Roman"/>
          <w:sz w:val="28"/>
          <w:szCs w:val="24"/>
          <w:lang w:val="ru-RU" w:eastAsia="ru-RU"/>
        </w:rPr>
        <w:t>бағдарламалық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қамтамасыз</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ету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саласындағы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жұмыс</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процестерін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түсінуге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және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өз</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бетінше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шешім</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қабылдау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қабілетін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дамытуға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көмектеседі</w:t>
      </w:r>
      <w:proofErr w:type="spellEnd"/>
      <w:r w:rsidRPr="00C40849">
        <w:rPr>
          <w:rFonts w:ascii="Times New Roman" w:eastAsia="Times New Roman" w:hAnsi="Times New Roman" w:cs="Times New Roman"/>
          <w:sz w:val="28"/>
          <w:szCs w:val="24"/>
          <w:lang w:val="ru-RU" w:eastAsia="ru-RU"/>
        </w:rPr>
        <w:t>.</w:t>
      </w:r>
    </w:p>
    <w:p w14:paraId="48A3D2B8" w14:textId="77777777" w:rsidR="00C40849" w:rsidRPr="00C40849" w:rsidRDefault="00C40849" w:rsidP="00C40849">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C40849">
        <w:rPr>
          <w:rFonts w:ascii="Times New Roman" w:eastAsia="Times New Roman" w:hAnsi="Times New Roman" w:cs="Times New Roman"/>
          <w:sz w:val="28"/>
          <w:szCs w:val="24"/>
          <w:lang w:val="ru-RU" w:eastAsia="ru-RU"/>
        </w:rPr>
        <w:t>Бұл</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өндірістік</w:t>
      </w:r>
      <w:proofErr w:type="spellEnd"/>
      <w:r w:rsidRPr="00C40849">
        <w:rPr>
          <w:rFonts w:ascii="Times New Roman" w:eastAsia="Times New Roman" w:hAnsi="Times New Roman" w:cs="Times New Roman"/>
          <w:sz w:val="28"/>
          <w:szCs w:val="24"/>
          <w:lang w:val="ru-RU" w:eastAsia="ru-RU"/>
        </w:rPr>
        <w:t xml:space="preserve"> практика IT GROUP </w:t>
      </w:r>
      <w:proofErr w:type="spellStart"/>
      <w:r w:rsidRPr="00C40849">
        <w:rPr>
          <w:rFonts w:ascii="Times New Roman" w:eastAsia="Times New Roman" w:hAnsi="Times New Roman" w:cs="Times New Roman"/>
          <w:sz w:val="28"/>
          <w:szCs w:val="24"/>
          <w:lang w:val="ru-RU" w:eastAsia="ru-RU"/>
        </w:rPr>
        <w:t>компаниясында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өткізілді</w:t>
      </w:r>
      <w:proofErr w:type="spellEnd"/>
      <w:r w:rsidRPr="00C40849">
        <w:rPr>
          <w:rFonts w:ascii="Times New Roman" w:eastAsia="Times New Roman" w:hAnsi="Times New Roman" w:cs="Times New Roman"/>
          <w:sz w:val="28"/>
          <w:szCs w:val="24"/>
          <w:lang w:val="ru-RU" w:eastAsia="ru-RU"/>
        </w:rPr>
        <w:t xml:space="preserve">. Практика </w:t>
      </w:r>
      <w:proofErr w:type="spellStart"/>
      <w:r w:rsidRPr="00C40849">
        <w:rPr>
          <w:rFonts w:ascii="Times New Roman" w:eastAsia="Times New Roman" w:hAnsi="Times New Roman" w:cs="Times New Roman"/>
          <w:sz w:val="28"/>
          <w:szCs w:val="24"/>
          <w:lang w:val="ru-RU" w:eastAsia="ru-RU"/>
        </w:rPr>
        <w:t>барысында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бағдарламалық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қамтамасыз</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ету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саласының</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жұмыс</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ерекшеліктерімен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танысып</w:t>
      </w:r>
      <w:proofErr w:type="spellEnd"/>
      <w:r w:rsidRPr="00C40849">
        <w:rPr>
          <w:rFonts w:ascii="Times New Roman" w:eastAsia="Times New Roman" w:hAnsi="Times New Roman" w:cs="Times New Roman"/>
          <w:sz w:val="28"/>
          <w:szCs w:val="24"/>
          <w:lang w:val="ru-RU" w:eastAsia="ru-RU"/>
        </w:rPr>
        <w:t xml:space="preserve">, Python </w:t>
      </w:r>
      <w:proofErr w:type="spellStart"/>
      <w:r w:rsidRPr="00C40849">
        <w:rPr>
          <w:rFonts w:ascii="Times New Roman" w:eastAsia="Times New Roman" w:hAnsi="Times New Roman" w:cs="Times New Roman"/>
          <w:sz w:val="28"/>
          <w:szCs w:val="24"/>
          <w:lang w:val="ru-RU" w:eastAsia="ru-RU"/>
        </w:rPr>
        <w:t>бағдарламалау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тілін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қолдану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бойынша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тәжірибе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жинақталды</w:t>
      </w:r>
      <w:proofErr w:type="spellEnd"/>
      <w:r w:rsidRPr="00C40849">
        <w:rPr>
          <w:rFonts w:ascii="Times New Roman" w:eastAsia="Times New Roman" w:hAnsi="Times New Roman" w:cs="Times New Roman"/>
          <w:sz w:val="28"/>
          <w:szCs w:val="24"/>
          <w:lang w:val="ru-RU" w:eastAsia="ru-RU"/>
        </w:rPr>
        <w:t xml:space="preserve">. Python </w:t>
      </w:r>
      <w:proofErr w:type="spellStart"/>
      <w:r w:rsidRPr="00C40849">
        <w:rPr>
          <w:rFonts w:ascii="Times New Roman" w:eastAsia="Times New Roman" w:hAnsi="Times New Roman" w:cs="Times New Roman"/>
          <w:sz w:val="28"/>
          <w:szCs w:val="24"/>
          <w:lang w:val="ru-RU" w:eastAsia="ru-RU"/>
        </w:rPr>
        <w:t>тілінің</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мүмкіндіктерін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пайдалана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отырып</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бағдарламалауды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енді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бастап</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жатқан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пайдаланушыларға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көмек</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көрсетуге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арналған</w:t>
      </w:r>
      <w:proofErr w:type="spellEnd"/>
      <w:r w:rsidRPr="00C40849">
        <w:rPr>
          <w:rFonts w:ascii="Times New Roman" w:eastAsia="Times New Roman" w:hAnsi="Times New Roman" w:cs="Times New Roman"/>
          <w:sz w:val="28"/>
          <w:szCs w:val="24"/>
          <w:lang w:val="ru-RU" w:eastAsia="ru-RU"/>
        </w:rPr>
        <w:t xml:space="preserve"> веб-сайт </w:t>
      </w:r>
      <w:proofErr w:type="spellStart"/>
      <w:r w:rsidRPr="00C40849">
        <w:rPr>
          <w:rFonts w:ascii="Times New Roman" w:eastAsia="Times New Roman" w:hAnsi="Times New Roman" w:cs="Times New Roman"/>
          <w:sz w:val="28"/>
          <w:szCs w:val="24"/>
          <w:lang w:val="ru-RU" w:eastAsia="ru-RU"/>
        </w:rPr>
        <w:t>әзірленді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Жоба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барысында</w:t>
      </w:r>
      <w:proofErr w:type="spellEnd"/>
      <w:r w:rsidRPr="00C40849">
        <w:rPr>
          <w:rFonts w:ascii="Times New Roman" w:eastAsia="Times New Roman" w:hAnsi="Times New Roman" w:cs="Times New Roman"/>
          <w:sz w:val="28"/>
          <w:szCs w:val="24"/>
          <w:lang w:val="ru-RU" w:eastAsia="ru-RU"/>
        </w:rPr>
        <w:t xml:space="preserve"> веб-</w:t>
      </w:r>
      <w:proofErr w:type="spellStart"/>
      <w:r w:rsidRPr="00C40849">
        <w:rPr>
          <w:rFonts w:ascii="Times New Roman" w:eastAsia="Times New Roman" w:hAnsi="Times New Roman" w:cs="Times New Roman"/>
          <w:sz w:val="28"/>
          <w:szCs w:val="24"/>
          <w:lang w:val="ru-RU" w:eastAsia="ru-RU"/>
        </w:rPr>
        <w:t>әзірлеу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технологиялары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деректермен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жұмыс</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істеу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және</w:t>
      </w:r>
      <w:proofErr w:type="spellEnd"/>
      <w:r w:rsidRPr="00C40849">
        <w:rPr>
          <w:rFonts w:ascii="Times New Roman" w:eastAsia="Times New Roman" w:hAnsi="Times New Roman" w:cs="Times New Roman"/>
          <w:sz w:val="28"/>
          <w:szCs w:val="24"/>
          <w:lang w:val="ru-RU" w:eastAsia="ru-RU"/>
        </w:rPr>
        <w:t xml:space="preserve"> сайт </w:t>
      </w:r>
      <w:proofErr w:type="spellStart"/>
      <w:r w:rsidRPr="00C40849">
        <w:rPr>
          <w:rFonts w:ascii="Times New Roman" w:eastAsia="Times New Roman" w:hAnsi="Times New Roman" w:cs="Times New Roman"/>
          <w:sz w:val="28"/>
          <w:szCs w:val="24"/>
          <w:lang w:val="ru-RU" w:eastAsia="ru-RU"/>
        </w:rPr>
        <w:t>құрылымын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ұйымдастыру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тәсілдері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қолданылды</w:t>
      </w:r>
      <w:proofErr w:type="spellEnd"/>
      <w:r w:rsidRPr="00C40849">
        <w:rPr>
          <w:rFonts w:ascii="Times New Roman" w:eastAsia="Times New Roman" w:hAnsi="Times New Roman" w:cs="Times New Roman"/>
          <w:sz w:val="28"/>
          <w:szCs w:val="24"/>
          <w:lang w:val="ru-RU" w:eastAsia="ru-RU"/>
        </w:rPr>
        <w:t>.</w:t>
      </w:r>
    </w:p>
    <w:p w14:paraId="4FD7B961" w14:textId="77777777" w:rsidR="00C40849" w:rsidRPr="00C40849" w:rsidRDefault="00C40849" w:rsidP="00C40849">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C40849">
        <w:rPr>
          <w:rFonts w:ascii="Times New Roman" w:eastAsia="Times New Roman" w:hAnsi="Times New Roman" w:cs="Times New Roman"/>
          <w:sz w:val="28"/>
          <w:szCs w:val="24"/>
          <w:lang w:val="ru-RU" w:eastAsia="ru-RU"/>
        </w:rPr>
        <w:t>Практиканың</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мақсаты</w:t>
      </w:r>
      <w:proofErr w:type="spellEnd"/>
      <w:r w:rsidRPr="00C40849">
        <w:rPr>
          <w:rFonts w:ascii="Times New Roman" w:eastAsia="Times New Roman" w:hAnsi="Times New Roman" w:cs="Times New Roman"/>
          <w:sz w:val="28"/>
          <w:szCs w:val="24"/>
          <w:lang w:val="ru-RU" w:eastAsia="ru-RU"/>
        </w:rPr>
        <w:t xml:space="preserve"> – </w:t>
      </w:r>
      <w:proofErr w:type="spellStart"/>
      <w:r w:rsidRPr="00C40849">
        <w:rPr>
          <w:rFonts w:ascii="Times New Roman" w:eastAsia="Times New Roman" w:hAnsi="Times New Roman" w:cs="Times New Roman"/>
          <w:sz w:val="28"/>
          <w:szCs w:val="24"/>
          <w:lang w:val="ru-RU" w:eastAsia="ru-RU"/>
        </w:rPr>
        <w:t>бағдарламалық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қамтамасыз</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ету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саласында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тәжірибе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жинақтау</w:t>
      </w:r>
      <w:proofErr w:type="spellEnd"/>
      <w:r w:rsidRPr="00C40849">
        <w:rPr>
          <w:rFonts w:ascii="Times New Roman" w:eastAsia="Times New Roman" w:hAnsi="Times New Roman" w:cs="Times New Roman"/>
          <w:sz w:val="28"/>
          <w:szCs w:val="24"/>
          <w:lang w:val="ru-RU" w:eastAsia="ru-RU"/>
        </w:rPr>
        <w:t xml:space="preserve">, Python </w:t>
      </w:r>
      <w:proofErr w:type="spellStart"/>
      <w:r w:rsidRPr="00C40849">
        <w:rPr>
          <w:rFonts w:ascii="Times New Roman" w:eastAsia="Times New Roman" w:hAnsi="Times New Roman" w:cs="Times New Roman"/>
          <w:sz w:val="28"/>
          <w:szCs w:val="24"/>
          <w:lang w:val="ru-RU" w:eastAsia="ru-RU"/>
        </w:rPr>
        <w:t>бағдарламалау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тілін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пайдалану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дағдыларын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дамыту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және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заманауи</w:t>
      </w:r>
      <w:proofErr w:type="spellEnd"/>
      <w:r w:rsidRPr="00C40849">
        <w:rPr>
          <w:rFonts w:ascii="Times New Roman" w:eastAsia="Times New Roman" w:hAnsi="Times New Roman" w:cs="Times New Roman"/>
          <w:sz w:val="28"/>
          <w:szCs w:val="24"/>
          <w:lang w:val="ru-RU" w:eastAsia="ru-RU"/>
        </w:rPr>
        <w:t xml:space="preserve"> веб-</w:t>
      </w:r>
      <w:proofErr w:type="spellStart"/>
      <w:r w:rsidRPr="00C40849">
        <w:rPr>
          <w:rFonts w:ascii="Times New Roman" w:eastAsia="Times New Roman" w:hAnsi="Times New Roman" w:cs="Times New Roman"/>
          <w:sz w:val="28"/>
          <w:szCs w:val="24"/>
          <w:lang w:val="ru-RU" w:eastAsia="ru-RU"/>
        </w:rPr>
        <w:t>технологияларды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қолдану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арқылы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жұмыс</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істейтін</w:t>
      </w:r>
      <w:proofErr w:type="spellEnd"/>
      <w:r w:rsidRPr="00C40849">
        <w:rPr>
          <w:rFonts w:ascii="Times New Roman" w:eastAsia="Times New Roman" w:hAnsi="Times New Roman" w:cs="Times New Roman"/>
          <w:sz w:val="28"/>
          <w:szCs w:val="24"/>
          <w:lang w:val="ru-RU" w:eastAsia="ru-RU"/>
        </w:rPr>
        <w:t xml:space="preserve"> веб-</w:t>
      </w:r>
      <w:proofErr w:type="spellStart"/>
      <w:r w:rsidRPr="00C40849">
        <w:rPr>
          <w:rFonts w:ascii="Times New Roman" w:eastAsia="Times New Roman" w:hAnsi="Times New Roman" w:cs="Times New Roman"/>
          <w:sz w:val="28"/>
          <w:szCs w:val="24"/>
          <w:lang w:val="ru-RU" w:eastAsia="ru-RU"/>
        </w:rPr>
        <w:t>жобаны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әзірлеу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болып</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табылады</w:t>
      </w:r>
      <w:proofErr w:type="spellEnd"/>
      <w:r w:rsidRPr="00C40849">
        <w:rPr>
          <w:rFonts w:ascii="Times New Roman" w:eastAsia="Times New Roman" w:hAnsi="Times New Roman" w:cs="Times New Roman"/>
          <w:sz w:val="28"/>
          <w:szCs w:val="24"/>
          <w:lang w:val="ru-RU" w:eastAsia="ru-RU"/>
        </w:rPr>
        <w:t xml:space="preserve">. Осы </w:t>
      </w:r>
      <w:proofErr w:type="spellStart"/>
      <w:r w:rsidRPr="00C40849">
        <w:rPr>
          <w:rFonts w:ascii="Times New Roman" w:eastAsia="Times New Roman" w:hAnsi="Times New Roman" w:cs="Times New Roman"/>
          <w:sz w:val="28"/>
          <w:szCs w:val="24"/>
          <w:lang w:val="ru-RU" w:eastAsia="ru-RU"/>
        </w:rPr>
        <w:t>мақсатқа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жету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үшін</w:t>
      </w:r>
      <w:proofErr w:type="spellEnd"/>
      <w:r w:rsidRPr="00C40849">
        <w:rPr>
          <w:rFonts w:ascii="Times New Roman" w:eastAsia="Times New Roman" w:hAnsi="Times New Roman" w:cs="Times New Roman"/>
          <w:sz w:val="28"/>
          <w:szCs w:val="24"/>
          <w:lang w:val="ru-RU" w:eastAsia="ru-RU"/>
        </w:rPr>
        <w:t xml:space="preserve"> компания </w:t>
      </w:r>
      <w:proofErr w:type="spellStart"/>
      <w:r w:rsidRPr="00C40849">
        <w:rPr>
          <w:rFonts w:ascii="Times New Roman" w:eastAsia="Times New Roman" w:hAnsi="Times New Roman" w:cs="Times New Roman"/>
          <w:sz w:val="28"/>
          <w:szCs w:val="24"/>
          <w:lang w:val="ru-RU" w:eastAsia="ru-RU"/>
        </w:rPr>
        <w:t>қызметімен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танысу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бағдарламалау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құралдарын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меңгеру</w:t>
      </w:r>
      <w:proofErr w:type="spellEnd"/>
      <w:r w:rsidRPr="00C40849">
        <w:rPr>
          <w:rFonts w:ascii="Times New Roman" w:eastAsia="Times New Roman" w:hAnsi="Times New Roman" w:cs="Times New Roman"/>
          <w:sz w:val="28"/>
          <w:szCs w:val="24"/>
          <w:lang w:val="ru-RU" w:eastAsia="ru-RU"/>
        </w:rPr>
        <w:t xml:space="preserve">, веб-сайт </w:t>
      </w:r>
      <w:proofErr w:type="spellStart"/>
      <w:r w:rsidRPr="00C40849">
        <w:rPr>
          <w:rFonts w:ascii="Times New Roman" w:eastAsia="Times New Roman" w:hAnsi="Times New Roman" w:cs="Times New Roman"/>
          <w:sz w:val="28"/>
          <w:szCs w:val="24"/>
          <w:lang w:val="ru-RU" w:eastAsia="ru-RU"/>
        </w:rPr>
        <w:t>құру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және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оның</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функционалдық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мүмкіндіктерін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іске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асыру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міндеттері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орындалды</w:t>
      </w:r>
      <w:proofErr w:type="spellEnd"/>
      <w:r w:rsidRPr="00C40849">
        <w:rPr>
          <w:rFonts w:ascii="Times New Roman" w:eastAsia="Times New Roman" w:hAnsi="Times New Roman" w:cs="Times New Roman"/>
          <w:sz w:val="28"/>
          <w:szCs w:val="24"/>
          <w:lang w:val="ru-RU" w:eastAsia="ru-RU"/>
        </w:rPr>
        <w:t>.</w:t>
      </w:r>
    </w:p>
    <w:p w14:paraId="21EFA498" w14:textId="77777777" w:rsidR="00C40849" w:rsidRPr="00C40849" w:rsidRDefault="00C40849" w:rsidP="00C40849">
      <w:pPr>
        <w:spacing w:after="0" w:line="240" w:lineRule="auto"/>
        <w:ind w:firstLine="720"/>
        <w:jc w:val="both"/>
        <w:rPr>
          <w:rFonts w:ascii="Times New Roman" w:eastAsia="Times New Roman" w:hAnsi="Times New Roman" w:cs="Times New Roman"/>
          <w:sz w:val="28"/>
          <w:szCs w:val="24"/>
          <w:lang w:val="ru-RU" w:eastAsia="ru-RU"/>
        </w:rPr>
      </w:pPr>
      <w:r w:rsidRPr="00C40849">
        <w:rPr>
          <w:rFonts w:ascii="Times New Roman" w:eastAsia="Times New Roman" w:hAnsi="Times New Roman" w:cs="Times New Roman"/>
          <w:sz w:val="28"/>
          <w:szCs w:val="24"/>
          <w:lang w:val="ru-RU" w:eastAsia="ru-RU"/>
        </w:rPr>
        <w:t xml:space="preserve">Практика </w:t>
      </w:r>
      <w:proofErr w:type="spellStart"/>
      <w:r w:rsidRPr="00C40849">
        <w:rPr>
          <w:rFonts w:ascii="Times New Roman" w:eastAsia="Times New Roman" w:hAnsi="Times New Roman" w:cs="Times New Roman"/>
          <w:sz w:val="28"/>
          <w:szCs w:val="24"/>
          <w:lang w:val="ru-RU" w:eastAsia="ru-RU"/>
        </w:rPr>
        <w:t>нәтижесінде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бағдарламалық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өнімді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әзірлеу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кезеңдерімен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танысып</w:t>
      </w:r>
      <w:proofErr w:type="spellEnd"/>
      <w:r w:rsidRPr="00C40849">
        <w:rPr>
          <w:rFonts w:ascii="Times New Roman" w:eastAsia="Times New Roman" w:hAnsi="Times New Roman" w:cs="Times New Roman"/>
          <w:sz w:val="28"/>
          <w:szCs w:val="24"/>
          <w:lang w:val="ru-RU" w:eastAsia="ru-RU"/>
        </w:rPr>
        <w:t xml:space="preserve">, Python </w:t>
      </w:r>
      <w:proofErr w:type="spellStart"/>
      <w:r w:rsidRPr="00C40849">
        <w:rPr>
          <w:rFonts w:ascii="Times New Roman" w:eastAsia="Times New Roman" w:hAnsi="Times New Roman" w:cs="Times New Roman"/>
          <w:sz w:val="28"/>
          <w:szCs w:val="24"/>
          <w:lang w:val="ru-RU" w:eastAsia="ru-RU"/>
        </w:rPr>
        <w:t>тілін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қолдану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тәжірибесі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арттырылды</w:t>
      </w:r>
      <w:proofErr w:type="spellEnd"/>
      <w:r w:rsidRPr="00C40849">
        <w:rPr>
          <w:rFonts w:ascii="Times New Roman" w:eastAsia="Times New Roman" w:hAnsi="Times New Roman" w:cs="Times New Roman"/>
          <w:sz w:val="28"/>
          <w:szCs w:val="24"/>
          <w:lang w:val="ru-RU" w:eastAsia="ru-RU"/>
        </w:rPr>
        <w:t xml:space="preserve">, веб-сайт </w:t>
      </w:r>
      <w:proofErr w:type="spellStart"/>
      <w:r w:rsidRPr="00C40849">
        <w:rPr>
          <w:rFonts w:ascii="Times New Roman" w:eastAsia="Times New Roman" w:hAnsi="Times New Roman" w:cs="Times New Roman"/>
          <w:sz w:val="28"/>
          <w:szCs w:val="24"/>
          <w:lang w:val="ru-RU" w:eastAsia="ru-RU"/>
        </w:rPr>
        <w:t>құру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және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жасанды</w:t>
      </w:r>
      <w:proofErr w:type="spellEnd"/>
      <w:r w:rsidRPr="00C40849">
        <w:rPr>
          <w:rFonts w:ascii="Times New Roman" w:eastAsia="Times New Roman" w:hAnsi="Times New Roman" w:cs="Times New Roman"/>
          <w:sz w:val="28"/>
          <w:szCs w:val="24"/>
          <w:lang w:val="ru-RU" w:eastAsia="ru-RU"/>
        </w:rPr>
        <w:t xml:space="preserve"> интеллект </w:t>
      </w:r>
      <w:proofErr w:type="spellStart"/>
      <w:r w:rsidRPr="00C40849">
        <w:rPr>
          <w:rFonts w:ascii="Times New Roman" w:eastAsia="Times New Roman" w:hAnsi="Times New Roman" w:cs="Times New Roman"/>
          <w:sz w:val="28"/>
          <w:szCs w:val="24"/>
          <w:lang w:val="ru-RU" w:eastAsia="ru-RU"/>
        </w:rPr>
        <w:t>элементтерін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енгізу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бойынша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практикалық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дағдылар</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қалыптасты</w:t>
      </w:r>
      <w:proofErr w:type="spellEnd"/>
      <w:r w:rsidRPr="00C40849">
        <w:rPr>
          <w:rFonts w:ascii="Times New Roman" w:eastAsia="Times New Roman" w:hAnsi="Times New Roman" w:cs="Times New Roman"/>
          <w:sz w:val="28"/>
          <w:szCs w:val="24"/>
          <w:lang w:val="ru-RU" w:eastAsia="ru-RU"/>
        </w:rPr>
        <w:t>.</w:t>
      </w:r>
    </w:p>
    <w:p w14:paraId="018A1358" w14:textId="77777777" w:rsidR="00C40849" w:rsidRDefault="00C40849" w:rsidP="00C40849">
      <w:pPr>
        <w:rPr>
          <w:rFonts w:ascii="Times New Roman" w:hAnsi="Times New Roman" w:cs="Times New Roman"/>
          <w:lang w:val="ru-RU"/>
        </w:rPr>
      </w:pPr>
    </w:p>
    <w:p w14:paraId="2914CC52" w14:textId="77777777" w:rsidR="00C40849" w:rsidRDefault="00C40849" w:rsidP="00C40849">
      <w:pPr>
        <w:rPr>
          <w:rFonts w:ascii="Times New Roman" w:hAnsi="Times New Roman" w:cs="Times New Roman"/>
          <w:lang w:val="ru-RU"/>
        </w:rPr>
      </w:pPr>
    </w:p>
    <w:p w14:paraId="1DEF25DB" w14:textId="77777777" w:rsidR="00C40849" w:rsidRDefault="00C40849" w:rsidP="00C40849">
      <w:pPr>
        <w:rPr>
          <w:rFonts w:ascii="Times New Roman" w:hAnsi="Times New Roman" w:cs="Times New Roman"/>
          <w:lang w:val="ru-RU"/>
        </w:rPr>
      </w:pPr>
    </w:p>
    <w:p w14:paraId="7A8C0D25" w14:textId="77777777" w:rsidR="00ED0CF3" w:rsidRPr="009C77A2" w:rsidRDefault="00B425E2" w:rsidP="00C40849">
      <w:pPr>
        <w:jc w:val="center"/>
        <w:rPr>
          <w:rFonts w:ascii="Times New Roman" w:hAnsi="Times New Roman" w:cs="Times New Roman"/>
          <w:lang w:val="ru-RU"/>
        </w:rPr>
      </w:pPr>
      <w:r w:rsidRPr="00614335">
        <w:rPr>
          <w:rFonts w:ascii="Times New Roman" w:hAnsi="Times New Roman" w:cs="Times New Roman"/>
          <w:b/>
          <w:sz w:val="28"/>
          <w:lang w:val="ru-RU"/>
        </w:rPr>
        <w:lastRenderedPageBreak/>
        <w:t>Т</w:t>
      </w:r>
      <w:r w:rsidR="0061057E" w:rsidRPr="00614335">
        <w:rPr>
          <w:rFonts w:ascii="Times New Roman" w:hAnsi="Times New Roman" w:cs="Times New Roman"/>
          <w:b/>
          <w:sz w:val="28"/>
          <w:lang w:val="ru-RU"/>
        </w:rPr>
        <w:t>ЕОРИЯЛЫҚ БӨЛІМ</w:t>
      </w:r>
    </w:p>
    <w:p w14:paraId="69E1510B" w14:textId="77777777" w:rsidR="00C40849" w:rsidRPr="00C40849" w:rsidRDefault="00C40849" w:rsidP="00C40849">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C40849">
        <w:rPr>
          <w:rFonts w:ascii="Times New Roman" w:eastAsia="Times New Roman" w:hAnsi="Times New Roman" w:cs="Times New Roman"/>
          <w:sz w:val="28"/>
          <w:szCs w:val="24"/>
          <w:lang w:val="ru-RU" w:eastAsia="ru-RU"/>
        </w:rPr>
        <w:t>Бағдарламалық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қамтамасыз</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ету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қазіргі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заманғы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ақпараттық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технологиялардың</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маңызды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құрамдас</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бөлігі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болып</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табылады</w:t>
      </w:r>
      <w:proofErr w:type="spellEnd"/>
      <w:r w:rsidRPr="00C40849">
        <w:rPr>
          <w:rFonts w:ascii="Times New Roman" w:eastAsia="Times New Roman" w:hAnsi="Times New Roman" w:cs="Times New Roman"/>
          <w:sz w:val="28"/>
          <w:szCs w:val="24"/>
          <w:lang w:val="ru-RU" w:eastAsia="ru-RU"/>
        </w:rPr>
        <w:t xml:space="preserve">. Ол </w:t>
      </w:r>
      <w:proofErr w:type="spellStart"/>
      <w:r w:rsidRPr="00C40849">
        <w:rPr>
          <w:rFonts w:ascii="Times New Roman" w:eastAsia="Times New Roman" w:hAnsi="Times New Roman" w:cs="Times New Roman"/>
          <w:sz w:val="28"/>
          <w:szCs w:val="24"/>
          <w:lang w:val="ru-RU" w:eastAsia="ru-RU"/>
        </w:rPr>
        <w:t>компьютерлердің</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мобильді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құрылғылардың</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және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әртүрлі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ақпараттық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жүйелердің</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жұмысын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қамтамасыз</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етеді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Бағдарламалық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қамтамасыз</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ету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көмегімен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ақпаратты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өңдеу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сақтау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жіберу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және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басқару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процестері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жүзеге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асырылады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Қазіргі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таңда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бағдарламалық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өнімдер</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білім</w:t>
      </w:r>
      <w:proofErr w:type="spellEnd"/>
      <w:r w:rsidRPr="00C40849">
        <w:rPr>
          <w:rFonts w:ascii="Times New Roman" w:eastAsia="Times New Roman" w:hAnsi="Times New Roman" w:cs="Times New Roman"/>
          <w:sz w:val="28"/>
          <w:szCs w:val="24"/>
          <w:lang w:val="ru-RU" w:eastAsia="ru-RU"/>
        </w:rPr>
        <w:t xml:space="preserve"> беру, медицина, </w:t>
      </w:r>
      <w:proofErr w:type="spellStart"/>
      <w:r w:rsidRPr="00C40849">
        <w:rPr>
          <w:rFonts w:ascii="Times New Roman" w:eastAsia="Times New Roman" w:hAnsi="Times New Roman" w:cs="Times New Roman"/>
          <w:sz w:val="28"/>
          <w:szCs w:val="24"/>
          <w:lang w:val="ru-RU" w:eastAsia="ru-RU"/>
        </w:rPr>
        <w:t>өндіріс</w:t>
      </w:r>
      <w:proofErr w:type="spellEnd"/>
      <w:r w:rsidRPr="00C40849">
        <w:rPr>
          <w:rFonts w:ascii="Times New Roman" w:eastAsia="Times New Roman" w:hAnsi="Times New Roman" w:cs="Times New Roman"/>
          <w:sz w:val="28"/>
          <w:szCs w:val="24"/>
          <w:lang w:val="ru-RU" w:eastAsia="ru-RU"/>
        </w:rPr>
        <w:t xml:space="preserve">, бизнес </w:t>
      </w:r>
      <w:proofErr w:type="spellStart"/>
      <w:r w:rsidRPr="00C40849">
        <w:rPr>
          <w:rFonts w:ascii="Times New Roman" w:eastAsia="Times New Roman" w:hAnsi="Times New Roman" w:cs="Times New Roman"/>
          <w:sz w:val="28"/>
          <w:szCs w:val="24"/>
          <w:lang w:val="ru-RU" w:eastAsia="ru-RU"/>
        </w:rPr>
        <w:t>және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мемлекеттік</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қызмет</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көрсету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салаларында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кеңінен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қолданылады</w:t>
      </w:r>
      <w:proofErr w:type="spellEnd"/>
      <w:r w:rsidRPr="00C40849">
        <w:rPr>
          <w:rFonts w:ascii="Times New Roman" w:eastAsia="Times New Roman" w:hAnsi="Times New Roman" w:cs="Times New Roman"/>
          <w:sz w:val="28"/>
          <w:szCs w:val="24"/>
          <w:lang w:val="ru-RU" w:eastAsia="ru-RU"/>
        </w:rPr>
        <w:t>.</w:t>
      </w:r>
    </w:p>
    <w:p w14:paraId="03EEFA54" w14:textId="77777777" w:rsidR="00C40849" w:rsidRPr="00C40849" w:rsidRDefault="00C40849" w:rsidP="00C40849">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C40849">
        <w:rPr>
          <w:rFonts w:ascii="Times New Roman" w:eastAsia="Times New Roman" w:hAnsi="Times New Roman" w:cs="Times New Roman"/>
          <w:sz w:val="28"/>
          <w:szCs w:val="24"/>
          <w:lang w:val="ru-RU" w:eastAsia="ru-RU"/>
        </w:rPr>
        <w:t>Ақпараттық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технологиялардың</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дамуына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байланысты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бағдарламалық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қамтамасыз</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етуге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қойылатын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талаптар</w:t>
      </w:r>
      <w:proofErr w:type="spellEnd"/>
      <w:r w:rsidRPr="00C40849">
        <w:rPr>
          <w:rFonts w:ascii="Times New Roman" w:eastAsia="Times New Roman" w:hAnsi="Times New Roman" w:cs="Times New Roman"/>
          <w:sz w:val="28"/>
          <w:szCs w:val="24"/>
          <w:lang w:val="ru-RU" w:eastAsia="ru-RU"/>
        </w:rPr>
        <w:t xml:space="preserve"> да </w:t>
      </w:r>
      <w:proofErr w:type="spellStart"/>
      <w:r w:rsidRPr="00C40849">
        <w:rPr>
          <w:rFonts w:ascii="Times New Roman" w:eastAsia="Times New Roman" w:hAnsi="Times New Roman" w:cs="Times New Roman"/>
          <w:sz w:val="28"/>
          <w:szCs w:val="24"/>
          <w:lang w:val="ru-RU" w:eastAsia="ru-RU"/>
        </w:rPr>
        <w:t>артып</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келеді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Пайдаланушыларға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ыңғайлы</w:t>
      </w:r>
      <w:proofErr w:type="spellEnd"/>
      <w:r w:rsidRPr="00C40849">
        <w:rPr>
          <w:rFonts w:ascii="Times New Roman" w:eastAsia="Times New Roman" w:hAnsi="Times New Roman" w:cs="Times New Roman"/>
          <w:sz w:val="28"/>
          <w:szCs w:val="24"/>
          <w:lang w:val="ru-RU" w:eastAsia="ru-RU"/>
        </w:rPr>
        <w:t xml:space="preserve"> интерфейс, </w:t>
      </w:r>
      <w:proofErr w:type="spellStart"/>
      <w:r w:rsidRPr="00C40849">
        <w:rPr>
          <w:rFonts w:ascii="Times New Roman" w:eastAsia="Times New Roman" w:hAnsi="Times New Roman" w:cs="Times New Roman"/>
          <w:sz w:val="28"/>
          <w:szCs w:val="24"/>
          <w:lang w:val="ru-RU" w:eastAsia="ru-RU"/>
        </w:rPr>
        <w:t>жоғары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өнімділік</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қауіпсіздік</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және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тұрақтылық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қазіргі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бағдарламалық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өнімдердің</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негізгі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сипаттамаларына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айналды</w:t>
      </w:r>
      <w:proofErr w:type="spellEnd"/>
      <w:r w:rsidRPr="00C40849">
        <w:rPr>
          <w:rFonts w:ascii="Times New Roman" w:eastAsia="Times New Roman" w:hAnsi="Times New Roman" w:cs="Times New Roman"/>
          <w:sz w:val="28"/>
          <w:szCs w:val="24"/>
          <w:lang w:val="ru-RU" w:eastAsia="ru-RU"/>
        </w:rPr>
        <w:t xml:space="preserve">. Осы </w:t>
      </w:r>
      <w:proofErr w:type="spellStart"/>
      <w:r w:rsidRPr="00C40849">
        <w:rPr>
          <w:rFonts w:ascii="Times New Roman" w:eastAsia="Times New Roman" w:hAnsi="Times New Roman" w:cs="Times New Roman"/>
          <w:sz w:val="28"/>
          <w:szCs w:val="24"/>
          <w:lang w:val="ru-RU" w:eastAsia="ru-RU"/>
        </w:rPr>
        <w:t>талаптарды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орындау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үшін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бағдарламашылар</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әртүрлі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бағдарламалау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тілдерін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фреймворктерді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және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заманауи</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технологияларды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қолданады</w:t>
      </w:r>
      <w:proofErr w:type="spellEnd"/>
      <w:r w:rsidRPr="00C40849">
        <w:rPr>
          <w:rFonts w:ascii="Times New Roman" w:eastAsia="Times New Roman" w:hAnsi="Times New Roman" w:cs="Times New Roman"/>
          <w:sz w:val="28"/>
          <w:szCs w:val="24"/>
          <w:lang w:val="ru-RU" w:eastAsia="ru-RU"/>
        </w:rPr>
        <w:t>.</w:t>
      </w:r>
    </w:p>
    <w:p w14:paraId="02060824" w14:textId="77777777" w:rsidR="00C40849" w:rsidRPr="00C40849" w:rsidRDefault="00C40849" w:rsidP="00C40849">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C40849">
        <w:rPr>
          <w:rFonts w:ascii="Times New Roman" w:eastAsia="Times New Roman" w:hAnsi="Times New Roman" w:cs="Times New Roman"/>
          <w:sz w:val="28"/>
          <w:szCs w:val="24"/>
          <w:lang w:val="ru-RU" w:eastAsia="ru-RU"/>
        </w:rPr>
        <w:t>Соңғы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жылдары</w:t>
      </w:r>
      <w:proofErr w:type="spellEnd"/>
      <w:r w:rsidRPr="00C40849">
        <w:rPr>
          <w:rFonts w:ascii="Times New Roman" w:eastAsia="Times New Roman" w:hAnsi="Times New Roman" w:cs="Times New Roman"/>
          <w:sz w:val="28"/>
          <w:szCs w:val="24"/>
          <w:lang w:val="ru-RU" w:eastAsia="ru-RU"/>
        </w:rPr>
        <w:t xml:space="preserve"> веб-</w:t>
      </w:r>
      <w:proofErr w:type="spellStart"/>
      <w:r w:rsidRPr="00C40849">
        <w:rPr>
          <w:rFonts w:ascii="Times New Roman" w:eastAsia="Times New Roman" w:hAnsi="Times New Roman" w:cs="Times New Roman"/>
          <w:sz w:val="28"/>
          <w:szCs w:val="24"/>
          <w:lang w:val="ru-RU" w:eastAsia="ru-RU"/>
        </w:rPr>
        <w:t>технологиялар</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ерекше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қарқынмен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дамып</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келеді</w:t>
      </w:r>
      <w:proofErr w:type="spellEnd"/>
      <w:r w:rsidRPr="00C40849">
        <w:rPr>
          <w:rFonts w:ascii="Times New Roman" w:eastAsia="Times New Roman" w:hAnsi="Times New Roman" w:cs="Times New Roman"/>
          <w:sz w:val="28"/>
          <w:szCs w:val="24"/>
          <w:lang w:val="ru-RU" w:eastAsia="ru-RU"/>
        </w:rPr>
        <w:t>. Веб-</w:t>
      </w:r>
      <w:proofErr w:type="spellStart"/>
      <w:r w:rsidRPr="00C40849">
        <w:rPr>
          <w:rFonts w:ascii="Times New Roman" w:eastAsia="Times New Roman" w:hAnsi="Times New Roman" w:cs="Times New Roman"/>
          <w:sz w:val="28"/>
          <w:szCs w:val="24"/>
          <w:lang w:val="ru-RU" w:eastAsia="ru-RU"/>
        </w:rPr>
        <w:t>сайттар</w:t>
      </w:r>
      <w:proofErr w:type="spellEnd"/>
      <w:r w:rsidRPr="00C40849">
        <w:rPr>
          <w:rFonts w:ascii="Times New Roman" w:eastAsia="Times New Roman" w:hAnsi="Times New Roman" w:cs="Times New Roman"/>
          <w:sz w:val="28"/>
          <w:szCs w:val="24"/>
          <w:lang w:val="ru-RU" w:eastAsia="ru-RU"/>
        </w:rPr>
        <w:t xml:space="preserve"> мен онлайн </w:t>
      </w:r>
      <w:proofErr w:type="spellStart"/>
      <w:r w:rsidRPr="00C40849">
        <w:rPr>
          <w:rFonts w:ascii="Times New Roman" w:eastAsia="Times New Roman" w:hAnsi="Times New Roman" w:cs="Times New Roman"/>
          <w:sz w:val="28"/>
          <w:szCs w:val="24"/>
          <w:lang w:val="ru-RU" w:eastAsia="ru-RU"/>
        </w:rPr>
        <w:t>платформалар</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адамдардың</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ақпарат</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алмасу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білім</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алу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және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қызмет</w:t>
      </w:r>
      <w:proofErr w:type="spellEnd"/>
      <w:r w:rsidRPr="00C40849">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көрсету</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процестерін</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жеңілдетті</w:t>
      </w:r>
      <w:proofErr w:type="spellEnd"/>
      <w:r>
        <w:rPr>
          <w:rFonts w:ascii="Times New Roman" w:eastAsia="Times New Roman" w:hAnsi="Times New Roman" w:cs="Times New Roman"/>
          <w:sz w:val="28"/>
          <w:szCs w:val="24"/>
          <w:lang w:val="ru-RU" w:eastAsia="ru-RU"/>
        </w:rPr>
        <w:t xml:space="preserve">. </w:t>
      </w:r>
      <w:r w:rsidRPr="00C40849">
        <w:rPr>
          <w:rFonts w:ascii="Times New Roman" w:eastAsia="Times New Roman" w:hAnsi="Times New Roman" w:cs="Times New Roman"/>
          <w:sz w:val="28"/>
          <w:szCs w:val="24"/>
          <w:lang w:val="ru-RU" w:eastAsia="ru-RU"/>
        </w:rPr>
        <w:t>Веб-</w:t>
      </w:r>
      <w:proofErr w:type="spellStart"/>
      <w:r w:rsidRPr="00C40849">
        <w:rPr>
          <w:rFonts w:ascii="Times New Roman" w:eastAsia="Times New Roman" w:hAnsi="Times New Roman" w:cs="Times New Roman"/>
          <w:sz w:val="28"/>
          <w:szCs w:val="24"/>
          <w:lang w:val="ru-RU" w:eastAsia="ru-RU"/>
        </w:rPr>
        <w:t>әзірлеу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барысында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серверлік</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және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клиенттік</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технологиялар</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бірлесе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жұмыс</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істейді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нәтижесінде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пайдаланушыға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ыңғайлы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әрі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тиімді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жүйелер</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құрылады</w:t>
      </w:r>
      <w:proofErr w:type="spellEnd"/>
      <w:r w:rsidRPr="00C40849">
        <w:rPr>
          <w:rFonts w:ascii="Times New Roman" w:eastAsia="Times New Roman" w:hAnsi="Times New Roman" w:cs="Times New Roman"/>
          <w:sz w:val="28"/>
          <w:szCs w:val="24"/>
          <w:lang w:val="ru-RU" w:eastAsia="ru-RU"/>
        </w:rPr>
        <w:t>.</w:t>
      </w:r>
    </w:p>
    <w:p w14:paraId="3C72F338" w14:textId="77777777" w:rsidR="00C40849" w:rsidRPr="00C40849" w:rsidRDefault="00C40849" w:rsidP="00C40849">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C40849">
        <w:rPr>
          <w:rFonts w:ascii="Times New Roman" w:eastAsia="Times New Roman" w:hAnsi="Times New Roman" w:cs="Times New Roman"/>
          <w:sz w:val="28"/>
          <w:szCs w:val="24"/>
          <w:lang w:val="ru-RU" w:eastAsia="ru-RU"/>
        </w:rPr>
        <w:t>Бағдарламалық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өнімдерді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әзірлеу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кезінде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бағдарламалау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тілдері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маңызды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рөл</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атқарады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Олардың</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ішінде</w:t>
      </w:r>
      <w:proofErr w:type="spellEnd"/>
      <w:r w:rsidRPr="00C40849">
        <w:rPr>
          <w:rFonts w:ascii="Times New Roman" w:eastAsia="Times New Roman" w:hAnsi="Times New Roman" w:cs="Times New Roman"/>
          <w:sz w:val="28"/>
          <w:szCs w:val="24"/>
          <w:lang w:val="ru-RU" w:eastAsia="ru-RU"/>
        </w:rPr>
        <w:t xml:space="preserve"> Python </w:t>
      </w:r>
      <w:proofErr w:type="spellStart"/>
      <w:r w:rsidRPr="00C40849">
        <w:rPr>
          <w:rFonts w:ascii="Times New Roman" w:eastAsia="Times New Roman" w:hAnsi="Times New Roman" w:cs="Times New Roman"/>
          <w:sz w:val="28"/>
          <w:szCs w:val="24"/>
          <w:lang w:val="ru-RU" w:eastAsia="ru-RU"/>
        </w:rPr>
        <w:t>бағдарламалау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тілі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қарапайым</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синтаксисі</w:t>
      </w:r>
      <w:proofErr w:type="spellEnd"/>
      <w:r w:rsidRPr="00C40849">
        <w:rPr>
          <w:rFonts w:ascii="Times New Roman" w:eastAsia="Times New Roman" w:hAnsi="Times New Roman" w:cs="Times New Roman"/>
          <w:sz w:val="28"/>
          <w:szCs w:val="24"/>
          <w:lang w:val="ru-RU" w:eastAsia="ru-RU"/>
        </w:rPr>
        <w:t xml:space="preserve"> мен </w:t>
      </w:r>
      <w:proofErr w:type="spellStart"/>
      <w:r w:rsidRPr="00C40849">
        <w:rPr>
          <w:rFonts w:ascii="Times New Roman" w:eastAsia="Times New Roman" w:hAnsi="Times New Roman" w:cs="Times New Roman"/>
          <w:sz w:val="28"/>
          <w:szCs w:val="24"/>
          <w:lang w:val="ru-RU" w:eastAsia="ru-RU"/>
        </w:rPr>
        <w:t>кең</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мүмкіндіктерінің</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арқасында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үлкен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сұранысқа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ие</w:t>
      </w:r>
      <w:proofErr w:type="spellEnd"/>
      <w:r w:rsidRPr="00C40849">
        <w:rPr>
          <w:rFonts w:ascii="Times New Roman" w:eastAsia="Times New Roman" w:hAnsi="Times New Roman" w:cs="Times New Roman"/>
          <w:sz w:val="28"/>
          <w:szCs w:val="24"/>
          <w:lang w:val="ru-RU" w:eastAsia="ru-RU"/>
        </w:rPr>
        <w:t>. Python веб-</w:t>
      </w:r>
      <w:proofErr w:type="spellStart"/>
      <w:r w:rsidRPr="00C40849">
        <w:rPr>
          <w:rFonts w:ascii="Times New Roman" w:eastAsia="Times New Roman" w:hAnsi="Times New Roman" w:cs="Times New Roman"/>
          <w:sz w:val="28"/>
          <w:szCs w:val="24"/>
          <w:lang w:val="ru-RU" w:eastAsia="ru-RU"/>
        </w:rPr>
        <w:t>сайттар</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құруда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деректерді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өңдеуде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автоматтандыру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жүйелерінде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және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жасанды</w:t>
      </w:r>
      <w:proofErr w:type="spellEnd"/>
      <w:r w:rsidRPr="00C40849">
        <w:rPr>
          <w:rFonts w:ascii="Times New Roman" w:eastAsia="Times New Roman" w:hAnsi="Times New Roman" w:cs="Times New Roman"/>
          <w:sz w:val="28"/>
          <w:szCs w:val="24"/>
          <w:lang w:val="ru-RU" w:eastAsia="ru-RU"/>
        </w:rPr>
        <w:t xml:space="preserve"> интеллект </w:t>
      </w:r>
      <w:proofErr w:type="spellStart"/>
      <w:r w:rsidRPr="00C40849">
        <w:rPr>
          <w:rFonts w:ascii="Times New Roman" w:eastAsia="Times New Roman" w:hAnsi="Times New Roman" w:cs="Times New Roman"/>
          <w:sz w:val="28"/>
          <w:szCs w:val="24"/>
          <w:lang w:val="ru-RU" w:eastAsia="ru-RU"/>
        </w:rPr>
        <w:t>жобаларында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кеңінен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пайдаланылады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Сонымен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қатар</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бұл</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тіл</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жаңа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бастаған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бағдарламашылар</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үшін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үйренуге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қолайлы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болып</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саналады</w:t>
      </w:r>
      <w:proofErr w:type="spellEnd"/>
      <w:r w:rsidRPr="00C40849">
        <w:rPr>
          <w:rFonts w:ascii="Times New Roman" w:eastAsia="Times New Roman" w:hAnsi="Times New Roman" w:cs="Times New Roman"/>
          <w:sz w:val="28"/>
          <w:szCs w:val="24"/>
          <w:lang w:val="ru-RU" w:eastAsia="ru-RU"/>
        </w:rPr>
        <w:t>.</w:t>
      </w:r>
    </w:p>
    <w:p w14:paraId="20E97048" w14:textId="77777777" w:rsidR="00C40849" w:rsidRPr="00C40849" w:rsidRDefault="00C40849" w:rsidP="00C40849">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C40849">
        <w:rPr>
          <w:rFonts w:ascii="Times New Roman" w:eastAsia="Times New Roman" w:hAnsi="Times New Roman" w:cs="Times New Roman"/>
          <w:sz w:val="28"/>
          <w:szCs w:val="24"/>
          <w:lang w:val="ru-RU" w:eastAsia="ru-RU"/>
        </w:rPr>
        <w:t>Қазіргі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уақытта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жасанды</w:t>
      </w:r>
      <w:proofErr w:type="spellEnd"/>
      <w:r w:rsidRPr="00C40849">
        <w:rPr>
          <w:rFonts w:ascii="Times New Roman" w:eastAsia="Times New Roman" w:hAnsi="Times New Roman" w:cs="Times New Roman"/>
          <w:sz w:val="28"/>
          <w:szCs w:val="24"/>
          <w:lang w:val="ru-RU" w:eastAsia="ru-RU"/>
        </w:rPr>
        <w:t xml:space="preserve"> интеллект </w:t>
      </w:r>
      <w:proofErr w:type="spellStart"/>
      <w:r w:rsidRPr="00C40849">
        <w:rPr>
          <w:rFonts w:ascii="Times New Roman" w:eastAsia="Times New Roman" w:hAnsi="Times New Roman" w:cs="Times New Roman"/>
          <w:sz w:val="28"/>
          <w:szCs w:val="24"/>
          <w:lang w:val="ru-RU" w:eastAsia="ru-RU"/>
        </w:rPr>
        <w:t>технологиялары</w:t>
      </w:r>
      <w:proofErr w:type="spellEnd"/>
      <w:r w:rsidRPr="00C40849">
        <w:rPr>
          <w:rFonts w:ascii="Times New Roman" w:eastAsia="Times New Roman" w:hAnsi="Times New Roman" w:cs="Times New Roman"/>
          <w:sz w:val="28"/>
          <w:szCs w:val="24"/>
          <w:lang w:val="ru-RU" w:eastAsia="ru-RU"/>
        </w:rPr>
        <w:t xml:space="preserve"> да </w:t>
      </w:r>
      <w:proofErr w:type="spellStart"/>
      <w:r w:rsidRPr="00C40849">
        <w:rPr>
          <w:rFonts w:ascii="Times New Roman" w:eastAsia="Times New Roman" w:hAnsi="Times New Roman" w:cs="Times New Roman"/>
          <w:sz w:val="28"/>
          <w:szCs w:val="24"/>
          <w:lang w:val="ru-RU" w:eastAsia="ru-RU"/>
        </w:rPr>
        <w:t>қарқынды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дамып</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келеді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Жасанды</w:t>
      </w:r>
      <w:proofErr w:type="spellEnd"/>
      <w:r w:rsidRPr="00C40849">
        <w:rPr>
          <w:rFonts w:ascii="Times New Roman" w:eastAsia="Times New Roman" w:hAnsi="Times New Roman" w:cs="Times New Roman"/>
          <w:sz w:val="28"/>
          <w:szCs w:val="24"/>
          <w:lang w:val="ru-RU" w:eastAsia="ru-RU"/>
        </w:rPr>
        <w:t xml:space="preserve"> интеллект </w:t>
      </w:r>
      <w:proofErr w:type="spellStart"/>
      <w:r w:rsidRPr="00C40849">
        <w:rPr>
          <w:rFonts w:ascii="Times New Roman" w:eastAsia="Times New Roman" w:hAnsi="Times New Roman" w:cs="Times New Roman"/>
          <w:sz w:val="28"/>
          <w:szCs w:val="24"/>
          <w:lang w:val="ru-RU" w:eastAsia="ru-RU"/>
        </w:rPr>
        <w:t>пайдаланушыларға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ақпарат</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ұсыну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сұрақтарға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жауап</w:t>
      </w:r>
      <w:proofErr w:type="spellEnd"/>
      <w:r w:rsidRPr="00C40849">
        <w:rPr>
          <w:rFonts w:ascii="Times New Roman" w:eastAsia="Times New Roman" w:hAnsi="Times New Roman" w:cs="Times New Roman"/>
          <w:sz w:val="28"/>
          <w:szCs w:val="24"/>
          <w:lang w:val="ru-RU" w:eastAsia="ru-RU"/>
        </w:rPr>
        <w:t xml:space="preserve"> беру, </w:t>
      </w:r>
      <w:proofErr w:type="spellStart"/>
      <w:r w:rsidRPr="00C40849">
        <w:rPr>
          <w:rFonts w:ascii="Times New Roman" w:eastAsia="Times New Roman" w:hAnsi="Times New Roman" w:cs="Times New Roman"/>
          <w:sz w:val="28"/>
          <w:szCs w:val="24"/>
          <w:lang w:val="ru-RU" w:eastAsia="ru-RU"/>
        </w:rPr>
        <w:t>деректерді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талдау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және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әртүрлі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процестерді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автоматтандыру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сияқты</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көптеген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міндеттерді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орындауға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мүмкіндік</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береді</w:t>
      </w:r>
      <w:proofErr w:type="spellEnd"/>
      <w:r w:rsidRPr="00C40849">
        <w:rPr>
          <w:rFonts w:ascii="Times New Roman" w:eastAsia="Times New Roman" w:hAnsi="Times New Roman" w:cs="Times New Roman"/>
          <w:sz w:val="28"/>
          <w:szCs w:val="24"/>
          <w:lang w:val="ru-RU" w:eastAsia="ru-RU"/>
        </w:rPr>
        <w:t xml:space="preserve">. </w:t>
      </w:r>
    </w:p>
    <w:p w14:paraId="368548D5" w14:textId="77777777" w:rsidR="00A4195E" w:rsidRPr="00B73CBB" w:rsidRDefault="00C40849" w:rsidP="00C40849">
      <w:pPr>
        <w:spacing w:after="0" w:line="240" w:lineRule="auto"/>
        <w:jc w:val="both"/>
        <w:rPr>
          <w:rFonts w:ascii="Times New Roman" w:eastAsia="Times New Roman" w:hAnsi="Times New Roman" w:cs="Times New Roman"/>
          <w:sz w:val="28"/>
          <w:szCs w:val="24"/>
          <w:lang w:val="ru-RU" w:eastAsia="ru-RU"/>
        </w:rPr>
      </w:pPr>
      <w:r w:rsidRPr="00C40849">
        <w:rPr>
          <w:rFonts w:ascii="Times New Roman" w:eastAsia="Times New Roman" w:hAnsi="Times New Roman" w:cs="Times New Roman"/>
          <w:sz w:val="28"/>
          <w:szCs w:val="24"/>
          <w:lang w:val="ru-RU" w:eastAsia="ru-RU"/>
        </w:rPr>
        <w:t xml:space="preserve">Осы </w:t>
      </w:r>
      <w:proofErr w:type="spellStart"/>
      <w:r w:rsidRPr="00C40849">
        <w:rPr>
          <w:rFonts w:ascii="Times New Roman" w:eastAsia="Times New Roman" w:hAnsi="Times New Roman" w:cs="Times New Roman"/>
          <w:sz w:val="28"/>
          <w:szCs w:val="24"/>
          <w:lang w:val="ru-RU" w:eastAsia="ru-RU"/>
        </w:rPr>
        <w:t>теориялық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бөлімде</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бағдарламалық</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қамтамасыз</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ету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саласының</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негізгі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бағыттары</w:t>
      </w:r>
      <w:proofErr w:type="spellEnd"/>
      <w:r w:rsidRPr="00C40849">
        <w:rPr>
          <w:rFonts w:ascii="Times New Roman" w:eastAsia="Times New Roman" w:hAnsi="Times New Roman" w:cs="Times New Roman"/>
          <w:sz w:val="28"/>
          <w:szCs w:val="24"/>
          <w:lang w:val="ru-RU" w:eastAsia="ru-RU"/>
        </w:rPr>
        <w:t xml:space="preserve">, Python </w:t>
      </w:r>
      <w:proofErr w:type="spellStart"/>
      <w:r w:rsidRPr="00C40849">
        <w:rPr>
          <w:rFonts w:ascii="Times New Roman" w:eastAsia="Times New Roman" w:hAnsi="Times New Roman" w:cs="Times New Roman"/>
          <w:sz w:val="28"/>
          <w:szCs w:val="24"/>
          <w:lang w:val="ru-RU" w:eastAsia="ru-RU"/>
        </w:rPr>
        <w:t>бағдарламалау</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тілінің</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ерекшеліктері</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және</w:t>
      </w:r>
      <w:proofErr w:type="spellEnd"/>
      <w:r w:rsidRPr="00C40849">
        <w:rPr>
          <w:rFonts w:ascii="Times New Roman" w:eastAsia="Times New Roman" w:hAnsi="Times New Roman" w:cs="Times New Roman"/>
          <w:sz w:val="28"/>
          <w:szCs w:val="24"/>
          <w:lang w:val="ru-RU" w:eastAsia="ru-RU"/>
        </w:rPr>
        <w:t xml:space="preserve"> веб-</w:t>
      </w:r>
      <w:proofErr w:type="spellStart"/>
      <w:r w:rsidRPr="00C40849">
        <w:rPr>
          <w:rFonts w:ascii="Times New Roman" w:eastAsia="Times New Roman" w:hAnsi="Times New Roman" w:cs="Times New Roman"/>
          <w:sz w:val="28"/>
          <w:szCs w:val="24"/>
          <w:lang w:val="ru-RU" w:eastAsia="ru-RU"/>
        </w:rPr>
        <w:t>жобаларда</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жасанды</w:t>
      </w:r>
      <w:proofErr w:type="spellEnd"/>
      <w:r w:rsidRPr="00C40849">
        <w:rPr>
          <w:rFonts w:ascii="Times New Roman" w:eastAsia="Times New Roman" w:hAnsi="Times New Roman" w:cs="Times New Roman"/>
          <w:sz w:val="28"/>
          <w:szCs w:val="24"/>
          <w:lang w:val="ru-RU" w:eastAsia="ru-RU"/>
        </w:rPr>
        <w:t xml:space="preserve"> интеллект </w:t>
      </w:r>
      <w:proofErr w:type="spellStart"/>
      <w:r w:rsidRPr="00C40849">
        <w:rPr>
          <w:rFonts w:ascii="Times New Roman" w:eastAsia="Times New Roman" w:hAnsi="Times New Roman" w:cs="Times New Roman"/>
          <w:sz w:val="28"/>
          <w:szCs w:val="24"/>
          <w:lang w:val="ru-RU" w:eastAsia="ru-RU"/>
        </w:rPr>
        <w:t>технологияларын</w:t>
      </w:r>
      <w:proofErr w:type="spellEnd"/>
      <w:r w:rsidRPr="00C40849">
        <w:rPr>
          <w:rFonts w:ascii="Times New Roman" w:eastAsia="Times New Roman" w:hAnsi="Times New Roman" w:cs="Times New Roman"/>
          <w:sz w:val="28"/>
          <w:szCs w:val="24"/>
          <w:lang w:val="ru-RU" w:eastAsia="ru-RU"/>
        </w:rPr>
        <w:t xml:space="preserve"> </w:t>
      </w:r>
      <w:proofErr w:type="spellStart"/>
      <w:r w:rsidRPr="00C40849">
        <w:rPr>
          <w:rFonts w:ascii="Times New Roman" w:eastAsia="Times New Roman" w:hAnsi="Times New Roman" w:cs="Times New Roman"/>
          <w:sz w:val="28"/>
          <w:szCs w:val="24"/>
          <w:lang w:val="ru-RU" w:eastAsia="ru-RU"/>
        </w:rPr>
        <w:t>пай</w:t>
      </w:r>
      <w:r>
        <w:rPr>
          <w:rFonts w:ascii="Times New Roman" w:eastAsia="Times New Roman" w:hAnsi="Times New Roman" w:cs="Times New Roman"/>
          <w:sz w:val="28"/>
          <w:szCs w:val="24"/>
          <w:lang w:val="ru-RU" w:eastAsia="ru-RU"/>
        </w:rPr>
        <w:t>далану</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мәселелері</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қарастырылады</w:t>
      </w:r>
      <w:proofErr w:type="spellEnd"/>
    </w:p>
    <w:p w14:paraId="3247E294" w14:textId="77777777" w:rsidR="00351AEB" w:rsidRPr="00C40849" w:rsidRDefault="00C63550" w:rsidP="0050199C">
      <w:pPr>
        <w:spacing w:before="100" w:beforeAutospacing="1" w:after="100" w:afterAutospacing="1" w:line="240" w:lineRule="auto"/>
        <w:rPr>
          <w:rFonts w:ascii="Times New Roman" w:eastAsia="Times New Roman" w:hAnsi="Times New Roman" w:cs="Times New Roman"/>
          <w:b/>
          <w:sz w:val="52"/>
          <w:szCs w:val="24"/>
          <w:lang w:val="ru-RU" w:eastAsia="ru-RU"/>
        </w:rPr>
      </w:pPr>
      <w:r w:rsidRPr="0050199C">
        <w:rPr>
          <w:rFonts w:ascii="Times New Roman" w:hAnsi="Times New Roman" w:cs="Times New Roman"/>
          <w:b/>
          <w:sz w:val="28"/>
          <w:lang w:val="ru-RU"/>
        </w:rPr>
        <w:lastRenderedPageBreak/>
        <w:t>1.1</w:t>
      </w:r>
      <w:r w:rsidR="00C208D8" w:rsidRPr="0050199C">
        <w:rPr>
          <w:rFonts w:ascii="Times New Roman" w:hAnsi="Times New Roman" w:cs="Times New Roman"/>
          <w:b/>
          <w:sz w:val="28"/>
          <w:szCs w:val="28"/>
          <w:lang w:val="ru-RU"/>
        </w:rPr>
        <w:t xml:space="preserve"> </w:t>
      </w:r>
      <w:proofErr w:type="spellStart"/>
      <w:r w:rsidR="00C40849" w:rsidRPr="00C40849">
        <w:rPr>
          <w:rFonts w:ascii="Times New Roman" w:hAnsi="Times New Roman" w:cs="Times New Roman"/>
          <w:b/>
          <w:sz w:val="28"/>
          <w:lang w:val="ru-RU"/>
        </w:rPr>
        <w:t>Бағдарламалық</w:t>
      </w:r>
      <w:proofErr w:type="spellEnd"/>
      <w:r w:rsidR="00C40849" w:rsidRPr="00C40849">
        <w:rPr>
          <w:rFonts w:ascii="Times New Roman" w:hAnsi="Times New Roman" w:cs="Times New Roman"/>
          <w:b/>
          <w:sz w:val="28"/>
          <w:lang w:val="ru-RU"/>
        </w:rPr>
        <w:t xml:space="preserve"> </w:t>
      </w:r>
      <w:proofErr w:type="spellStart"/>
      <w:r w:rsidR="00C40849" w:rsidRPr="00C40849">
        <w:rPr>
          <w:rFonts w:ascii="Times New Roman" w:hAnsi="Times New Roman" w:cs="Times New Roman"/>
          <w:b/>
          <w:sz w:val="28"/>
          <w:lang w:val="ru-RU"/>
        </w:rPr>
        <w:t>қамтамасыз</w:t>
      </w:r>
      <w:proofErr w:type="spellEnd"/>
      <w:r w:rsidR="00C40849" w:rsidRPr="00C40849">
        <w:rPr>
          <w:rFonts w:ascii="Times New Roman" w:hAnsi="Times New Roman" w:cs="Times New Roman"/>
          <w:b/>
          <w:sz w:val="28"/>
          <w:lang w:val="ru-RU"/>
        </w:rPr>
        <w:t xml:space="preserve"> </w:t>
      </w:r>
      <w:proofErr w:type="spellStart"/>
      <w:r w:rsidR="00C40849" w:rsidRPr="00C40849">
        <w:rPr>
          <w:rFonts w:ascii="Times New Roman" w:hAnsi="Times New Roman" w:cs="Times New Roman"/>
          <w:b/>
          <w:sz w:val="28"/>
          <w:lang w:val="ru-RU"/>
        </w:rPr>
        <w:t>ету</w:t>
      </w:r>
      <w:proofErr w:type="spellEnd"/>
      <w:r w:rsidR="00C40849" w:rsidRPr="00C40849">
        <w:rPr>
          <w:rFonts w:ascii="Times New Roman" w:hAnsi="Times New Roman" w:cs="Times New Roman"/>
          <w:b/>
          <w:sz w:val="28"/>
          <w:lang w:val="ru-RU"/>
        </w:rPr>
        <w:t xml:space="preserve"> </w:t>
      </w:r>
      <w:proofErr w:type="spellStart"/>
      <w:r w:rsidR="00C40849" w:rsidRPr="00C40849">
        <w:rPr>
          <w:rFonts w:ascii="Times New Roman" w:hAnsi="Times New Roman" w:cs="Times New Roman"/>
          <w:b/>
          <w:sz w:val="28"/>
          <w:lang w:val="ru-RU"/>
        </w:rPr>
        <w:t>саласының</w:t>
      </w:r>
      <w:proofErr w:type="spellEnd"/>
      <w:r w:rsidR="00C40849" w:rsidRPr="00C40849">
        <w:rPr>
          <w:rFonts w:ascii="Times New Roman" w:hAnsi="Times New Roman" w:cs="Times New Roman"/>
          <w:b/>
          <w:sz w:val="28"/>
          <w:lang w:val="ru-RU"/>
        </w:rPr>
        <w:t xml:space="preserve"> </w:t>
      </w:r>
      <w:proofErr w:type="spellStart"/>
      <w:r w:rsidR="00C40849" w:rsidRPr="00C40849">
        <w:rPr>
          <w:rFonts w:ascii="Times New Roman" w:hAnsi="Times New Roman" w:cs="Times New Roman"/>
          <w:b/>
          <w:sz w:val="28"/>
          <w:lang w:val="ru-RU"/>
        </w:rPr>
        <w:t>негізгі</w:t>
      </w:r>
      <w:proofErr w:type="spellEnd"/>
      <w:r w:rsidR="00C40849" w:rsidRPr="00C40849">
        <w:rPr>
          <w:rFonts w:ascii="Times New Roman" w:hAnsi="Times New Roman" w:cs="Times New Roman"/>
          <w:b/>
          <w:sz w:val="28"/>
          <w:lang w:val="ru-RU"/>
        </w:rPr>
        <w:t xml:space="preserve"> </w:t>
      </w:r>
      <w:proofErr w:type="spellStart"/>
      <w:r w:rsidR="00C40849" w:rsidRPr="00C40849">
        <w:rPr>
          <w:rFonts w:ascii="Times New Roman" w:hAnsi="Times New Roman" w:cs="Times New Roman"/>
          <w:b/>
          <w:sz w:val="28"/>
          <w:lang w:val="ru-RU"/>
        </w:rPr>
        <w:t>бағыттары</w:t>
      </w:r>
      <w:proofErr w:type="spellEnd"/>
    </w:p>
    <w:p w14:paraId="0ACC2162" w14:textId="77777777" w:rsidR="00C40849" w:rsidRPr="00C40849" w:rsidRDefault="005D50AA" w:rsidP="00C40849">
      <w:pPr>
        <w:pStyle w:val="aff8"/>
        <w:spacing w:before="0" w:beforeAutospacing="0" w:after="0" w:afterAutospacing="0"/>
        <w:ind w:firstLine="720"/>
        <w:jc w:val="both"/>
        <w:rPr>
          <w:sz w:val="28"/>
        </w:rPr>
      </w:pPr>
      <w:proofErr w:type="spellStart"/>
      <w:r>
        <w:rPr>
          <w:sz w:val="28"/>
        </w:rPr>
        <w:t>Бағдарламалық</w:t>
      </w:r>
      <w:proofErr w:type="spellEnd"/>
      <w:r>
        <w:rPr>
          <w:sz w:val="28"/>
        </w:rPr>
        <w:t xml:space="preserve"> </w:t>
      </w:r>
      <w:proofErr w:type="spellStart"/>
      <w:r>
        <w:rPr>
          <w:sz w:val="28"/>
        </w:rPr>
        <w:t>қамтамасыз</w:t>
      </w:r>
      <w:proofErr w:type="spellEnd"/>
      <w:r>
        <w:rPr>
          <w:sz w:val="28"/>
        </w:rPr>
        <w:t xml:space="preserve"> </w:t>
      </w:r>
      <w:proofErr w:type="spellStart"/>
      <w:r>
        <w:rPr>
          <w:sz w:val="28"/>
        </w:rPr>
        <w:t>ету</w:t>
      </w:r>
      <w:proofErr w:type="spellEnd"/>
      <w:r>
        <w:rPr>
          <w:sz w:val="28"/>
        </w:rPr>
        <w:t xml:space="preserve"> </w:t>
      </w:r>
      <w:r>
        <w:rPr>
          <w:sz w:val="28"/>
          <w:lang/>
        </w:rPr>
        <w:t>-</w:t>
      </w:r>
      <w:r w:rsidR="00C40849" w:rsidRPr="00C40849">
        <w:rPr>
          <w:sz w:val="28"/>
        </w:rPr>
        <w:t xml:space="preserve"> </w:t>
      </w:r>
      <w:proofErr w:type="spellStart"/>
      <w:r w:rsidR="00C40849" w:rsidRPr="00C40849">
        <w:rPr>
          <w:sz w:val="28"/>
        </w:rPr>
        <w:t>компьютерлік</w:t>
      </w:r>
      <w:proofErr w:type="spellEnd"/>
      <w:r w:rsidR="00C40849" w:rsidRPr="00C40849">
        <w:rPr>
          <w:sz w:val="28"/>
        </w:rPr>
        <w:t xml:space="preserve"> </w:t>
      </w:r>
      <w:proofErr w:type="spellStart"/>
      <w:r w:rsidR="00C40849" w:rsidRPr="00C40849">
        <w:rPr>
          <w:sz w:val="28"/>
        </w:rPr>
        <w:t>жүйелердің</w:t>
      </w:r>
      <w:proofErr w:type="spellEnd"/>
      <w:r w:rsidR="00C40849" w:rsidRPr="00C40849">
        <w:rPr>
          <w:sz w:val="28"/>
        </w:rPr>
        <w:t xml:space="preserve"> </w:t>
      </w:r>
      <w:proofErr w:type="spellStart"/>
      <w:r w:rsidR="00C40849" w:rsidRPr="00C40849">
        <w:rPr>
          <w:sz w:val="28"/>
        </w:rPr>
        <w:t>жұмысын</w:t>
      </w:r>
      <w:proofErr w:type="spellEnd"/>
      <w:r w:rsidR="00C40849" w:rsidRPr="00C40849">
        <w:rPr>
          <w:sz w:val="28"/>
        </w:rPr>
        <w:t xml:space="preserve"> </w:t>
      </w:r>
      <w:proofErr w:type="spellStart"/>
      <w:r w:rsidR="00C40849" w:rsidRPr="00C40849">
        <w:rPr>
          <w:sz w:val="28"/>
        </w:rPr>
        <w:t>ұйымдастыруға</w:t>
      </w:r>
      <w:proofErr w:type="spellEnd"/>
      <w:r w:rsidR="00C40849" w:rsidRPr="00C40849">
        <w:rPr>
          <w:sz w:val="28"/>
        </w:rPr>
        <w:t xml:space="preserve"> </w:t>
      </w:r>
      <w:proofErr w:type="spellStart"/>
      <w:r w:rsidR="00C40849" w:rsidRPr="00C40849">
        <w:rPr>
          <w:sz w:val="28"/>
        </w:rPr>
        <w:t>және</w:t>
      </w:r>
      <w:proofErr w:type="spellEnd"/>
      <w:r w:rsidR="00C40849" w:rsidRPr="00C40849">
        <w:rPr>
          <w:sz w:val="28"/>
        </w:rPr>
        <w:t xml:space="preserve"> </w:t>
      </w:r>
      <w:proofErr w:type="spellStart"/>
      <w:r w:rsidR="00C40849" w:rsidRPr="00C40849">
        <w:rPr>
          <w:sz w:val="28"/>
        </w:rPr>
        <w:t>пайдаланушылардың</w:t>
      </w:r>
      <w:proofErr w:type="spellEnd"/>
      <w:r w:rsidR="00C40849" w:rsidRPr="00C40849">
        <w:rPr>
          <w:sz w:val="28"/>
        </w:rPr>
        <w:t xml:space="preserve"> </w:t>
      </w:r>
      <w:proofErr w:type="spellStart"/>
      <w:r w:rsidR="00C40849" w:rsidRPr="00C40849">
        <w:rPr>
          <w:sz w:val="28"/>
        </w:rPr>
        <w:t>қажеттіліктерін</w:t>
      </w:r>
      <w:proofErr w:type="spellEnd"/>
      <w:r w:rsidR="00C40849" w:rsidRPr="00C40849">
        <w:rPr>
          <w:sz w:val="28"/>
        </w:rPr>
        <w:t xml:space="preserve"> </w:t>
      </w:r>
      <w:proofErr w:type="spellStart"/>
      <w:r w:rsidR="00C40849" w:rsidRPr="00C40849">
        <w:rPr>
          <w:sz w:val="28"/>
        </w:rPr>
        <w:t>орындауға</w:t>
      </w:r>
      <w:proofErr w:type="spellEnd"/>
      <w:r w:rsidR="00C40849" w:rsidRPr="00C40849">
        <w:rPr>
          <w:sz w:val="28"/>
        </w:rPr>
        <w:t xml:space="preserve"> </w:t>
      </w:r>
      <w:proofErr w:type="spellStart"/>
      <w:r w:rsidR="00C40849" w:rsidRPr="00C40849">
        <w:rPr>
          <w:sz w:val="28"/>
        </w:rPr>
        <w:t>арналған</w:t>
      </w:r>
      <w:proofErr w:type="spellEnd"/>
      <w:r w:rsidR="00C40849" w:rsidRPr="00C40849">
        <w:rPr>
          <w:sz w:val="28"/>
        </w:rPr>
        <w:t xml:space="preserve"> </w:t>
      </w:r>
      <w:proofErr w:type="spellStart"/>
      <w:r w:rsidR="00C40849" w:rsidRPr="00C40849">
        <w:rPr>
          <w:sz w:val="28"/>
        </w:rPr>
        <w:t>бағдарламалар</w:t>
      </w:r>
      <w:proofErr w:type="spellEnd"/>
      <w:r w:rsidR="00C40849" w:rsidRPr="00C40849">
        <w:rPr>
          <w:sz w:val="28"/>
        </w:rPr>
        <w:t xml:space="preserve"> </w:t>
      </w:r>
      <w:proofErr w:type="spellStart"/>
      <w:r w:rsidR="00C40849" w:rsidRPr="00C40849">
        <w:rPr>
          <w:sz w:val="28"/>
        </w:rPr>
        <w:t>жиынтығы</w:t>
      </w:r>
      <w:proofErr w:type="spellEnd"/>
      <w:r w:rsidR="00C40849" w:rsidRPr="00C40849">
        <w:rPr>
          <w:sz w:val="28"/>
        </w:rPr>
        <w:t xml:space="preserve">. </w:t>
      </w:r>
      <w:proofErr w:type="spellStart"/>
      <w:r w:rsidR="00C40849" w:rsidRPr="00C40849">
        <w:rPr>
          <w:sz w:val="28"/>
        </w:rPr>
        <w:t>Қазіргі</w:t>
      </w:r>
      <w:proofErr w:type="spellEnd"/>
      <w:r w:rsidR="00C40849" w:rsidRPr="00C40849">
        <w:rPr>
          <w:sz w:val="28"/>
        </w:rPr>
        <w:t xml:space="preserve"> </w:t>
      </w:r>
      <w:proofErr w:type="spellStart"/>
      <w:r w:rsidR="00C40849" w:rsidRPr="00C40849">
        <w:rPr>
          <w:sz w:val="28"/>
        </w:rPr>
        <w:t>уақытта</w:t>
      </w:r>
      <w:proofErr w:type="spellEnd"/>
      <w:r w:rsidR="00C40849" w:rsidRPr="00C40849">
        <w:rPr>
          <w:sz w:val="28"/>
        </w:rPr>
        <w:t xml:space="preserve"> </w:t>
      </w:r>
      <w:proofErr w:type="spellStart"/>
      <w:r w:rsidR="00C40849" w:rsidRPr="00C40849">
        <w:rPr>
          <w:sz w:val="28"/>
        </w:rPr>
        <w:t>бағдарламалық</w:t>
      </w:r>
      <w:proofErr w:type="spellEnd"/>
      <w:r w:rsidR="00C40849" w:rsidRPr="00C40849">
        <w:rPr>
          <w:sz w:val="28"/>
        </w:rPr>
        <w:t xml:space="preserve"> </w:t>
      </w:r>
      <w:proofErr w:type="spellStart"/>
      <w:r w:rsidR="00C40849" w:rsidRPr="00C40849">
        <w:rPr>
          <w:sz w:val="28"/>
        </w:rPr>
        <w:t>қамтамасыз</w:t>
      </w:r>
      <w:proofErr w:type="spellEnd"/>
      <w:r w:rsidR="00C40849" w:rsidRPr="00C40849">
        <w:rPr>
          <w:sz w:val="28"/>
        </w:rPr>
        <w:t xml:space="preserve"> </w:t>
      </w:r>
      <w:proofErr w:type="spellStart"/>
      <w:r w:rsidR="00C40849" w:rsidRPr="00C40849">
        <w:rPr>
          <w:sz w:val="28"/>
        </w:rPr>
        <w:t>ету</w:t>
      </w:r>
      <w:proofErr w:type="spellEnd"/>
      <w:r w:rsidR="00C40849" w:rsidRPr="00C40849">
        <w:rPr>
          <w:sz w:val="28"/>
        </w:rPr>
        <w:t xml:space="preserve"> </w:t>
      </w:r>
      <w:proofErr w:type="spellStart"/>
      <w:r w:rsidR="00C40849" w:rsidRPr="00C40849">
        <w:rPr>
          <w:sz w:val="28"/>
        </w:rPr>
        <w:t>көптеген</w:t>
      </w:r>
      <w:proofErr w:type="spellEnd"/>
      <w:r w:rsidR="00C40849" w:rsidRPr="00C40849">
        <w:rPr>
          <w:sz w:val="28"/>
        </w:rPr>
        <w:t xml:space="preserve"> </w:t>
      </w:r>
      <w:proofErr w:type="spellStart"/>
      <w:r w:rsidR="00C40849" w:rsidRPr="00C40849">
        <w:rPr>
          <w:sz w:val="28"/>
        </w:rPr>
        <w:t>салаларда</w:t>
      </w:r>
      <w:proofErr w:type="spellEnd"/>
      <w:r w:rsidR="00C40849" w:rsidRPr="00C40849">
        <w:rPr>
          <w:sz w:val="28"/>
        </w:rPr>
        <w:t xml:space="preserve"> </w:t>
      </w:r>
      <w:proofErr w:type="spellStart"/>
      <w:r w:rsidR="00C40849" w:rsidRPr="00C40849">
        <w:rPr>
          <w:sz w:val="28"/>
        </w:rPr>
        <w:t>қолданылып</w:t>
      </w:r>
      <w:proofErr w:type="spellEnd"/>
      <w:r w:rsidR="00C40849" w:rsidRPr="00C40849">
        <w:rPr>
          <w:sz w:val="28"/>
        </w:rPr>
        <w:t xml:space="preserve">, </w:t>
      </w:r>
      <w:proofErr w:type="spellStart"/>
      <w:r w:rsidR="00C40849" w:rsidRPr="00C40849">
        <w:rPr>
          <w:sz w:val="28"/>
        </w:rPr>
        <w:t>ақпараттық</w:t>
      </w:r>
      <w:proofErr w:type="spellEnd"/>
      <w:r w:rsidR="00C40849" w:rsidRPr="00C40849">
        <w:rPr>
          <w:sz w:val="28"/>
        </w:rPr>
        <w:t xml:space="preserve"> </w:t>
      </w:r>
      <w:proofErr w:type="spellStart"/>
      <w:r w:rsidR="00C40849" w:rsidRPr="00C40849">
        <w:rPr>
          <w:sz w:val="28"/>
        </w:rPr>
        <w:t>технологиялардың</w:t>
      </w:r>
      <w:proofErr w:type="spellEnd"/>
      <w:r w:rsidR="00C40849" w:rsidRPr="00C40849">
        <w:rPr>
          <w:sz w:val="28"/>
        </w:rPr>
        <w:t xml:space="preserve"> </w:t>
      </w:r>
      <w:proofErr w:type="spellStart"/>
      <w:r w:rsidR="00C40849" w:rsidRPr="00C40849">
        <w:rPr>
          <w:sz w:val="28"/>
        </w:rPr>
        <w:t>негізін</w:t>
      </w:r>
      <w:proofErr w:type="spellEnd"/>
      <w:r w:rsidR="00C40849" w:rsidRPr="00C40849">
        <w:rPr>
          <w:sz w:val="28"/>
        </w:rPr>
        <w:t xml:space="preserve"> </w:t>
      </w:r>
      <w:proofErr w:type="spellStart"/>
      <w:r w:rsidR="00C40849" w:rsidRPr="00C40849">
        <w:rPr>
          <w:sz w:val="28"/>
        </w:rPr>
        <w:t>құрайды</w:t>
      </w:r>
      <w:proofErr w:type="spellEnd"/>
      <w:r w:rsidR="00C40849" w:rsidRPr="00C40849">
        <w:rPr>
          <w:sz w:val="28"/>
        </w:rPr>
        <w:t xml:space="preserve">. </w:t>
      </w:r>
      <w:proofErr w:type="spellStart"/>
      <w:r w:rsidR="00C40849" w:rsidRPr="00C40849">
        <w:rPr>
          <w:sz w:val="28"/>
        </w:rPr>
        <w:t>Оның</w:t>
      </w:r>
      <w:proofErr w:type="spellEnd"/>
      <w:r w:rsidR="00C40849" w:rsidRPr="00C40849">
        <w:rPr>
          <w:sz w:val="28"/>
        </w:rPr>
        <w:t xml:space="preserve"> </w:t>
      </w:r>
      <w:proofErr w:type="spellStart"/>
      <w:r w:rsidR="00C40849" w:rsidRPr="00C40849">
        <w:rPr>
          <w:sz w:val="28"/>
        </w:rPr>
        <w:t>көмегімен</w:t>
      </w:r>
      <w:proofErr w:type="spellEnd"/>
      <w:r w:rsidR="00C40849" w:rsidRPr="00C40849">
        <w:rPr>
          <w:sz w:val="28"/>
        </w:rPr>
        <w:t xml:space="preserve"> </w:t>
      </w:r>
      <w:proofErr w:type="spellStart"/>
      <w:r w:rsidR="00C40849" w:rsidRPr="00C40849">
        <w:rPr>
          <w:sz w:val="28"/>
        </w:rPr>
        <w:t>әртүрлі</w:t>
      </w:r>
      <w:proofErr w:type="spellEnd"/>
      <w:r w:rsidR="00C40849" w:rsidRPr="00C40849">
        <w:rPr>
          <w:sz w:val="28"/>
        </w:rPr>
        <w:t xml:space="preserve"> </w:t>
      </w:r>
      <w:proofErr w:type="spellStart"/>
      <w:r w:rsidR="00C40849" w:rsidRPr="00C40849">
        <w:rPr>
          <w:sz w:val="28"/>
        </w:rPr>
        <w:t>есептеулер</w:t>
      </w:r>
      <w:proofErr w:type="spellEnd"/>
      <w:r w:rsidR="00C40849" w:rsidRPr="00C40849">
        <w:rPr>
          <w:sz w:val="28"/>
        </w:rPr>
        <w:t xml:space="preserve"> </w:t>
      </w:r>
      <w:proofErr w:type="spellStart"/>
      <w:r w:rsidR="00C40849" w:rsidRPr="00C40849">
        <w:rPr>
          <w:sz w:val="28"/>
        </w:rPr>
        <w:t>жүргізу</w:t>
      </w:r>
      <w:proofErr w:type="spellEnd"/>
      <w:r w:rsidR="00C40849" w:rsidRPr="00C40849">
        <w:rPr>
          <w:sz w:val="28"/>
        </w:rPr>
        <w:t xml:space="preserve">, </w:t>
      </w:r>
      <w:proofErr w:type="spellStart"/>
      <w:r w:rsidR="00C40849" w:rsidRPr="00C40849">
        <w:rPr>
          <w:sz w:val="28"/>
        </w:rPr>
        <w:t>ақпаратты</w:t>
      </w:r>
      <w:proofErr w:type="spellEnd"/>
      <w:r w:rsidR="00C40849" w:rsidRPr="00C40849">
        <w:rPr>
          <w:sz w:val="28"/>
        </w:rPr>
        <w:t xml:space="preserve"> </w:t>
      </w:r>
      <w:proofErr w:type="spellStart"/>
      <w:r w:rsidR="00C40849" w:rsidRPr="00C40849">
        <w:rPr>
          <w:sz w:val="28"/>
        </w:rPr>
        <w:t>сақтау</w:t>
      </w:r>
      <w:proofErr w:type="spellEnd"/>
      <w:r w:rsidR="00C40849" w:rsidRPr="00C40849">
        <w:rPr>
          <w:sz w:val="28"/>
        </w:rPr>
        <w:t xml:space="preserve">, </w:t>
      </w:r>
      <w:proofErr w:type="spellStart"/>
      <w:r w:rsidR="00C40849" w:rsidRPr="00C40849">
        <w:rPr>
          <w:sz w:val="28"/>
        </w:rPr>
        <w:t>өңдеу</w:t>
      </w:r>
      <w:proofErr w:type="spellEnd"/>
      <w:r w:rsidR="00C40849" w:rsidRPr="00C40849">
        <w:rPr>
          <w:sz w:val="28"/>
        </w:rPr>
        <w:t xml:space="preserve"> </w:t>
      </w:r>
      <w:proofErr w:type="spellStart"/>
      <w:r w:rsidR="00C40849" w:rsidRPr="00C40849">
        <w:rPr>
          <w:sz w:val="28"/>
        </w:rPr>
        <w:t>және</w:t>
      </w:r>
      <w:proofErr w:type="spellEnd"/>
      <w:r w:rsidR="00C40849" w:rsidRPr="00C40849">
        <w:rPr>
          <w:sz w:val="28"/>
        </w:rPr>
        <w:t xml:space="preserve"> </w:t>
      </w:r>
      <w:proofErr w:type="spellStart"/>
      <w:r w:rsidR="00C40849" w:rsidRPr="00C40849">
        <w:rPr>
          <w:sz w:val="28"/>
        </w:rPr>
        <w:t>басқару</w:t>
      </w:r>
      <w:proofErr w:type="spellEnd"/>
      <w:r w:rsidR="00C40849" w:rsidRPr="00C40849">
        <w:rPr>
          <w:sz w:val="28"/>
        </w:rPr>
        <w:t xml:space="preserve"> </w:t>
      </w:r>
      <w:proofErr w:type="spellStart"/>
      <w:r w:rsidR="00C40849" w:rsidRPr="00C40849">
        <w:rPr>
          <w:sz w:val="28"/>
        </w:rPr>
        <w:t>мүмкіндігі</w:t>
      </w:r>
      <w:proofErr w:type="spellEnd"/>
      <w:r w:rsidR="00C40849" w:rsidRPr="00C40849">
        <w:rPr>
          <w:sz w:val="28"/>
        </w:rPr>
        <w:t xml:space="preserve"> </w:t>
      </w:r>
      <w:proofErr w:type="spellStart"/>
      <w:r w:rsidR="00C40849" w:rsidRPr="00C40849">
        <w:rPr>
          <w:sz w:val="28"/>
        </w:rPr>
        <w:t>қамтамасыз</w:t>
      </w:r>
      <w:proofErr w:type="spellEnd"/>
      <w:r w:rsidR="00C40849" w:rsidRPr="00C40849">
        <w:rPr>
          <w:sz w:val="28"/>
        </w:rPr>
        <w:t xml:space="preserve"> </w:t>
      </w:r>
      <w:proofErr w:type="spellStart"/>
      <w:r w:rsidR="00C40849" w:rsidRPr="00C40849">
        <w:rPr>
          <w:sz w:val="28"/>
        </w:rPr>
        <w:t>етіледі</w:t>
      </w:r>
      <w:proofErr w:type="spellEnd"/>
      <w:r w:rsidR="00C40849" w:rsidRPr="00C40849">
        <w:rPr>
          <w:sz w:val="28"/>
        </w:rPr>
        <w:t>.</w:t>
      </w:r>
    </w:p>
    <w:p w14:paraId="5429695E" w14:textId="77777777" w:rsidR="00C40849" w:rsidRPr="00C40849" w:rsidRDefault="00C40849" w:rsidP="00C40849">
      <w:pPr>
        <w:pStyle w:val="aff8"/>
        <w:spacing w:before="0" w:beforeAutospacing="0" w:after="0" w:afterAutospacing="0"/>
        <w:ind w:firstLine="720"/>
        <w:jc w:val="both"/>
        <w:rPr>
          <w:sz w:val="28"/>
        </w:rPr>
      </w:pPr>
      <w:proofErr w:type="spellStart"/>
      <w:r w:rsidRPr="00C40849">
        <w:rPr>
          <w:sz w:val="28"/>
        </w:rPr>
        <w:t>Қазіргі</w:t>
      </w:r>
      <w:proofErr w:type="spellEnd"/>
      <w:r w:rsidRPr="00C40849">
        <w:rPr>
          <w:sz w:val="28"/>
        </w:rPr>
        <w:t xml:space="preserve"> </w:t>
      </w:r>
      <w:proofErr w:type="spellStart"/>
      <w:r w:rsidRPr="00C40849">
        <w:rPr>
          <w:sz w:val="28"/>
        </w:rPr>
        <w:t>цифрлық</w:t>
      </w:r>
      <w:proofErr w:type="spellEnd"/>
      <w:r w:rsidRPr="00C40849">
        <w:rPr>
          <w:sz w:val="28"/>
        </w:rPr>
        <w:t xml:space="preserve"> </w:t>
      </w:r>
      <w:proofErr w:type="spellStart"/>
      <w:r w:rsidRPr="00C40849">
        <w:rPr>
          <w:sz w:val="28"/>
        </w:rPr>
        <w:t>қоғамда</w:t>
      </w:r>
      <w:proofErr w:type="spellEnd"/>
      <w:r w:rsidRPr="00C40849">
        <w:rPr>
          <w:sz w:val="28"/>
        </w:rPr>
        <w:t xml:space="preserve"> </w:t>
      </w:r>
      <w:proofErr w:type="spellStart"/>
      <w:r w:rsidRPr="00C40849">
        <w:rPr>
          <w:sz w:val="28"/>
        </w:rPr>
        <w:t>бағдарламалық</w:t>
      </w:r>
      <w:proofErr w:type="spellEnd"/>
      <w:r w:rsidRPr="00C40849">
        <w:rPr>
          <w:sz w:val="28"/>
        </w:rPr>
        <w:t xml:space="preserve"> </w:t>
      </w:r>
      <w:proofErr w:type="spellStart"/>
      <w:r w:rsidRPr="00C40849">
        <w:rPr>
          <w:sz w:val="28"/>
        </w:rPr>
        <w:t>қамтамасыз</w:t>
      </w:r>
      <w:proofErr w:type="spellEnd"/>
      <w:r w:rsidRPr="00C40849">
        <w:rPr>
          <w:sz w:val="28"/>
        </w:rPr>
        <w:t xml:space="preserve"> </w:t>
      </w:r>
      <w:proofErr w:type="spellStart"/>
      <w:r w:rsidRPr="00C40849">
        <w:rPr>
          <w:sz w:val="28"/>
        </w:rPr>
        <w:t>етудің</w:t>
      </w:r>
      <w:proofErr w:type="spellEnd"/>
      <w:r w:rsidRPr="00C40849">
        <w:rPr>
          <w:sz w:val="28"/>
        </w:rPr>
        <w:t xml:space="preserve"> </w:t>
      </w:r>
      <w:proofErr w:type="spellStart"/>
      <w:r w:rsidRPr="00C40849">
        <w:rPr>
          <w:sz w:val="28"/>
        </w:rPr>
        <w:t>рөлі</w:t>
      </w:r>
      <w:proofErr w:type="spellEnd"/>
      <w:r w:rsidRPr="00C40849">
        <w:rPr>
          <w:sz w:val="28"/>
        </w:rPr>
        <w:t xml:space="preserve"> </w:t>
      </w:r>
      <w:proofErr w:type="spellStart"/>
      <w:r w:rsidRPr="00C40849">
        <w:rPr>
          <w:sz w:val="28"/>
        </w:rPr>
        <w:t>жыл</w:t>
      </w:r>
      <w:proofErr w:type="spellEnd"/>
      <w:r w:rsidRPr="00C40849">
        <w:rPr>
          <w:sz w:val="28"/>
        </w:rPr>
        <w:t xml:space="preserve"> </w:t>
      </w:r>
      <w:proofErr w:type="spellStart"/>
      <w:r w:rsidRPr="00C40849">
        <w:rPr>
          <w:sz w:val="28"/>
        </w:rPr>
        <w:t>сайын</w:t>
      </w:r>
      <w:proofErr w:type="spellEnd"/>
      <w:r w:rsidRPr="00C40849">
        <w:rPr>
          <w:sz w:val="28"/>
        </w:rPr>
        <w:t xml:space="preserve"> </w:t>
      </w:r>
      <w:proofErr w:type="spellStart"/>
      <w:r w:rsidRPr="00C40849">
        <w:rPr>
          <w:sz w:val="28"/>
        </w:rPr>
        <w:t>артып</w:t>
      </w:r>
      <w:proofErr w:type="spellEnd"/>
      <w:r w:rsidRPr="00C40849">
        <w:rPr>
          <w:sz w:val="28"/>
        </w:rPr>
        <w:t xml:space="preserve"> </w:t>
      </w:r>
      <w:proofErr w:type="spellStart"/>
      <w:r w:rsidRPr="00C40849">
        <w:rPr>
          <w:sz w:val="28"/>
        </w:rPr>
        <w:t>келеді</w:t>
      </w:r>
      <w:proofErr w:type="spellEnd"/>
      <w:r w:rsidRPr="00C40849">
        <w:rPr>
          <w:sz w:val="28"/>
        </w:rPr>
        <w:t xml:space="preserve">. Кез </w:t>
      </w:r>
      <w:proofErr w:type="spellStart"/>
      <w:r w:rsidRPr="00C40849">
        <w:rPr>
          <w:sz w:val="28"/>
        </w:rPr>
        <w:t>келген</w:t>
      </w:r>
      <w:proofErr w:type="spellEnd"/>
      <w:r w:rsidRPr="00C40849">
        <w:rPr>
          <w:sz w:val="28"/>
        </w:rPr>
        <w:t xml:space="preserve"> </w:t>
      </w:r>
      <w:proofErr w:type="spellStart"/>
      <w:r w:rsidRPr="00C40849">
        <w:rPr>
          <w:sz w:val="28"/>
        </w:rPr>
        <w:t>ұйымның</w:t>
      </w:r>
      <w:proofErr w:type="spellEnd"/>
      <w:r w:rsidRPr="00C40849">
        <w:rPr>
          <w:sz w:val="28"/>
        </w:rPr>
        <w:t xml:space="preserve">, </w:t>
      </w:r>
      <w:proofErr w:type="spellStart"/>
      <w:r w:rsidRPr="00C40849">
        <w:rPr>
          <w:sz w:val="28"/>
        </w:rPr>
        <w:t>кәсіпорынның</w:t>
      </w:r>
      <w:proofErr w:type="spellEnd"/>
      <w:r w:rsidRPr="00C40849">
        <w:rPr>
          <w:sz w:val="28"/>
        </w:rPr>
        <w:t xml:space="preserve"> </w:t>
      </w:r>
      <w:proofErr w:type="spellStart"/>
      <w:r w:rsidRPr="00C40849">
        <w:rPr>
          <w:sz w:val="28"/>
        </w:rPr>
        <w:t>немесе</w:t>
      </w:r>
      <w:proofErr w:type="spellEnd"/>
      <w:r w:rsidRPr="00C40849">
        <w:rPr>
          <w:sz w:val="28"/>
        </w:rPr>
        <w:t xml:space="preserve"> </w:t>
      </w:r>
      <w:proofErr w:type="spellStart"/>
      <w:r w:rsidRPr="00C40849">
        <w:rPr>
          <w:sz w:val="28"/>
        </w:rPr>
        <w:t>білім</w:t>
      </w:r>
      <w:proofErr w:type="spellEnd"/>
      <w:r w:rsidRPr="00C40849">
        <w:rPr>
          <w:sz w:val="28"/>
        </w:rPr>
        <w:t xml:space="preserve"> беру </w:t>
      </w:r>
      <w:proofErr w:type="spellStart"/>
      <w:r w:rsidRPr="00C40849">
        <w:rPr>
          <w:sz w:val="28"/>
        </w:rPr>
        <w:t>мекемесінің</w:t>
      </w:r>
      <w:proofErr w:type="spellEnd"/>
      <w:r w:rsidRPr="00C40849">
        <w:rPr>
          <w:sz w:val="28"/>
        </w:rPr>
        <w:t xml:space="preserve"> </w:t>
      </w:r>
      <w:proofErr w:type="spellStart"/>
      <w:r w:rsidRPr="00C40849">
        <w:rPr>
          <w:sz w:val="28"/>
        </w:rPr>
        <w:t>жұмысын</w:t>
      </w:r>
      <w:proofErr w:type="spellEnd"/>
      <w:r w:rsidRPr="00C40849">
        <w:rPr>
          <w:sz w:val="28"/>
        </w:rPr>
        <w:t xml:space="preserve"> </w:t>
      </w:r>
      <w:proofErr w:type="spellStart"/>
      <w:r w:rsidRPr="00C40849">
        <w:rPr>
          <w:sz w:val="28"/>
        </w:rPr>
        <w:t>бағдарламалық</w:t>
      </w:r>
      <w:proofErr w:type="spellEnd"/>
      <w:r w:rsidRPr="00C40849">
        <w:rPr>
          <w:sz w:val="28"/>
        </w:rPr>
        <w:t xml:space="preserve"> </w:t>
      </w:r>
      <w:proofErr w:type="spellStart"/>
      <w:r w:rsidRPr="00C40849">
        <w:rPr>
          <w:sz w:val="28"/>
        </w:rPr>
        <w:t>жүйелерсіз</w:t>
      </w:r>
      <w:proofErr w:type="spellEnd"/>
      <w:r w:rsidRPr="00C40849">
        <w:rPr>
          <w:sz w:val="28"/>
        </w:rPr>
        <w:t xml:space="preserve"> </w:t>
      </w:r>
      <w:proofErr w:type="spellStart"/>
      <w:r w:rsidRPr="00C40849">
        <w:rPr>
          <w:sz w:val="28"/>
        </w:rPr>
        <w:t>елестету</w:t>
      </w:r>
      <w:proofErr w:type="spellEnd"/>
      <w:r w:rsidRPr="00C40849">
        <w:rPr>
          <w:sz w:val="28"/>
        </w:rPr>
        <w:t xml:space="preserve"> </w:t>
      </w:r>
      <w:proofErr w:type="spellStart"/>
      <w:r w:rsidRPr="00C40849">
        <w:rPr>
          <w:sz w:val="28"/>
        </w:rPr>
        <w:t>қиын</w:t>
      </w:r>
      <w:proofErr w:type="spellEnd"/>
      <w:r w:rsidRPr="00C40849">
        <w:rPr>
          <w:sz w:val="28"/>
        </w:rPr>
        <w:t xml:space="preserve">. </w:t>
      </w:r>
      <w:proofErr w:type="spellStart"/>
      <w:r w:rsidRPr="00C40849">
        <w:rPr>
          <w:sz w:val="28"/>
        </w:rPr>
        <w:t>Ақпараттық</w:t>
      </w:r>
      <w:proofErr w:type="spellEnd"/>
      <w:r w:rsidRPr="00C40849">
        <w:rPr>
          <w:sz w:val="28"/>
        </w:rPr>
        <w:t xml:space="preserve"> </w:t>
      </w:r>
      <w:proofErr w:type="spellStart"/>
      <w:r w:rsidRPr="00C40849">
        <w:rPr>
          <w:sz w:val="28"/>
        </w:rPr>
        <w:t>жүйелердің</w:t>
      </w:r>
      <w:proofErr w:type="spellEnd"/>
      <w:r w:rsidRPr="00C40849">
        <w:rPr>
          <w:sz w:val="28"/>
        </w:rPr>
        <w:t xml:space="preserve"> </w:t>
      </w:r>
      <w:proofErr w:type="spellStart"/>
      <w:r w:rsidRPr="00C40849">
        <w:rPr>
          <w:sz w:val="28"/>
        </w:rPr>
        <w:t>көмегімен</w:t>
      </w:r>
      <w:proofErr w:type="spellEnd"/>
      <w:r w:rsidRPr="00C40849">
        <w:rPr>
          <w:sz w:val="28"/>
        </w:rPr>
        <w:t xml:space="preserve"> </w:t>
      </w:r>
      <w:proofErr w:type="spellStart"/>
      <w:r w:rsidRPr="00C40849">
        <w:rPr>
          <w:sz w:val="28"/>
        </w:rPr>
        <w:t>құжат</w:t>
      </w:r>
      <w:proofErr w:type="spellEnd"/>
      <w:r w:rsidRPr="00C40849">
        <w:rPr>
          <w:sz w:val="28"/>
        </w:rPr>
        <w:t xml:space="preserve"> </w:t>
      </w:r>
      <w:proofErr w:type="spellStart"/>
      <w:r w:rsidRPr="00C40849">
        <w:rPr>
          <w:sz w:val="28"/>
        </w:rPr>
        <w:t>айналымы</w:t>
      </w:r>
      <w:proofErr w:type="spellEnd"/>
      <w:r w:rsidRPr="00C40849">
        <w:rPr>
          <w:sz w:val="28"/>
        </w:rPr>
        <w:t xml:space="preserve"> </w:t>
      </w:r>
      <w:proofErr w:type="spellStart"/>
      <w:r w:rsidRPr="00C40849">
        <w:rPr>
          <w:sz w:val="28"/>
        </w:rPr>
        <w:t>жүргізіледі</w:t>
      </w:r>
      <w:proofErr w:type="spellEnd"/>
      <w:r w:rsidRPr="00C40849">
        <w:rPr>
          <w:sz w:val="28"/>
        </w:rPr>
        <w:t xml:space="preserve">, </w:t>
      </w:r>
      <w:proofErr w:type="spellStart"/>
      <w:r w:rsidRPr="00C40849">
        <w:rPr>
          <w:sz w:val="28"/>
        </w:rPr>
        <w:t>деректер</w:t>
      </w:r>
      <w:proofErr w:type="spellEnd"/>
      <w:r w:rsidRPr="00C40849">
        <w:rPr>
          <w:sz w:val="28"/>
        </w:rPr>
        <w:t xml:space="preserve"> </w:t>
      </w:r>
      <w:proofErr w:type="spellStart"/>
      <w:r w:rsidRPr="00C40849">
        <w:rPr>
          <w:sz w:val="28"/>
        </w:rPr>
        <w:t>сақталады</w:t>
      </w:r>
      <w:proofErr w:type="spellEnd"/>
      <w:r w:rsidRPr="00C40849">
        <w:rPr>
          <w:sz w:val="28"/>
        </w:rPr>
        <w:t xml:space="preserve">, </w:t>
      </w:r>
      <w:proofErr w:type="spellStart"/>
      <w:r w:rsidRPr="00C40849">
        <w:rPr>
          <w:sz w:val="28"/>
        </w:rPr>
        <w:t>қаржылық</w:t>
      </w:r>
      <w:proofErr w:type="spellEnd"/>
      <w:r w:rsidRPr="00C40849">
        <w:rPr>
          <w:sz w:val="28"/>
        </w:rPr>
        <w:t xml:space="preserve"> </w:t>
      </w:r>
      <w:proofErr w:type="spellStart"/>
      <w:r w:rsidRPr="00C40849">
        <w:rPr>
          <w:sz w:val="28"/>
        </w:rPr>
        <w:t>операциялар</w:t>
      </w:r>
      <w:proofErr w:type="spellEnd"/>
      <w:r w:rsidRPr="00C40849">
        <w:rPr>
          <w:sz w:val="28"/>
        </w:rPr>
        <w:t xml:space="preserve"> </w:t>
      </w:r>
      <w:proofErr w:type="spellStart"/>
      <w:r w:rsidRPr="00C40849">
        <w:rPr>
          <w:sz w:val="28"/>
        </w:rPr>
        <w:t>бақыланады</w:t>
      </w:r>
      <w:proofErr w:type="spellEnd"/>
      <w:r w:rsidRPr="00C40849">
        <w:rPr>
          <w:sz w:val="28"/>
        </w:rPr>
        <w:t xml:space="preserve"> </w:t>
      </w:r>
      <w:proofErr w:type="spellStart"/>
      <w:r w:rsidRPr="00C40849">
        <w:rPr>
          <w:sz w:val="28"/>
        </w:rPr>
        <w:t>және</w:t>
      </w:r>
      <w:proofErr w:type="spellEnd"/>
      <w:r w:rsidRPr="00C40849">
        <w:rPr>
          <w:sz w:val="28"/>
        </w:rPr>
        <w:t xml:space="preserve"> </w:t>
      </w:r>
      <w:proofErr w:type="spellStart"/>
      <w:r w:rsidRPr="00C40849">
        <w:rPr>
          <w:sz w:val="28"/>
        </w:rPr>
        <w:t>пайдаланушыларға</w:t>
      </w:r>
      <w:proofErr w:type="spellEnd"/>
      <w:r w:rsidRPr="00C40849">
        <w:rPr>
          <w:sz w:val="28"/>
        </w:rPr>
        <w:t xml:space="preserve"> </w:t>
      </w:r>
      <w:proofErr w:type="spellStart"/>
      <w:r w:rsidRPr="00C40849">
        <w:rPr>
          <w:sz w:val="28"/>
        </w:rPr>
        <w:t>қызмет</w:t>
      </w:r>
      <w:proofErr w:type="spellEnd"/>
      <w:r w:rsidRPr="00C40849">
        <w:rPr>
          <w:sz w:val="28"/>
        </w:rPr>
        <w:t xml:space="preserve"> </w:t>
      </w:r>
      <w:proofErr w:type="spellStart"/>
      <w:r w:rsidRPr="00C40849">
        <w:rPr>
          <w:sz w:val="28"/>
        </w:rPr>
        <w:t>көрсету</w:t>
      </w:r>
      <w:proofErr w:type="spellEnd"/>
      <w:r w:rsidRPr="00C40849">
        <w:rPr>
          <w:sz w:val="28"/>
        </w:rPr>
        <w:t xml:space="preserve"> </w:t>
      </w:r>
      <w:proofErr w:type="spellStart"/>
      <w:r w:rsidRPr="00C40849">
        <w:rPr>
          <w:sz w:val="28"/>
        </w:rPr>
        <w:t>процестері</w:t>
      </w:r>
      <w:proofErr w:type="spellEnd"/>
      <w:r w:rsidRPr="00C40849">
        <w:rPr>
          <w:sz w:val="28"/>
        </w:rPr>
        <w:t xml:space="preserve"> </w:t>
      </w:r>
      <w:proofErr w:type="spellStart"/>
      <w:r w:rsidRPr="00C40849">
        <w:rPr>
          <w:sz w:val="28"/>
        </w:rPr>
        <w:t>жүзеге</w:t>
      </w:r>
      <w:proofErr w:type="spellEnd"/>
      <w:r w:rsidRPr="00C40849">
        <w:rPr>
          <w:sz w:val="28"/>
        </w:rPr>
        <w:t xml:space="preserve"> </w:t>
      </w:r>
      <w:proofErr w:type="spellStart"/>
      <w:r w:rsidRPr="00C40849">
        <w:rPr>
          <w:sz w:val="28"/>
        </w:rPr>
        <w:t>асырылады</w:t>
      </w:r>
      <w:proofErr w:type="spellEnd"/>
      <w:r w:rsidRPr="00C40849">
        <w:rPr>
          <w:sz w:val="28"/>
        </w:rPr>
        <w:t xml:space="preserve">. </w:t>
      </w:r>
      <w:r>
        <w:rPr>
          <w:sz w:val="28"/>
        </w:rPr>
        <w:tab/>
      </w:r>
      <w:r>
        <w:rPr>
          <w:sz w:val="28"/>
          <w:lang/>
        </w:rPr>
        <w:t>С</w:t>
      </w:r>
      <w:proofErr w:type="spellStart"/>
      <w:r w:rsidRPr="00C40849">
        <w:rPr>
          <w:sz w:val="28"/>
        </w:rPr>
        <w:t>ондықтан</w:t>
      </w:r>
      <w:proofErr w:type="spellEnd"/>
      <w:r w:rsidRPr="00C40849">
        <w:rPr>
          <w:sz w:val="28"/>
        </w:rPr>
        <w:t xml:space="preserve"> </w:t>
      </w:r>
      <w:proofErr w:type="spellStart"/>
      <w:r w:rsidRPr="00C40849">
        <w:rPr>
          <w:sz w:val="28"/>
        </w:rPr>
        <w:t>бағдарламалық</w:t>
      </w:r>
      <w:proofErr w:type="spellEnd"/>
      <w:r w:rsidRPr="00C40849">
        <w:rPr>
          <w:sz w:val="28"/>
        </w:rPr>
        <w:t xml:space="preserve"> </w:t>
      </w:r>
      <w:proofErr w:type="spellStart"/>
      <w:r w:rsidRPr="00C40849">
        <w:rPr>
          <w:sz w:val="28"/>
        </w:rPr>
        <w:t>қамтамасыз</w:t>
      </w:r>
      <w:proofErr w:type="spellEnd"/>
      <w:r w:rsidRPr="00C40849">
        <w:rPr>
          <w:sz w:val="28"/>
        </w:rPr>
        <w:t xml:space="preserve"> </w:t>
      </w:r>
      <w:proofErr w:type="spellStart"/>
      <w:r w:rsidRPr="00C40849">
        <w:rPr>
          <w:sz w:val="28"/>
        </w:rPr>
        <w:t>ету</w:t>
      </w:r>
      <w:proofErr w:type="spellEnd"/>
      <w:r w:rsidRPr="00C40849">
        <w:rPr>
          <w:sz w:val="28"/>
        </w:rPr>
        <w:t xml:space="preserve"> </w:t>
      </w:r>
      <w:proofErr w:type="spellStart"/>
      <w:r w:rsidRPr="00C40849">
        <w:rPr>
          <w:sz w:val="28"/>
        </w:rPr>
        <w:t>ақпараттық</w:t>
      </w:r>
      <w:proofErr w:type="spellEnd"/>
      <w:r w:rsidRPr="00C40849">
        <w:rPr>
          <w:sz w:val="28"/>
        </w:rPr>
        <w:t xml:space="preserve"> </w:t>
      </w:r>
      <w:proofErr w:type="spellStart"/>
      <w:r w:rsidRPr="00C40849">
        <w:rPr>
          <w:sz w:val="28"/>
        </w:rPr>
        <w:t>технологиялар</w:t>
      </w:r>
      <w:proofErr w:type="spellEnd"/>
      <w:r w:rsidRPr="00C40849">
        <w:rPr>
          <w:sz w:val="28"/>
        </w:rPr>
        <w:t xml:space="preserve"> </w:t>
      </w:r>
      <w:proofErr w:type="spellStart"/>
      <w:r w:rsidRPr="00C40849">
        <w:rPr>
          <w:sz w:val="28"/>
        </w:rPr>
        <w:t>саласының</w:t>
      </w:r>
      <w:proofErr w:type="spellEnd"/>
      <w:r w:rsidRPr="00C40849">
        <w:rPr>
          <w:sz w:val="28"/>
        </w:rPr>
        <w:t xml:space="preserve"> </w:t>
      </w:r>
      <w:proofErr w:type="spellStart"/>
      <w:r w:rsidRPr="00C40849">
        <w:rPr>
          <w:sz w:val="28"/>
        </w:rPr>
        <w:t>негізгі</w:t>
      </w:r>
      <w:proofErr w:type="spellEnd"/>
      <w:r w:rsidRPr="00C40849">
        <w:rPr>
          <w:sz w:val="28"/>
        </w:rPr>
        <w:t xml:space="preserve"> </w:t>
      </w:r>
      <w:proofErr w:type="spellStart"/>
      <w:r w:rsidRPr="00C40849">
        <w:rPr>
          <w:sz w:val="28"/>
        </w:rPr>
        <w:t>элементтерінің</w:t>
      </w:r>
      <w:proofErr w:type="spellEnd"/>
      <w:r w:rsidRPr="00C40849">
        <w:rPr>
          <w:sz w:val="28"/>
        </w:rPr>
        <w:t xml:space="preserve"> </w:t>
      </w:r>
      <w:proofErr w:type="spellStart"/>
      <w:r w:rsidRPr="00C40849">
        <w:rPr>
          <w:sz w:val="28"/>
        </w:rPr>
        <w:t>бірі</w:t>
      </w:r>
      <w:proofErr w:type="spellEnd"/>
      <w:r w:rsidRPr="00C40849">
        <w:rPr>
          <w:sz w:val="28"/>
        </w:rPr>
        <w:t xml:space="preserve"> </w:t>
      </w:r>
      <w:proofErr w:type="spellStart"/>
      <w:r w:rsidRPr="00C40849">
        <w:rPr>
          <w:sz w:val="28"/>
        </w:rPr>
        <w:t>болып</w:t>
      </w:r>
      <w:proofErr w:type="spellEnd"/>
      <w:r w:rsidRPr="00C40849">
        <w:rPr>
          <w:sz w:val="28"/>
        </w:rPr>
        <w:t xml:space="preserve"> </w:t>
      </w:r>
      <w:proofErr w:type="spellStart"/>
      <w:r w:rsidRPr="00C40849">
        <w:rPr>
          <w:sz w:val="28"/>
        </w:rPr>
        <w:t>саналады</w:t>
      </w:r>
      <w:proofErr w:type="spellEnd"/>
      <w:r w:rsidRPr="00C40849">
        <w:rPr>
          <w:sz w:val="28"/>
        </w:rPr>
        <w:t>.</w:t>
      </w:r>
    </w:p>
    <w:p w14:paraId="53BC20E6" w14:textId="77777777" w:rsidR="00C40849" w:rsidRPr="00C40849" w:rsidRDefault="00C40849" w:rsidP="00C40849">
      <w:pPr>
        <w:pStyle w:val="aff8"/>
        <w:spacing w:before="0" w:beforeAutospacing="0" w:after="0" w:afterAutospacing="0"/>
        <w:jc w:val="both"/>
        <w:rPr>
          <w:sz w:val="28"/>
        </w:rPr>
      </w:pPr>
      <w:proofErr w:type="spellStart"/>
      <w:r w:rsidRPr="00C40849">
        <w:rPr>
          <w:sz w:val="28"/>
        </w:rPr>
        <w:t>Бағдарламалық</w:t>
      </w:r>
      <w:proofErr w:type="spellEnd"/>
      <w:r w:rsidRPr="00C40849">
        <w:rPr>
          <w:sz w:val="28"/>
        </w:rPr>
        <w:t xml:space="preserve"> </w:t>
      </w:r>
      <w:proofErr w:type="spellStart"/>
      <w:r w:rsidRPr="00C40849">
        <w:rPr>
          <w:sz w:val="28"/>
        </w:rPr>
        <w:t>қамтамасыз</w:t>
      </w:r>
      <w:proofErr w:type="spellEnd"/>
      <w:r w:rsidRPr="00C40849">
        <w:rPr>
          <w:sz w:val="28"/>
        </w:rPr>
        <w:t xml:space="preserve"> </w:t>
      </w:r>
      <w:proofErr w:type="spellStart"/>
      <w:r w:rsidRPr="00C40849">
        <w:rPr>
          <w:sz w:val="28"/>
        </w:rPr>
        <w:t>ету</w:t>
      </w:r>
      <w:proofErr w:type="spellEnd"/>
      <w:r w:rsidRPr="00C40849">
        <w:rPr>
          <w:sz w:val="28"/>
        </w:rPr>
        <w:t xml:space="preserve"> </w:t>
      </w:r>
      <w:proofErr w:type="spellStart"/>
      <w:r w:rsidRPr="00C40849">
        <w:rPr>
          <w:sz w:val="28"/>
        </w:rPr>
        <w:t>бірнеше</w:t>
      </w:r>
      <w:proofErr w:type="spellEnd"/>
      <w:r w:rsidRPr="00C40849">
        <w:rPr>
          <w:sz w:val="28"/>
        </w:rPr>
        <w:t xml:space="preserve"> </w:t>
      </w:r>
      <w:proofErr w:type="spellStart"/>
      <w:r w:rsidRPr="00C40849">
        <w:rPr>
          <w:sz w:val="28"/>
        </w:rPr>
        <w:t>негізгі</w:t>
      </w:r>
      <w:proofErr w:type="spellEnd"/>
      <w:r w:rsidRPr="00C40849">
        <w:rPr>
          <w:sz w:val="28"/>
        </w:rPr>
        <w:t xml:space="preserve"> </w:t>
      </w:r>
      <w:proofErr w:type="spellStart"/>
      <w:r w:rsidRPr="00C40849">
        <w:rPr>
          <w:sz w:val="28"/>
        </w:rPr>
        <w:t>бағыттарға</w:t>
      </w:r>
      <w:proofErr w:type="spellEnd"/>
      <w:r w:rsidRPr="00C40849">
        <w:rPr>
          <w:sz w:val="28"/>
        </w:rPr>
        <w:t xml:space="preserve"> </w:t>
      </w:r>
      <w:proofErr w:type="spellStart"/>
      <w:r w:rsidRPr="00C40849">
        <w:rPr>
          <w:sz w:val="28"/>
        </w:rPr>
        <w:t>бөлінеді</w:t>
      </w:r>
      <w:proofErr w:type="spellEnd"/>
      <w:r w:rsidRPr="00C40849">
        <w:rPr>
          <w:sz w:val="28"/>
        </w:rPr>
        <w:t xml:space="preserve">. </w:t>
      </w:r>
      <w:proofErr w:type="spellStart"/>
      <w:r w:rsidRPr="00C40849">
        <w:rPr>
          <w:sz w:val="28"/>
        </w:rPr>
        <w:t>Олардың</w:t>
      </w:r>
      <w:proofErr w:type="spellEnd"/>
      <w:r w:rsidRPr="00C40849">
        <w:rPr>
          <w:sz w:val="28"/>
        </w:rPr>
        <w:t xml:space="preserve"> </w:t>
      </w:r>
      <w:proofErr w:type="spellStart"/>
      <w:r w:rsidRPr="00C40849">
        <w:rPr>
          <w:sz w:val="28"/>
        </w:rPr>
        <w:t>бірі</w:t>
      </w:r>
      <w:proofErr w:type="spellEnd"/>
      <w:r w:rsidRPr="00C40849">
        <w:rPr>
          <w:sz w:val="28"/>
        </w:rPr>
        <w:t xml:space="preserve"> – </w:t>
      </w:r>
      <w:proofErr w:type="spellStart"/>
      <w:r w:rsidRPr="00C40849">
        <w:rPr>
          <w:sz w:val="28"/>
        </w:rPr>
        <w:t>жүйелік</w:t>
      </w:r>
      <w:proofErr w:type="spellEnd"/>
      <w:r w:rsidRPr="00C40849">
        <w:rPr>
          <w:sz w:val="28"/>
        </w:rPr>
        <w:t xml:space="preserve"> </w:t>
      </w:r>
      <w:proofErr w:type="spellStart"/>
      <w:r w:rsidRPr="00C40849">
        <w:rPr>
          <w:sz w:val="28"/>
        </w:rPr>
        <w:t>бағдарламалық</w:t>
      </w:r>
      <w:proofErr w:type="spellEnd"/>
      <w:r w:rsidRPr="00C40849">
        <w:rPr>
          <w:sz w:val="28"/>
        </w:rPr>
        <w:t xml:space="preserve"> </w:t>
      </w:r>
      <w:proofErr w:type="spellStart"/>
      <w:r w:rsidRPr="00C40849">
        <w:rPr>
          <w:sz w:val="28"/>
        </w:rPr>
        <w:t>қамтамасыз</w:t>
      </w:r>
      <w:proofErr w:type="spellEnd"/>
      <w:r w:rsidRPr="00C40849">
        <w:rPr>
          <w:sz w:val="28"/>
        </w:rPr>
        <w:t xml:space="preserve"> </w:t>
      </w:r>
      <w:proofErr w:type="spellStart"/>
      <w:r w:rsidRPr="00C40849">
        <w:rPr>
          <w:sz w:val="28"/>
        </w:rPr>
        <w:t>ету</w:t>
      </w:r>
      <w:proofErr w:type="spellEnd"/>
      <w:r w:rsidRPr="00C40849">
        <w:rPr>
          <w:sz w:val="28"/>
        </w:rPr>
        <w:t xml:space="preserve">. </w:t>
      </w:r>
      <w:proofErr w:type="spellStart"/>
      <w:r w:rsidRPr="00C40849">
        <w:rPr>
          <w:sz w:val="28"/>
        </w:rPr>
        <w:t>Бұл</w:t>
      </w:r>
      <w:proofErr w:type="spellEnd"/>
      <w:r w:rsidRPr="00C40849">
        <w:rPr>
          <w:sz w:val="28"/>
        </w:rPr>
        <w:t xml:space="preserve"> </w:t>
      </w:r>
      <w:proofErr w:type="spellStart"/>
      <w:r w:rsidRPr="00C40849">
        <w:rPr>
          <w:sz w:val="28"/>
        </w:rPr>
        <w:t>бағытқа</w:t>
      </w:r>
      <w:proofErr w:type="spellEnd"/>
      <w:r w:rsidRPr="00C40849">
        <w:rPr>
          <w:sz w:val="28"/>
        </w:rPr>
        <w:t xml:space="preserve"> </w:t>
      </w:r>
      <w:proofErr w:type="spellStart"/>
      <w:r w:rsidRPr="00C40849">
        <w:rPr>
          <w:sz w:val="28"/>
        </w:rPr>
        <w:t>операциялық</w:t>
      </w:r>
      <w:proofErr w:type="spellEnd"/>
      <w:r w:rsidRPr="00C40849">
        <w:rPr>
          <w:sz w:val="28"/>
        </w:rPr>
        <w:t xml:space="preserve"> </w:t>
      </w:r>
      <w:proofErr w:type="spellStart"/>
      <w:r w:rsidRPr="00C40849">
        <w:rPr>
          <w:sz w:val="28"/>
        </w:rPr>
        <w:t>жүйелер</w:t>
      </w:r>
      <w:proofErr w:type="spellEnd"/>
      <w:r w:rsidRPr="00C40849">
        <w:rPr>
          <w:sz w:val="28"/>
        </w:rPr>
        <w:t xml:space="preserve">, </w:t>
      </w:r>
      <w:proofErr w:type="spellStart"/>
      <w:r w:rsidRPr="00C40849">
        <w:rPr>
          <w:sz w:val="28"/>
        </w:rPr>
        <w:t>драйверлер</w:t>
      </w:r>
      <w:proofErr w:type="spellEnd"/>
      <w:r w:rsidRPr="00C40849">
        <w:rPr>
          <w:sz w:val="28"/>
        </w:rPr>
        <w:t xml:space="preserve"> </w:t>
      </w:r>
      <w:proofErr w:type="spellStart"/>
      <w:r w:rsidRPr="00C40849">
        <w:rPr>
          <w:sz w:val="28"/>
        </w:rPr>
        <w:t>және</w:t>
      </w:r>
      <w:proofErr w:type="spellEnd"/>
      <w:r w:rsidRPr="00C40849">
        <w:rPr>
          <w:sz w:val="28"/>
        </w:rPr>
        <w:t xml:space="preserve"> </w:t>
      </w:r>
      <w:proofErr w:type="spellStart"/>
      <w:r w:rsidRPr="00C40849">
        <w:rPr>
          <w:sz w:val="28"/>
        </w:rPr>
        <w:t>компьютердің</w:t>
      </w:r>
      <w:proofErr w:type="spellEnd"/>
      <w:r w:rsidRPr="00C40849">
        <w:rPr>
          <w:sz w:val="28"/>
        </w:rPr>
        <w:t xml:space="preserve"> </w:t>
      </w:r>
      <w:proofErr w:type="spellStart"/>
      <w:r w:rsidRPr="00C40849">
        <w:rPr>
          <w:sz w:val="28"/>
        </w:rPr>
        <w:t>аппараттық</w:t>
      </w:r>
      <w:proofErr w:type="spellEnd"/>
      <w:r w:rsidRPr="00C40849">
        <w:rPr>
          <w:sz w:val="28"/>
        </w:rPr>
        <w:t xml:space="preserve"> </w:t>
      </w:r>
      <w:proofErr w:type="spellStart"/>
      <w:r w:rsidRPr="00C40849">
        <w:rPr>
          <w:sz w:val="28"/>
        </w:rPr>
        <w:t>құралдарымен</w:t>
      </w:r>
      <w:proofErr w:type="spellEnd"/>
      <w:r w:rsidRPr="00C40849">
        <w:rPr>
          <w:sz w:val="28"/>
        </w:rPr>
        <w:t xml:space="preserve"> </w:t>
      </w:r>
      <w:proofErr w:type="spellStart"/>
      <w:r w:rsidRPr="00C40849">
        <w:rPr>
          <w:sz w:val="28"/>
        </w:rPr>
        <w:t>жұмыс</w:t>
      </w:r>
      <w:proofErr w:type="spellEnd"/>
      <w:r w:rsidRPr="00C40849">
        <w:rPr>
          <w:sz w:val="28"/>
        </w:rPr>
        <w:t xml:space="preserve"> </w:t>
      </w:r>
      <w:proofErr w:type="spellStart"/>
      <w:r w:rsidRPr="00C40849">
        <w:rPr>
          <w:sz w:val="28"/>
        </w:rPr>
        <w:t>істеуге</w:t>
      </w:r>
      <w:proofErr w:type="spellEnd"/>
      <w:r w:rsidRPr="00C40849">
        <w:rPr>
          <w:sz w:val="28"/>
        </w:rPr>
        <w:t xml:space="preserve"> </w:t>
      </w:r>
      <w:proofErr w:type="spellStart"/>
      <w:r w:rsidRPr="00C40849">
        <w:rPr>
          <w:sz w:val="28"/>
        </w:rPr>
        <w:t>арналған</w:t>
      </w:r>
      <w:proofErr w:type="spellEnd"/>
      <w:r w:rsidRPr="00C40849">
        <w:rPr>
          <w:sz w:val="28"/>
        </w:rPr>
        <w:t xml:space="preserve"> </w:t>
      </w:r>
      <w:proofErr w:type="spellStart"/>
      <w:r w:rsidRPr="00C40849">
        <w:rPr>
          <w:sz w:val="28"/>
        </w:rPr>
        <w:t>бағдарламалар</w:t>
      </w:r>
      <w:proofErr w:type="spellEnd"/>
      <w:r w:rsidRPr="00C40849">
        <w:rPr>
          <w:sz w:val="28"/>
        </w:rPr>
        <w:t xml:space="preserve"> </w:t>
      </w:r>
      <w:proofErr w:type="spellStart"/>
      <w:r w:rsidRPr="00C40849">
        <w:rPr>
          <w:sz w:val="28"/>
        </w:rPr>
        <w:t>жатады</w:t>
      </w:r>
      <w:proofErr w:type="spellEnd"/>
      <w:r w:rsidRPr="00C40849">
        <w:rPr>
          <w:sz w:val="28"/>
        </w:rPr>
        <w:t xml:space="preserve">. </w:t>
      </w:r>
      <w:proofErr w:type="spellStart"/>
      <w:r w:rsidRPr="00C40849">
        <w:rPr>
          <w:sz w:val="28"/>
        </w:rPr>
        <w:t>Жүйелік</w:t>
      </w:r>
      <w:proofErr w:type="spellEnd"/>
      <w:r w:rsidRPr="00C40849">
        <w:rPr>
          <w:sz w:val="28"/>
        </w:rPr>
        <w:t xml:space="preserve"> </w:t>
      </w:r>
      <w:proofErr w:type="spellStart"/>
      <w:r w:rsidRPr="00C40849">
        <w:rPr>
          <w:sz w:val="28"/>
        </w:rPr>
        <w:t>бағдарламалар</w:t>
      </w:r>
      <w:proofErr w:type="spellEnd"/>
      <w:r w:rsidRPr="00C40849">
        <w:rPr>
          <w:sz w:val="28"/>
        </w:rPr>
        <w:t xml:space="preserve"> </w:t>
      </w:r>
      <w:proofErr w:type="spellStart"/>
      <w:r w:rsidRPr="00C40849">
        <w:rPr>
          <w:sz w:val="28"/>
        </w:rPr>
        <w:t>компьютердің</w:t>
      </w:r>
      <w:proofErr w:type="spellEnd"/>
      <w:r w:rsidRPr="00C40849">
        <w:rPr>
          <w:sz w:val="28"/>
        </w:rPr>
        <w:t xml:space="preserve"> </w:t>
      </w:r>
      <w:proofErr w:type="spellStart"/>
      <w:r w:rsidRPr="00C40849">
        <w:rPr>
          <w:sz w:val="28"/>
        </w:rPr>
        <w:t>тұрақты</w:t>
      </w:r>
      <w:proofErr w:type="spellEnd"/>
      <w:r w:rsidRPr="00C40849">
        <w:rPr>
          <w:sz w:val="28"/>
        </w:rPr>
        <w:t xml:space="preserve"> </w:t>
      </w:r>
      <w:proofErr w:type="spellStart"/>
      <w:r w:rsidRPr="00C40849">
        <w:rPr>
          <w:sz w:val="28"/>
        </w:rPr>
        <w:t>жұмыс</w:t>
      </w:r>
      <w:proofErr w:type="spellEnd"/>
      <w:r w:rsidRPr="00C40849">
        <w:rPr>
          <w:sz w:val="28"/>
        </w:rPr>
        <w:t xml:space="preserve"> </w:t>
      </w:r>
      <w:proofErr w:type="spellStart"/>
      <w:r w:rsidRPr="00C40849">
        <w:rPr>
          <w:sz w:val="28"/>
        </w:rPr>
        <w:t>істеуін</w:t>
      </w:r>
      <w:proofErr w:type="spellEnd"/>
      <w:r w:rsidRPr="00C40849">
        <w:rPr>
          <w:sz w:val="28"/>
        </w:rPr>
        <w:t xml:space="preserve"> </w:t>
      </w:r>
      <w:proofErr w:type="spellStart"/>
      <w:r w:rsidRPr="00C40849">
        <w:rPr>
          <w:sz w:val="28"/>
        </w:rPr>
        <w:t>қамтамасыз</w:t>
      </w:r>
      <w:proofErr w:type="spellEnd"/>
      <w:r w:rsidRPr="00C40849">
        <w:rPr>
          <w:sz w:val="28"/>
        </w:rPr>
        <w:t xml:space="preserve"> </w:t>
      </w:r>
      <w:proofErr w:type="spellStart"/>
      <w:r w:rsidRPr="00C40849">
        <w:rPr>
          <w:sz w:val="28"/>
        </w:rPr>
        <w:t>етіп</w:t>
      </w:r>
      <w:proofErr w:type="spellEnd"/>
      <w:r w:rsidRPr="00C40849">
        <w:rPr>
          <w:sz w:val="28"/>
        </w:rPr>
        <w:t xml:space="preserve">, </w:t>
      </w:r>
      <w:proofErr w:type="spellStart"/>
      <w:r w:rsidRPr="00C40849">
        <w:rPr>
          <w:sz w:val="28"/>
        </w:rPr>
        <w:t>басқа</w:t>
      </w:r>
      <w:proofErr w:type="spellEnd"/>
      <w:r w:rsidRPr="00C40849">
        <w:rPr>
          <w:sz w:val="28"/>
        </w:rPr>
        <w:t xml:space="preserve"> </w:t>
      </w:r>
      <w:proofErr w:type="spellStart"/>
      <w:r w:rsidRPr="00C40849">
        <w:rPr>
          <w:sz w:val="28"/>
        </w:rPr>
        <w:t>бағдарламалардың</w:t>
      </w:r>
      <w:proofErr w:type="spellEnd"/>
      <w:r w:rsidRPr="00C40849">
        <w:rPr>
          <w:sz w:val="28"/>
        </w:rPr>
        <w:t xml:space="preserve"> </w:t>
      </w:r>
      <w:proofErr w:type="spellStart"/>
      <w:r w:rsidRPr="00C40849">
        <w:rPr>
          <w:sz w:val="28"/>
        </w:rPr>
        <w:t>орындалуына</w:t>
      </w:r>
      <w:proofErr w:type="spellEnd"/>
      <w:r w:rsidRPr="00C40849">
        <w:rPr>
          <w:sz w:val="28"/>
        </w:rPr>
        <w:t xml:space="preserve"> </w:t>
      </w:r>
      <w:proofErr w:type="spellStart"/>
      <w:r w:rsidRPr="00C40849">
        <w:rPr>
          <w:sz w:val="28"/>
        </w:rPr>
        <w:t>мүмкіндік</w:t>
      </w:r>
      <w:proofErr w:type="spellEnd"/>
      <w:r w:rsidRPr="00C40849">
        <w:rPr>
          <w:sz w:val="28"/>
        </w:rPr>
        <w:t xml:space="preserve"> </w:t>
      </w:r>
      <w:proofErr w:type="spellStart"/>
      <w:r w:rsidRPr="00C40849">
        <w:rPr>
          <w:sz w:val="28"/>
        </w:rPr>
        <w:t>береді</w:t>
      </w:r>
      <w:proofErr w:type="spellEnd"/>
      <w:r w:rsidRPr="00C40849">
        <w:rPr>
          <w:sz w:val="28"/>
        </w:rPr>
        <w:t xml:space="preserve">. </w:t>
      </w:r>
      <w:proofErr w:type="spellStart"/>
      <w:r w:rsidRPr="00C40849">
        <w:rPr>
          <w:sz w:val="28"/>
        </w:rPr>
        <w:t>Кең</w:t>
      </w:r>
      <w:proofErr w:type="spellEnd"/>
      <w:r w:rsidRPr="00C40849">
        <w:rPr>
          <w:sz w:val="28"/>
        </w:rPr>
        <w:t xml:space="preserve"> </w:t>
      </w:r>
      <w:proofErr w:type="spellStart"/>
      <w:r w:rsidRPr="00C40849">
        <w:rPr>
          <w:sz w:val="28"/>
        </w:rPr>
        <w:t>таралған</w:t>
      </w:r>
      <w:proofErr w:type="spellEnd"/>
      <w:r w:rsidRPr="00C40849">
        <w:rPr>
          <w:sz w:val="28"/>
        </w:rPr>
        <w:t xml:space="preserve"> </w:t>
      </w:r>
      <w:proofErr w:type="spellStart"/>
      <w:r w:rsidRPr="00C40849">
        <w:rPr>
          <w:sz w:val="28"/>
        </w:rPr>
        <w:t>операциялық</w:t>
      </w:r>
      <w:proofErr w:type="spellEnd"/>
      <w:r w:rsidRPr="00C40849">
        <w:rPr>
          <w:sz w:val="28"/>
        </w:rPr>
        <w:t xml:space="preserve"> </w:t>
      </w:r>
      <w:proofErr w:type="spellStart"/>
      <w:r w:rsidRPr="00C40849">
        <w:rPr>
          <w:sz w:val="28"/>
        </w:rPr>
        <w:t>жүйелер</w:t>
      </w:r>
      <w:proofErr w:type="spellEnd"/>
      <w:r w:rsidRPr="00C40849">
        <w:rPr>
          <w:sz w:val="28"/>
        </w:rPr>
        <w:t xml:space="preserve"> </w:t>
      </w:r>
      <w:proofErr w:type="spellStart"/>
      <w:r w:rsidRPr="00C40849">
        <w:rPr>
          <w:sz w:val="28"/>
        </w:rPr>
        <w:t>қатарына</w:t>
      </w:r>
      <w:proofErr w:type="spellEnd"/>
      <w:r w:rsidRPr="00C40849">
        <w:rPr>
          <w:sz w:val="28"/>
        </w:rPr>
        <w:t xml:space="preserve"> Windows, Linux </w:t>
      </w:r>
      <w:proofErr w:type="spellStart"/>
      <w:r w:rsidRPr="00C40849">
        <w:rPr>
          <w:sz w:val="28"/>
        </w:rPr>
        <w:t>және</w:t>
      </w:r>
      <w:proofErr w:type="spellEnd"/>
      <w:r w:rsidRPr="00C40849">
        <w:rPr>
          <w:sz w:val="28"/>
        </w:rPr>
        <w:t xml:space="preserve"> </w:t>
      </w:r>
      <w:proofErr w:type="spellStart"/>
      <w:r w:rsidRPr="00C40849">
        <w:rPr>
          <w:sz w:val="28"/>
        </w:rPr>
        <w:t>macOS</w:t>
      </w:r>
      <w:proofErr w:type="spellEnd"/>
      <w:r w:rsidRPr="00C40849">
        <w:rPr>
          <w:sz w:val="28"/>
        </w:rPr>
        <w:t xml:space="preserve"> </w:t>
      </w:r>
      <w:proofErr w:type="spellStart"/>
      <w:r w:rsidRPr="00C40849">
        <w:rPr>
          <w:sz w:val="28"/>
        </w:rPr>
        <w:t>жатады</w:t>
      </w:r>
      <w:proofErr w:type="spellEnd"/>
      <w:r w:rsidRPr="00C40849">
        <w:rPr>
          <w:sz w:val="28"/>
        </w:rPr>
        <w:t xml:space="preserve">. </w:t>
      </w:r>
      <w:proofErr w:type="spellStart"/>
      <w:r w:rsidRPr="00C40849">
        <w:rPr>
          <w:sz w:val="28"/>
        </w:rPr>
        <w:t>Бұл</w:t>
      </w:r>
      <w:proofErr w:type="spellEnd"/>
      <w:r w:rsidRPr="00C40849">
        <w:rPr>
          <w:sz w:val="28"/>
        </w:rPr>
        <w:t xml:space="preserve"> </w:t>
      </w:r>
      <w:proofErr w:type="spellStart"/>
      <w:r w:rsidRPr="00C40849">
        <w:rPr>
          <w:sz w:val="28"/>
        </w:rPr>
        <w:t>жүйелер</w:t>
      </w:r>
      <w:proofErr w:type="spellEnd"/>
      <w:r w:rsidRPr="00C40849">
        <w:rPr>
          <w:sz w:val="28"/>
        </w:rPr>
        <w:t xml:space="preserve"> </w:t>
      </w:r>
      <w:proofErr w:type="spellStart"/>
      <w:r w:rsidRPr="00C40849">
        <w:rPr>
          <w:sz w:val="28"/>
        </w:rPr>
        <w:t>пайдаланушы</w:t>
      </w:r>
      <w:proofErr w:type="spellEnd"/>
      <w:r w:rsidRPr="00C40849">
        <w:rPr>
          <w:sz w:val="28"/>
        </w:rPr>
        <w:t xml:space="preserve"> мен </w:t>
      </w:r>
      <w:proofErr w:type="spellStart"/>
      <w:r w:rsidRPr="00C40849">
        <w:rPr>
          <w:sz w:val="28"/>
        </w:rPr>
        <w:t>компьютердің</w:t>
      </w:r>
      <w:proofErr w:type="spellEnd"/>
      <w:r w:rsidRPr="00C40849">
        <w:rPr>
          <w:sz w:val="28"/>
        </w:rPr>
        <w:t xml:space="preserve"> </w:t>
      </w:r>
      <w:proofErr w:type="spellStart"/>
      <w:r w:rsidRPr="00C40849">
        <w:rPr>
          <w:sz w:val="28"/>
        </w:rPr>
        <w:t>аппараттық</w:t>
      </w:r>
      <w:proofErr w:type="spellEnd"/>
      <w:r w:rsidRPr="00C40849">
        <w:rPr>
          <w:sz w:val="28"/>
        </w:rPr>
        <w:t xml:space="preserve"> </w:t>
      </w:r>
      <w:proofErr w:type="spellStart"/>
      <w:r w:rsidRPr="00C40849">
        <w:rPr>
          <w:sz w:val="28"/>
        </w:rPr>
        <w:t>құралдары</w:t>
      </w:r>
      <w:proofErr w:type="spellEnd"/>
      <w:r w:rsidRPr="00C40849">
        <w:rPr>
          <w:sz w:val="28"/>
        </w:rPr>
        <w:t xml:space="preserve"> </w:t>
      </w:r>
      <w:proofErr w:type="spellStart"/>
      <w:r w:rsidRPr="00C40849">
        <w:rPr>
          <w:sz w:val="28"/>
        </w:rPr>
        <w:t>арасындағы</w:t>
      </w:r>
      <w:proofErr w:type="spellEnd"/>
      <w:r w:rsidRPr="00C40849">
        <w:rPr>
          <w:sz w:val="28"/>
        </w:rPr>
        <w:t xml:space="preserve"> </w:t>
      </w:r>
      <w:proofErr w:type="spellStart"/>
      <w:r w:rsidRPr="00C40849">
        <w:rPr>
          <w:sz w:val="28"/>
        </w:rPr>
        <w:t>байланысты</w:t>
      </w:r>
      <w:proofErr w:type="spellEnd"/>
      <w:r w:rsidRPr="00C40849">
        <w:rPr>
          <w:sz w:val="28"/>
        </w:rPr>
        <w:t xml:space="preserve"> </w:t>
      </w:r>
      <w:proofErr w:type="spellStart"/>
      <w:r w:rsidRPr="00C40849">
        <w:rPr>
          <w:sz w:val="28"/>
        </w:rPr>
        <w:t>ұйымдастырады</w:t>
      </w:r>
      <w:proofErr w:type="spellEnd"/>
      <w:r w:rsidRPr="00C40849">
        <w:rPr>
          <w:sz w:val="28"/>
        </w:rPr>
        <w:t>.</w:t>
      </w:r>
    </w:p>
    <w:p w14:paraId="73470B04" w14:textId="77777777" w:rsidR="00C40849" w:rsidRPr="00C40849" w:rsidRDefault="00C40849" w:rsidP="00E44CF7">
      <w:pPr>
        <w:pStyle w:val="aff8"/>
        <w:spacing w:before="0" w:beforeAutospacing="0" w:after="0" w:afterAutospacing="0"/>
        <w:ind w:firstLine="720"/>
        <w:jc w:val="both"/>
        <w:rPr>
          <w:sz w:val="28"/>
        </w:rPr>
      </w:pPr>
      <w:proofErr w:type="spellStart"/>
      <w:r w:rsidRPr="00C40849">
        <w:rPr>
          <w:sz w:val="28"/>
        </w:rPr>
        <w:t>Екінші</w:t>
      </w:r>
      <w:proofErr w:type="spellEnd"/>
      <w:r w:rsidRPr="00C40849">
        <w:rPr>
          <w:sz w:val="28"/>
        </w:rPr>
        <w:t xml:space="preserve"> </w:t>
      </w:r>
      <w:proofErr w:type="spellStart"/>
      <w:r w:rsidRPr="00C40849">
        <w:rPr>
          <w:sz w:val="28"/>
        </w:rPr>
        <w:t>бағыт</w:t>
      </w:r>
      <w:proofErr w:type="spellEnd"/>
      <w:r w:rsidRPr="00C40849">
        <w:rPr>
          <w:sz w:val="28"/>
        </w:rPr>
        <w:t xml:space="preserve"> – </w:t>
      </w:r>
      <w:proofErr w:type="spellStart"/>
      <w:r w:rsidRPr="00C40849">
        <w:rPr>
          <w:sz w:val="28"/>
        </w:rPr>
        <w:t>қолданбалы</w:t>
      </w:r>
      <w:proofErr w:type="spellEnd"/>
      <w:r w:rsidRPr="00C40849">
        <w:rPr>
          <w:sz w:val="28"/>
        </w:rPr>
        <w:t xml:space="preserve"> </w:t>
      </w:r>
      <w:proofErr w:type="spellStart"/>
      <w:r w:rsidRPr="00C40849">
        <w:rPr>
          <w:sz w:val="28"/>
        </w:rPr>
        <w:t>бағдарламалық</w:t>
      </w:r>
      <w:proofErr w:type="spellEnd"/>
      <w:r w:rsidRPr="00C40849">
        <w:rPr>
          <w:sz w:val="28"/>
        </w:rPr>
        <w:t xml:space="preserve"> </w:t>
      </w:r>
      <w:proofErr w:type="spellStart"/>
      <w:r w:rsidRPr="00C40849">
        <w:rPr>
          <w:sz w:val="28"/>
        </w:rPr>
        <w:t>қамтамасыз</w:t>
      </w:r>
      <w:proofErr w:type="spellEnd"/>
      <w:r w:rsidRPr="00C40849">
        <w:rPr>
          <w:sz w:val="28"/>
        </w:rPr>
        <w:t xml:space="preserve"> </w:t>
      </w:r>
      <w:proofErr w:type="spellStart"/>
      <w:r w:rsidRPr="00C40849">
        <w:rPr>
          <w:sz w:val="28"/>
        </w:rPr>
        <w:t>ету</w:t>
      </w:r>
      <w:proofErr w:type="spellEnd"/>
      <w:r w:rsidRPr="00C40849">
        <w:rPr>
          <w:sz w:val="28"/>
        </w:rPr>
        <w:t xml:space="preserve">. </w:t>
      </w:r>
      <w:proofErr w:type="spellStart"/>
      <w:r w:rsidRPr="00C40849">
        <w:rPr>
          <w:sz w:val="28"/>
        </w:rPr>
        <w:t>Бұл</w:t>
      </w:r>
      <w:proofErr w:type="spellEnd"/>
      <w:r w:rsidRPr="00C40849">
        <w:rPr>
          <w:sz w:val="28"/>
        </w:rPr>
        <w:t xml:space="preserve"> </w:t>
      </w:r>
      <w:proofErr w:type="spellStart"/>
      <w:r w:rsidRPr="00C40849">
        <w:rPr>
          <w:sz w:val="28"/>
        </w:rPr>
        <w:t>пайдаланушылардың</w:t>
      </w:r>
      <w:proofErr w:type="spellEnd"/>
      <w:r w:rsidRPr="00C40849">
        <w:rPr>
          <w:sz w:val="28"/>
        </w:rPr>
        <w:t xml:space="preserve"> </w:t>
      </w:r>
      <w:proofErr w:type="spellStart"/>
      <w:r w:rsidRPr="00C40849">
        <w:rPr>
          <w:sz w:val="28"/>
        </w:rPr>
        <w:t>нақты</w:t>
      </w:r>
      <w:proofErr w:type="spellEnd"/>
      <w:r w:rsidRPr="00C40849">
        <w:rPr>
          <w:sz w:val="28"/>
        </w:rPr>
        <w:t xml:space="preserve"> </w:t>
      </w:r>
      <w:proofErr w:type="spellStart"/>
      <w:r w:rsidRPr="00C40849">
        <w:rPr>
          <w:sz w:val="28"/>
        </w:rPr>
        <w:t>міндеттерін</w:t>
      </w:r>
      <w:proofErr w:type="spellEnd"/>
      <w:r w:rsidRPr="00C40849">
        <w:rPr>
          <w:sz w:val="28"/>
        </w:rPr>
        <w:t xml:space="preserve"> </w:t>
      </w:r>
      <w:proofErr w:type="spellStart"/>
      <w:r w:rsidRPr="00C40849">
        <w:rPr>
          <w:sz w:val="28"/>
        </w:rPr>
        <w:t>орындауға</w:t>
      </w:r>
      <w:proofErr w:type="spellEnd"/>
      <w:r w:rsidRPr="00C40849">
        <w:rPr>
          <w:sz w:val="28"/>
        </w:rPr>
        <w:t xml:space="preserve"> </w:t>
      </w:r>
      <w:proofErr w:type="spellStart"/>
      <w:r w:rsidRPr="00C40849">
        <w:rPr>
          <w:sz w:val="28"/>
        </w:rPr>
        <w:t>арналған</w:t>
      </w:r>
      <w:proofErr w:type="spellEnd"/>
      <w:r w:rsidRPr="00C40849">
        <w:rPr>
          <w:sz w:val="28"/>
        </w:rPr>
        <w:t xml:space="preserve"> </w:t>
      </w:r>
      <w:proofErr w:type="spellStart"/>
      <w:r w:rsidRPr="00C40849">
        <w:rPr>
          <w:sz w:val="28"/>
        </w:rPr>
        <w:t>бағдарламалар</w:t>
      </w:r>
      <w:proofErr w:type="spellEnd"/>
      <w:r w:rsidRPr="00C40849">
        <w:rPr>
          <w:sz w:val="28"/>
        </w:rPr>
        <w:t xml:space="preserve"> </w:t>
      </w:r>
      <w:proofErr w:type="spellStart"/>
      <w:r w:rsidRPr="00C40849">
        <w:rPr>
          <w:sz w:val="28"/>
        </w:rPr>
        <w:t>болып</w:t>
      </w:r>
      <w:proofErr w:type="spellEnd"/>
      <w:r w:rsidRPr="00C40849">
        <w:rPr>
          <w:sz w:val="28"/>
        </w:rPr>
        <w:t xml:space="preserve"> </w:t>
      </w:r>
      <w:proofErr w:type="spellStart"/>
      <w:r w:rsidRPr="00C40849">
        <w:rPr>
          <w:sz w:val="28"/>
        </w:rPr>
        <w:t>табылады</w:t>
      </w:r>
      <w:proofErr w:type="spellEnd"/>
      <w:r w:rsidRPr="00C40849">
        <w:rPr>
          <w:sz w:val="28"/>
        </w:rPr>
        <w:t xml:space="preserve">. </w:t>
      </w:r>
      <w:proofErr w:type="spellStart"/>
      <w:r w:rsidRPr="00C40849">
        <w:rPr>
          <w:sz w:val="28"/>
        </w:rPr>
        <w:t>Мысалы</w:t>
      </w:r>
      <w:proofErr w:type="spellEnd"/>
      <w:r w:rsidRPr="00C40849">
        <w:rPr>
          <w:sz w:val="28"/>
        </w:rPr>
        <w:t xml:space="preserve">, </w:t>
      </w:r>
      <w:proofErr w:type="spellStart"/>
      <w:r w:rsidRPr="00C40849">
        <w:rPr>
          <w:sz w:val="28"/>
        </w:rPr>
        <w:t>мәтіндік</w:t>
      </w:r>
      <w:proofErr w:type="spellEnd"/>
      <w:r w:rsidRPr="00C40849">
        <w:rPr>
          <w:sz w:val="28"/>
        </w:rPr>
        <w:t xml:space="preserve"> </w:t>
      </w:r>
      <w:proofErr w:type="spellStart"/>
      <w:r w:rsidRPr="00C40849">
        <w:rPr>
          <w:sz w:val="28"/>
        </w:rPr>
        <w:t>редакторлар</w:t>
      </w:r>
      <w:proofErr w:type="spellEnd"/>
      <w:r w:rsidRPr="00C40849">
        <w:rPr>
          <w:sz w:val="28"/>
        </w:rPr>
        <w:t xml:space="preserve">, </w:t>
      </w:r>
      <w:proofErr w:type="spellStart"/>
      <w:r w:rsidRPr="00C40849">
        <w:rPr>
          <w:sz w:val="28"/>
        </w:rPr>
        <w:t>электрондық</w:t>
      </w:r>
      <w:proofErr w:type="spellEnd"/>
      <w:r w:rsidRPr="00C40849">
        <w:rPr>
          <w:sz w:val="28"/>
        </w:rPr>
        <w:t xml:space="preserve"> </w:t>
      </w:r>
      <w:proofErr w:type="spellStart"/>
      <w:r w:rsidRPr="00C40849">
        <w:rPr>
          <w:sz w:val="28"/>
        </w:rPr>
        <w:t>кестелер</w:t>
      </w:r>
      <w:proofErr w:type="spellEnd"/>
      <w:r w:rsidRPr="00C40849">
        <w:rPr>
          <w:sz w:val="28"/>
        </w:rPr>
        <w:t xml:space="preserve">, </w:t>
      </w:r>
      <w:proofErr w:type="spellStart"/>
      <w:r w:rsidRPr="00C40849">
        <w:rPr>
          <w:sz w:val="28"/>
        </w:rPr>
        <w:t>графикалық</w:t>
      </w:r>
      <w:proofErr w:type="spellEnd"/>
      <w:r w:rsidRPr="00C40849">
        <w:rPr>
          <w:sz w:val="28"/>
        </w:rPr>
        <w:t xml:space="preserve"> </w:t>
      </w:r>
      <w:proofErr w:type="spellStart"/>
      <w:r w:rsidRPr="00C40849">
        <w:rPr>
          <w:sz w:val="28"/>
        </w:rPr>
        <w:t>редакторлар</w:t>
      </w:r>
      <w:proofErr w:type="spellEnd"/>
      <w:r w:rsidRPr="00C40849">
        <w:rPr>
          <w:sz w:val="28"/>
        </w:rPr>
        <w:t xml:space="preserve">, </w:t>
      </w:r>
      <w:proofErr w:type="spellStart"/>
      <w:r w:rsidRPr="00C40849">
        <w:rPr>
          <w:sz w:val="28"/>
        </w:rPr>
        <w:t>бейне</w:t>
      </w:r>
      <w:proofErr w:type="spellEnd"/>
      <w:r w:rsidRPr="00C40849">
        <w:rPr>
          <w:sz w:val="28"/>
        </w:rPr>
        <w:t xml:space="preserve"> </w:t>
      </w:r>
      <w:proofErr w:type="spellStart"/>
      <w:r w:rsidRPr="00C40849">
        <w:rPr>
          <w:sz w:val="28"/>
        </w:rPr>
        <w:t>өңдеу</w:t>
      </w:r>
      <w:proofErr w:type="spellEnd"/>
      <w:r w:rsidRPr="00C40849">
        <w:rPr>
          <w:sz w:val="28"/>
        </w:rPr>
        <w:t xml:space="preserve"> </w:t>
      </w:r>
      <w:proofErr w:type="spellStart"/>
      <w:r w:rsidRPr="00C40849">
        <w:rPr>
          <w:sz w:val="28"/>
        </w:rPr>
        <w:t>бағдарламалары</w:t>
      </w:r>
      <w:proofErr w:type="spellEnd"/>
      <w:r w:rsidRPr="00C40849">
        <w:rPr>
          <w:sz w:val="28"/>
        </w:rPr>
        <w:t xml:space="preserve"> </w:t>
      </w:r>
      <w:proofErr w:type="spellStart"/>
      <w:r w:rsidRPr="00C40849">
        <w:rPr>
          <w:sz w:val="28"/>
        </w:rPr>
        <w:t>және</w:t>
      </w:r>
      <w:proofErr w:type="spellEnd"/>
      <w:r w:rsidRPr="00C40849">
        <w:rPr>
          <w:sz w:val="28"/>
        </w:rPr>
        <w:t xml:space="preserve"> </w:t>
      </w:r>
      <w:proofErr w:type="spellStart"/>
      <w:r w:rsidRPr="00C40849">
        <w:rPr>
          <w:sz w:val="28"/>
        </w:rPr>
        <w:t>бухгалтерлік</w:t>
      </w:r>
      <w:proofErr w:type="spellEnd"/>
      <w:r w:rsidRPr="00C40849">
        <w:rPr>
          <w:sz w:val="28"/>
        </w:rPr>
        <w:t xml:space="preserve"> </w:t>
      </w:r>
      <w:proofErr w:type="spellStart"/>
      <w:r w:rsidRPr="00C40849">
        <w:rPr>
          <w:sz w:val="28"/>
        </w:rPr>
        <w:t>жүйелер</w:t>
      </w:r>
      <w:proofErr w:type="spellEnd"/>
      <w:r w:rsidRPr="00C40849">
        <w:rPr>
          <w:sz w:val="28"/>
        </w:rPr>
        <w:t xml:space="preserve"> </w:t>
      </w:r>
      <w:proofErr w:type="spellStart"/>
      <w:r w:rsidRPr="00C40849">
        <w:rPr>
          <w:sz w:val="28"/>
        </w:rPr>
        <w:t>қолданбалы</w:t>
      </w:r>
      <w:proofErr w:type="spellEnd"/>
      <w:r w:rsidRPr="00C40849">
        <w:rPr>
          <w:sz w:val="28"/>
        </w:rPr>
        <w:t xml:space="preserve"> </w:t>
      </w:r>
      <w:proofErr w:type="spellStart"/>
      <w:r w:rsidRPr="00C40849">
        <w:rPr>
          <w:sz w:val="28"/>
        </w:rPr>
        <w:t>бағдарламалар</w:t>
      </w:r>
      <w:proofErr w:type="spellEnd"/>
      <w:r w:rsidRPr="00C40849">
        <w:rPr>
          <w:sz w:val="28"/>
        </w:rPr>
        <w:t xml:space="preserve"> </w:t>
      </w:r>
      <w:proofErr w:type="spellStart"/>
      <w:r w:rsidRPr="00C40849">
        <w:rPr>
          <w:sz w:val="28"/>
        </w:rPr>
        <w:t>қатарына</w:t>
      </w:r>
      <w:proofErr w:type="spellEnd"/>
      <w:r w:rsidRPr="00C40849">
        <w:rPr>
          <w:sz w:val="28"/>
        </w:rPr>
        <w:t xml:space="preserve"> </w:t>
      </w:r>
      <w:proofErr w:type="spellStart"/>
      <w:r w:rsidRPr="00C40849">
        <w:rPr>
          <w:sz w:val="28"/>
        </w:rPr>
        <w:t>кіреді</w:t>
      </w:r>
      <w:proofErr w:type="spellEnd"/>
      <w:r w:rsidRPr="00C40849">
        <w:rPr>
          <w:sz w:val="28"/>
        </w:rPr>
        <w:t xml:space="preserve">. </w:t>
      </w:r>
      <w:proofErr w:type="spellStart"/>
      <w:r w:rsidRPr="00C40849">
        <w:rPr>
          <w:sz w:val="28"/>
        </w:rPr>
        <w:t>Қолданбалы</w:t>
      </w:r>
      <w:proofErr w:type="spellEnd"/>
      <w:r w:rsidRPr="00C40849">
        <w:rPr>
          <w:sz w:val="28"/>
        </w:rPr>
        <w:t xml:space="preserve"> </w:t>
      </w:r>
      <w:proofErr w:type="spellStart"/>
      <w:r w:rsidRPr="00C40849">
        <w:rPr>
          <w:sz w:val="28"/>
        </w:rPr>
        <w:t>бағдарламалар</w:t>
      </w:r>
      <w:proofErr w:type="spellEnd"/>
      <w:r w:rsidRPr="00C40849">
        <w:rPr>
          <w:sz w:val="28"/>
        </w:rPr>
        <w:t xml:space="preserve"> </w:t>
      </w:r>
      <w:proofErr w:type="spellStart"/>
      <w:r w:rsidRPr="00C40849">
        <w:rPr>
          <w:sz w:val="28"/>
        </w:rPr>
        <w:t>күнделікті</w:t>
      </w:r>
      <w:proofErr w:type="spellEnd"/>
      <w:r w:rsidRPr="00C40849">
        <w:rPr>
          <w:sz w:val="28"/>
        </w:rPr>
        <w:t xml:space="preserve"> </w:t>
      </w:r>
      <w:proofErr w:type="spellStart"/>
      <w:r w:rsidRPr="00C40849">
        <w:rPr>
          <w:sz w:val="28"/>
        </w:rPr>
        <w:t>жұмысты</w:t>
      </w:r>
      <w:proofErr w:type="spellEnd"/>
      <w:r w:rsidRPr="00C40849">
        <w:rPr>
          <w:sz w:val="28"/>
        </w:rPr>
        <w:t xml:space="preserve"> </w:t>
      </w:r>
      <w:proofErr w:type="spellStart"/>
      <w:r w:rsidRPr="00C40849">
        <w:rPr>
          <w:sz w:val="28"/>
        </w:rPr>
        <w:t>жеңілдетуге</w:t>
      </w:r>
      <w:proofErr w:type="spellEnd"/>
      <w:r w:rsidRPr="00C40849">
        <w:rPr>
          <w:sz w:val="28"/>
        </w:rPr>
        <w:t xml:space="preserve"> </w:t>
      </w:r>
      <w:proofErr w:type="spellStart"/>
      <w:r w:rsidRPr="00C40849">
        <w:rPr>
          <w:sz w:val="28"/>
        </w:rPr>
        <w:t>және</w:t>
      </w:r>
      <w:proofErr w:type="spellEnd"/>
      <w:r w:rsidRPr="00C40849">
        <w:rPr>
          <w:sz w:val="28"/>
        </w:rPr>
        <w:t xml:space="preserve"> </w:t>
      </w:r>
      <w:proofErr w:type="spellStart"/>
      <w:r w:rsidRPr="00C40849">
        <w:rPr>
          <w:sz w:val="28"/>
        </w:rPr>
        <w:t>уақытты</w:t>
      </w:r>
      <w:proofErr w:type="spellEnd"/>
      <w:r w:rsidRPr="00C40849">
        <w:rPr>
          <w:sz w:val="28"/>
        </w:rPr>
        <w:t xml:space="preserve"> </w:t>
      </w:r>
      <w:proofErr w:type="spellStart"/>
      <w:r w:rsidRPr="00C40849">
        <w:rPr>
          <w:sz w:val="28"/>
        </w:rPr>
        <w:t>үнемдеуге</w:t>
      </w:r>
      <w:proofErr w:type="spellEnd"/>
      <w:r w:rsidRPr="00C40849">
        <w:rPr>
          <w:sz w:val="28"/>
        </w:rPr>
        <w:t xml:space="preserve"> </w:t>
      </w:r>
      <w:proofErr w:type="spellStart"/>
      <w:r w:rsidRPr="00C40849">
        <w:rPr>
          <w:sz w:val="28"/>
        </w:rPr>
        <w:t>мүмкіндік</w:t>
      </w:r>
      <w:proofErr w:type="spellEnd"/>
      <w:r w:rsidRPr="00C40849">
        <w:rPr>
          <w:sz w:val="28"/>
        </w:rPr>
        <w:t xml:space="preserve"> </w:t>
      </w:r>
      <w:proofErr w:type="spellStart"/>
      <w:r w:rsidRPr="00C40849">
        <w:rPr>
          <w:sz w:val="28"/>
        </w:rPr>
        <w:t>береді</w:t>
      </w:r>
      <w:proofErr w:type="spellEnd"/>
      <w:r w:rsidRPr="00C40849">
        <w:rPr>
          <w:sz w:val="28"/>
        </w:rPr>
        <w:t xml:space="preserve">. </w:t>
      </w:r>
      <w:proofErr w:type="spellStart"/>
      <w:r w:rsidRPr="00C40849">
        <w:rPr>
          <w:sz w:val="28"/>
        </w:rPr>
        <w:t>Қазіргі</w:t>
      </w:r>
      <w:proofErr w:type="spellEnd"/>
      <w:r w:rsidRPr="00C40849">
        <w:rPr>
          <w:sz w:val="28"/>
        </w:rPr>
        <w:t xml:space="preserve"> </w:t>
      </w:r>
      <w:proofErr w:type="spellStart"/>
      <w:r w:rsidRPr="00C40849">
        <w:rPr>
          <w:sz w:val="28"/>
        </w:rPr>
        <w:t>уақытта</w:t>
      </w:r>
      <w:proofErr w:type="spellEnd"/>
      <w:r w:rsidRPr="00C40849">
        <w:rPr>
          <w:sz w:val="28"/>
        </w:rPr>
        <w:t xml:space="preserve"> </w:t>
      </w:r>
      <w:proofErr w:type="spellStart"/>
      <w:r w:rsidRPr="00C40849">
        <w:rPr>
          <w:sz w:val="28"/>
        </w:rPr>
        <w:t>көптеген</w:t>
      </w:r>
      <w:proofErr w:type="spellEnd"/>
      <w:r w:rsidRPr="00C40849">
        <w:rPr>
          <w:sz w:val="28"/>
        </w:rPr>
        <w:t xml:space="preserve"> </w:t>
      </w:r>
      <w:proofErr w:type="spellStart"/>
      <w:r w:rsidRPr="00C40849">
        <w:rPr>
          <w:sz w:val="28"/>
        </w:rPr>
        <w:t>мекемелер</w:t>
      </w:r>
      <w:proofErr w:type="spellEnd"/>
      <w:r w:rsidRPr="00C40849">
        <w:rPr>
          <w:sz w:val="28"/>
        </w:rPr>
        <w:t xml:space="preserve"> </w:t>
      </w:r>
      <w:proofErr w:type="spellStart"/>
      <w:r w:rsidRPr="00C40849">
        <w:rPr>
          <w:sz w:val="28"/>
        </w:rPr>
        <w:t>өз</w:t>
      </w:r>
      <w:proofErr w:type="spellEnd"/>
      <w:r w:rsidRPr="00C40849">
        <w:rPr>
          <w:sz w:val="28"/>
        </w:rPr>
        <w:t xml:space="preserve"> </w:t>
      </w:r>
      <w:proofErr w:type="spellStart"/>
      <w:r w:rsidRPr="00C40849">
        <w:rPr>
          <w:sz w:val="28"/>
        </w:rPr>
        <w:t>қызметін</w:t>
      </w:r>
      <w:proofErr w:type="spellEnd"/>
      <w:r w:rsidRPr="00C40849">
        <w:rPr>
          <w:sz w:val="28"/>
        </w:rPr>
        <w:t xml:space="preserve"> </w:t>
      </w:r>
      <w:proofErr w:type="spellStart"/>
      <w:r w:rsidRPr="00C40849">
        <w:rPr>
          <w:sz w:val="28"/>
        </w:rPr>
        <w:t>автоматтандыру</w:t>
      </w:r>
      <w:proofErr w:type="spellEnd"/>
      <w:r w:rsidRPr="00C40849">
        <w:rPr>
          <w:sz w:val="28"/>
        </w:rPr>
        <w:t xml:space="preserve"> </w:t>
      </w:r>
      <w:proofErr w:type="spellStart"/>
      <w:r w:rsidRPr="00C40849">
        <w:rPr>
          <w:sz w:val="28"/>
        </w:rPr>
        <w:t>мақсатында</w:t>
      </w:r>
      <w:proofErr w:type="spellEnd"/>
      <w:r w:rsidRPr="00C40849">
        <w:rPr>
          <w:sz w:val="28"/>
        </w:rPr>
        <w:t xml:space="preserve"> </w:t>
      </w:r>
      <w:proofErr w:type="spellStart"/>
      <w:r w:rsidRPr="00C40849">
        <w:rPr>
          <w:sz w:val="28"/>
        </w:rPr>
        <w:t>әртүрлі</w:t>
      </w:r>
      <w:proofErr w:type="spellEnd"/>
      <w:r w:rsidRPr="00C40849">
        <w:rPr>
          <w:sz w:val="28"/>
        </w:rPr>
        <w:t xml:space="preserve"> </w:t>
      </w:r>
      <w:proofErr w:type="spellStart"/>
      <w:r w:rsidRPr="00C40849">
        <w:rPr>
          <w:sz w:val="28"/>
        </w:rPr>
        <w:t>қолданбалы</w:t>
      </w:r>
      <w:proofErr w:type="spellEnd"/>
      <w:r w:rsidRPr="00C40849">
        <w:rPr>
          <w:sz w:val="28"/>
        </w:rPr>
        <w:t xml:space="preserve"> </w:t>
      </w:r>
      <w:proofErr w:type="spellStart"/>
      <w:r w:rsidRPr="00C40849">
        <w:rPr>
          <w:sz w:val="28"/>
        </w:rPr>
        <w:t>бағдарламаларды</w:t>
      </w:r>
      <w:proofErr w:type="spellEnd"/>
      <w:r w:rsidRPr="00C40849">
        <w:rPr>
          <w:sz w:val="28"/>
        </w:rPr>
        <w:t xml:space="preserve"> </w:t>
      </w:r>
      <w:proofErr w:type="spellStart"/>
      <w:r w:rsidRPr="00C40849">
        <w:rPr>
          <w:sz w:val="28"/>
        </w:rPr>
        <w:t>пайдаланады</w:t>
      </w:r>
      <w:proofErr w:type="spellEnd"/>
      <w:r w:rsidRPr="00C40849">
        <w:rPr>
          <w:sz w:val="28"/>
        </w:rPr>
        <w:t>.</w:t>
      </w:r>
    </w:p>
    <w:p w14:paraId="077E9523" w14:textId="77777777" w:rsidR="00C40849" w:rsidRPr="00C40849" w:rsidRDefault="00C40849" w:rsidP="00E44CF7">
      <w:pPr>
        <w:pStyle w:val="aff8"/>
        <w:spacing w:before="0" w:beforeAutospacing="0" w:after="0" w:afterAutospacing="0"/>
        <w:ind w:firstLine="720"/>
        <w:jc w:val="both"/>
        <w:rPr>
          <w:sz w:val="28"/>
        </w:rPr>
      </w:pPr>
      <w:proofErr w:type="spellStart"/>
      <w:r w:rsidRPr="00C40849">
        <w:rPr>
          <w:sz w:val="28"/>
        </w:rPr>
        <w:t>Бағдарламалық</w:t>
      </w:r>
      <w:proofErr w:type="spellEnd"/>
      <w:r w:rsidRPr="00C40849">
        <w:rPr>
          <w:sz w:val="28"/>
        </w:rPr>
        <w:t xml:space="preserve"> </w:t>
      </w:r>
      <w:proofErr w:type="spellStart"/>
      <w:r w:rsidRPr="00C40849">
        <w:rPr>
          <w:sz w:val="28"/>
        </w:rPr>
        <w:t>қамтамасыз</w:t>
      </w:r>
      <w:proofErr w:type="spellEnd"/>
      <w:r w:rsidRPr="00C40849">
        <w:rPr>
          <w:sz w:val="28"/>
        </w:rPr>
        <w:t xml:space="preserve"> </w:t>
      </w:r>
      <w:proofErr w:type="spellStart"/>
      <w:r w:rsidRPr="00C40849">
        <w:rPr>
          <w:sz w:val="28"/>
        </w:rPr>
        <w:t>етудің</w:t>
      </w:r>
      <w:proofErr w:type="spellEnd"/>
      <w:r w:rsidRPr="00C40849">
        <w:rPr>
          <w:sz w:val="28"/>
        </w:rPr>
        <w:t xml:space="preserve"> </w:t>
      </w:r>
      <w:proofErr w:type="spellStart"/>
      <w:r w:rsidRPr="00C40849">
        <w:rPr>
          <w:sz w:val="28"/>
        </w:rPr>
        <w:t>маңызды</w:t>
      </w:r>
      <w:proofErr w:type="spellEnd"/>
      <w:r w:rsidRPr="00C40849">
        <w:rPr>
          <w:sz w:val="28"/>
        </w:rPr>
        <w:t xml:space="preserve"> </w:t>
      </w:r>
      <w:proofErr w:type="spellStart"/>
      <w:r w:rsidRPr="00C40849">
        <w:rPr>
          <w:sz w:val="28"/>
        </w:rPr>
        <w:t>бағыттарының</w:t>
      </w:r>
      <w:proofErr w:type="spellEnd"/>
      <w:r w:rsidRPr="00C40849">
        <w:rPr>
          <w:sz w:val="28"/>
        </w:rPr>
        <w:t xml:space="preserve"> </w:t>
      </w:r>
      <w:proofErr w:type="spellStart"/>
      <w:r w:rsidRPr="00C40849">
        <w:rPr>
          <w:sz w:val="28"/>
        </w:rPr>
        <w:t>бірі</w:t>
      </w:r>
      <w:proofErr w:type="spellEnd"/>
      <w:r w:rsidRPr="00C40849">
        <w:rPr>
          <w:sz w:val="28"/>
        </w:rPr>
        <w:t xml:space="preserve"> – веб-</w:t>
      </w:r>
      <w:proofErr w:type="spellStart"/>
      <w:r w:rsidRPr="00C40849">
        <w:rPr>
          <w:sz w:val="28"/>
        </w:rPr>
        <w:t>әзірлеу</w:t>
      </w:r>
      <w:proofErr w:type="spellEnd"/>
      <w:r w:rsidRPr="00C40849">
        <w:rPr>
          <w:sz w:val="28"/>
        </w:rPr>
        <w:t>. Веб-</w:t>
      </w:r>
      <w:proofErr w:type="spellStart"/>
      <w:r w:rsidRPr="00C40849">
        <w:rPr>
          <w:sz w:val="28"/>
        </w:rPr>
        <w:t>әзірлеу</w:t>
      </w:r>
      <w:proofErr w:type="spellEnd"/>
      <w:r w:rsidRPr="00C40849">
        <w:rPr>
          <w:sz w:val="28"/>
        </w:rPr>
        <w:t xml:space="preserve"> интернет </w:t>
      </w:r>
      <w:proofErr w:type="spellStart"/>
      <w:r w:rsidRPr="00C40849">
        <w:rPr>
          <w:sz w:val="28"/>
        </w:rPr>
        <w:t>желісінде</w:t>
      </w:r>
      <w:proofErr w:type="spellEnd"/>
      <w:r w:rsidRPr="00C40849">
        <w:rPr>
          <w:sz w:val="28"/>
        </w:rPr>
        <w:t xml:space="preserve"> </w:t>
      </w:r>
      <w:proofErr w:type="spellStart"/>
      <w:r w:rsidRPr="00C40849">
        <w:rPr>
          <w:sz w:val="28"/>
        </w:rPr>
        <w:t>жұмыс</w:t>
      </w:r>
      <w:proofErr w:type="spellEnd"/>
      <w:r w:rsidRPr="00C40849">
        <w:rPr>
          <w:sz w:val="28"/>
        </w:rPr>
        <w:t xml:space="preserve"> </w:t>
      </w:r>
      <w:proofErr w:type="spellStart"/>
      <w:r w:rsidRPr="00C40849">
        <w:rPr>
          <w:sz w:val="28"/>
        </w:rPr>
        <w:t>істейтін</w:t>
      </w:r>
      <w:proofErr w:type="spellEnd"/>
      <w:r w:rsidRPr="00C40849">
        <w:rPr>
          <w:sz w:val="28"/>
        </w:rPr>
        <w:t xml:space="preserve"> </w:t>
      </w:r>
      <w:proofErr w:type="spellStart"/>
      <w:r w:rsidRPr="00C40849">
        <w:rPr>
          <w:sz w:val="28"/>
        </w:rPr>
        <w:t>сайттар</w:t>
      </w:r>
      <w:proofErr w:type="spellEnd"/>
      <w:r w:rsidRPr="00C40849">
        <w:rPr>
          <w:sz w:val="28"/>
        </w:rPr>
        <w:t xml:space="preserve"> мен веб-</w:t>
      </w:r>
      <w:proofErr w:type="spellStart"/>
      <w:r w:rsidRPr="00C40849">
        <w:rPr>
          <w:sz w:val="28"/>
        </w:rPr>
        <w:t>қосымшаларды</w:t>
      </w:r>
      <w:proofErr w:type="spellEnd"/>
      <w:r w:rsidRPr="00C40849">
        <w:rPr>
          <w:sz w:val="28"/>
        </w:rPr>
        <w:t xml:space="preserve"> </w:t>
      </w:r>
      <w:proofErr w:type="spellStart"/>
      <w:r w:rsidRPr="00C40849">
        <w:rPr>
          <w:sz w:val="28"/>
        </w:rPr>
        <w:t>құрумен</w:t>
      </w:r>
      <w:proofErr w:type="spellEnd"/>
      <w:r w:rsidRPr="00C40849">
        <w:rPr>
          <w:sz w:val="28"/>
        </w:rPr>
        <w:t xml:space="preserve"> </w:t>
      </w:r>
      <w:proofErr w:type="spellStart"/>
      <w:r w:rsidRPr="00C40849">
        <w:rPr>
          <w:sz w:val="28"/>
        </w:rPr>
        <w:t>айналысады</w:t>
      </w:r>
      <w:proofErr w:type="spellEnd"/>
      <w:r w:rsidRPr="00C40849">
        <w:rPr>
          <w:sz w:val="28"/>
        </w:rPr>
        <w:t xml:space="preserve">. </w:t>
      </w:r>
      <w:proofErr w:type="spellStart"/>
      <w:r w:rsidRPr="00C40849">
        <w:rPr>
          <w:sz w:val="28"/>
        </w:rPr>
        <w:t>Қазіргі</w:t>
      </w:r>
      <w:proofErr w:type="spellEnd"/>
      <w:r w:rsidRPr="00C40849">
        <w:rPr>
          <w:sz w:val="28"/>
        </w:rPr>
        <w:t xml:space="preserve"> </w:t>
      </w:r>
      <w:proofErr w:type="spellStart"/>
      <w:r w:rsidRPr="00C40849">
        <w:rPr>
          <w:sz w:val="28"/>
        </w:rPr>
        <w:t>таңда</w:t>
      </w:r>
      <w:proofErr w:type="spellEnd"/>
      <w:r w:rsidRPr="00C40849">
        <w:rPr>
          <w:sz w:val="28"/>
        </w:rPr>
        <w:t xml:space="preserve"> веб-</w:t>
      </w:r>
      <w:proofErr w:type="spellStart"/>
      <w:r w:rsidRPr="00C40849">
        <w:rPr>
          <w:sz w:val="28"/>
        </w:rPr>
        <w:t>сайттар</w:t>
      </w:r>
      <w:proofErr w:type="spellEnd"/>
      <w:r w:rsidRPr="00C40849">
        <w:rPr>
          <w:sz w:val="28"/>
        </w:rPr>
        <w:t xml:space="preserve"> </w:t>
      </w:r>
      <w:proofErr w:type="spellStart"/>
      <w:r w:rsidRPr="00C40849">
        <w:rPr>
          <w:sz w:val="28"/>
        </w:rPr>
        <w:t>ақпарат</w:t>
      </w:r>
      <w:proofErr w:type="spellEnd"/>
      <w:r w:rsidRPr="00C40849">
        <w:rPr>
          <w:sz w:val="28"/>
        </w:rPr>
        <w:t xml:space="preserve"> </w:t>
      </w:r>
      <w:proofErr w:type="spellStart"/>
      <w:r w:rsidRPr="00C40849">
        <w:rPr>
          <w:sz w:val="28"/>
        </w:rPr>
        <w:t>тарату</w:t>
      </w:r>
      <w:proofErr w:type="spellEnd"/>
      <w:r w:rsidRPr="00C40849">
        <w:rPr>
          <w:sz w:val="28"/>
        </w:rPr>
        <w:t xml:space="preserve">, онлайн </w:t>
      </w:r>
      <w:proofErr w:type="spellStart"/>
      <w:r w:rsidRPr="00C40849">
        <w:rPr>
          <w:sz w:val="28"/>
        </w:rPr>
        <w:t>қызмет</w:t>
      </w:r>
      <w:proofErr w:type="spellEnd"/>
      <w:r w:rsidRPr="00C40849">
        <w:rPr>
          <w:sz w:val="28"/>
        </w:rPr>
        <w:t xml:space="preserve"> </w:t>
      </w:r>
      <w:proofErr w:type="spellStart"/>
      <w:r w:rsidRPr="00C40849">
        <w:rPr>
          <w:sz w:val="28"/>
        </w:rPr>
        <w:t>көрсету</w:t>
      </w:r>
      <w:proofErr w:type="spellEnd"/>
      <w:r w:rsidRPr="00C40849">
        <w:rPr>
          <w:sz w:val="28"/>
        </w:rPr>
        <w:t xml:space="preserve">, </w:t>
      </w:r>
      <w:proofErr w:type="spellStart"/>
      <w:r w:rsidRPr="00C40849">
        <w:rPr>
          <w:sz w:val="28"/>
        </w:rPr>
        <w:t>қашықтан</w:t>
      </w:r>
      <w:proofErr w:type="spellEnd"/>
      <w:r w:rsidRPr="00C40849">
        <w:rPr>
          <w:sz w:val="28"/>
        </w:rPr>
        <w:t xml:space="preserve"> </w:t>
      </w:r>
      <w:proofErr w:type="spellStart"/>
      <w:r w:rsidRPr="00C40849">
        <w:rPr>
          <w:sz w:val="28"/>
        </w:rPr>
        <w:t>оқыту</w:t>
      </w:r>
      <w:proofErr w:type="spellEnd"/>
      <w:r w:rsidRPr="00C40849">
        <w:rPr>
          <w:sz w:val="28"/>
        </w:rPr>
        <w:t xml:space="preserve"> </w:t>
      </w:r>
      <w:proofErr w:type="spellStart"/>
      <w:r w:rsidRPr="00C40849">
        <w:rPr>
          <w:sz w:val="28"/>
        </w:rPr>
        <w:t>және</w:t>
      </w:r>
      <w:proofErr w:type="spellEnd"/>
      <w:r w:rsidRPr="00C40849">
        <w:rPr>
          <w:sz w:val="28"/>
        </w:rPr>
        <w:t xml:space="preserve"> </w:t>
      </w:r>
      <w:proofErr w:type="spellStart"/>
      <w:r w:rsidRPr="00C40849">
        <w:rPr>
          <w:sz w:val="28"/>
        </w:rPr>
        <w:t>электрондық</w:t>
      </w:r>
      <w:proofErr w:type="spellEnd"/>
      <w:r w:rsidRPr="00C40849">
        <w:rPr>
          <w:sz w:val="28"/>
        </w:rPr>
        <w:t xml:space="preserve"> </w:t>
      </w:r>
      <w:proofErr w:type="spellStart"/>
      <w:r w:rsidRPr="00C40849">
        <w:rPr>
          <w:sz w:val="28"/>
        </w:rPr>
        <w:t>сауда</w:t>
      </w:r>
      <w:proofErr w:type="spellEnd"/>
      <w:r w:rsidRPr="00C40849">
        <w:rPr>
          <w:sz w:val="28"/>
        </w:rPr>
        <w:t xml:space="preserve"> </w:t>
      </w:r>
      <w:proofErr w:type="spellStart"/>
      <w:r w:rsidRPr="00C40849">
        <w:rPr>
          <w:sz w:val="28"/>
        </w:rPr>
        <w:t>салаларында</w:t>
      </w:r>
      <w:proofErr w:type="spellEnd"/>
      <w:r w:rsidRPr="00C40849">
        <w:rPr>
          <w:sz w:val="28"/>
        </w:rPr>
        <w:t xml:space="preserve"> </w:t>
      </w:r>
      <w:proofErr w:type="spellStart"/>
      <w:r w:rsidRPr="00C40849">
        <w:rPr>
          <w:sz w:val="28"/>
        </w:rPr>
        <w:t>кеңінен</w:t>
      </w:r>
      <w:proofErr w:type="spellEnd"/>
      <w:r w:rsidRPr="00C40849">
        <w:rPr>
          <w:sz w:val="28"/>
        </w:rPr>
        <w:t xml:space="preserve"> </w:t>
      </w:r>
      <w:proofErr w:type="spellStart"/>
      <w:r w:rsidRPr="00C40849">
        <w:rPr>
          <w:sz w:val="28"/>
        </w:rPr>
        <w:t>қолданылады</w:t>
      </w:r>
      <w:proofErr w:type="spellEnd"/>
      <w:r w:rsidRPr="00C40849">
        <w:rPr>
          <w:sz w:val="28"/>
        </w:rPr>
        <w:t>. Веб-</w:t>
      </w:r>
      <w:proofErr w:type="spellStart"/>
      <w:r w:rsidRPr="00C40849">
        <w:rPr>
          <w:sz w:val="28"/>
        </w:rPr>
        <w:t>сайттарды</w:t>
      </w:r>
      <w:proofErr w:type="spellEnd"/>
      <w:r w:rsidRPr="00C40849">
        <w:rPr>
          <w:sz w:val="28"/>
        </w:rPr>
        <w:t xml:space="preserve"> </w:t>
      </w:r>
      <w:proofErr w:type="spellStart"/>
      <w:r w:rsidRPr="00C40849">
        <w:rPr>
          <w:sz w:val="28"/>
        </w:rPr>
        <w:lastRenderedPageBreak/>
        <w:t>әзірлеу</w:t>
      </w:r>
      <w:proofErr w:type="spellEnd"/>
      <w:r w:rsidRPr="00C40849">
        <w:rPr>
          <w:sz w:val="28"/>
        </w:rPr>
        <w:t xml:space="preserve"> </w:t>
      </w:r>
      <w:proofErr w:type="spellStart"/>
      <w:r w:rsidRPr="00C40849">
        <w:rPr>
          <w:sz w:val="28"/>
        </w:rPr>
        <w:t>кезінде</w:t>
      </w:r>
      <w:proofErr w:type="spellEnd"/>
      <w:r w:rsidRPr="00C40849">
        <w:rPr>
          <w:sz w:val="28"/>
        </w:rPr>
        <w:t xml:space="preserve"> HTML, CSS </w:t>
      </w:r>
      <w:proofErr w:type="spellStart"/>
      <w:r w:rsidRPr="00C40849">
        <w:rPr>
          <w:sz w:val="28"/>
        </w:rPr>
        <w:t>және</w:t>
      </w:r>
      <w:proofErr w:type="spellEnd"/>
      <w:r w:rsidRPr="00C40849">
        <w:rPr>
          <w:sz w:val="28"/>
        </w:rPr>
        <w:t xml:space="preserve"> JavaScript </w:t>
      </w:r>
      <w:proofErr w:type="spellStart"/>
      <w:r w:rsidRPr="00C40849">
        <w:rPr>
          <w:sz w:val="28"/>
        </w:rPr>
        <w:t>технологияларымен</w:t>
      </w:r>
      <w:proofErr w:type="spellEnd"/>
      <w:r w:rsidRPr="00C40849">
        <w:rPr>
          <w:sz w:val="28"/>
        </w:rPr>
        <w:t xml:space="preserve"> </w:t>
      </w:r>
      <w:proofErr w:type="spellStart"/>
      <w:r w:rsidRPr="00C40849">
        <w:rPr>
          <w:sz w:val="28"/>
        </w:rPr>
        <w:t>қатар</w:t>
      </w:r>
      <w:proofErr w:type="spellEnd"/>
      <w:r w:rsidRPr="00C40849">
        <w:rPr>
          <w:sz w:val="28"/>
        </w:rPr>
        <w:t xml:space="preserve"> Python, PHP </w:t>
      </w:r>
      <w:proofErr w:type="spellStart"/>
      <w:r w:rsidRPr="00C40849">
        <w:rPr>
          <w:sz w:val="28"/>
        </w:rPr>
        <w:t>және</w:t>
      </w:r>
      <w:proofErr w:type="spellEnd"/>
      <w:r w:rsidRPr="00C40849">
        <w:rPr>
          <w:sz w:val="28"/>
        </w:rPr>
        <w:t xml:space="preserve"> </w:t>
      </w:r>
      <w:proofErr w:type="spellStart"/>
      <w:r w:rsidRPr="00C40849">
        <w:rPr>
          <w:sz w:val="28"/>
        </w:rPr>
        <w:t>басқа</w:t>
      </w:r>
      <w:proofErr w:type="spellEnd"/>
      <w:r w:rsidRPr="00C40849">
        <w:rPr>
          <w:sz w:val="28"/>
        </w:rPr>
        <w:t xml:space="preserve"> </w:t>
      </w:r>
      <w:proofErr w:type="spellStart"/>
      <w:r w:rsidRPr="00C40849">
        <w:rPr>
          <w:sz w:val="28"/>
        </w:rPr>
        <w:t>серверлік</w:t>
      </w:r>
      <w:proofErr w:type="spellEnd"/>
      <w:r w:rsidRPr="00C40849">
        <w:rPr>
          <w:sz w:val="28"/>
        </w:rPr>
        <w:t xml:space="preserve"> </w:t>
      </w:r>
      <w:proofErr w:type="spellStart"/>
      <w:r w:rsidRPr="00C40849">
        <w:rPr>
          <w:sz w:val="28"/>
        </w:rPr>
        <w:t>бағдарламалау</w:t>
      </w:r>
      <w:proofErr w:type="spellEnd"/>
      <w:r w:rsidRPr="00C40849">
        <w:rPr>
          <w:sz w:val="28"/>
        </w:rPr>
        <w:t xml:space="preserve"> </w:t>
      </w:r>
      <w:proofErr w:type="spellStart"/>
      <w:r w:rsidRPr="00C40849">
        <w:rPr>
          <w:sz w:val="28"/>
        </w:rPr>
        <w:t>тілдері</w:t>
      </w:r>
      <w:proofErr w:type="spellEnd"/>
      <w:r w:rsidRPr="00C40849">
        <w:rPr>
          <w:sz w:val="28"/>
        </w:rPr>
        <w:t xml:space="preserve"> </w:t>
      </w:r>
      <w:proofErr w:type="spellStart"/>
      <w:r w:rsidRPr="00C40849">
        <w:rPr>
          <w:sz w:val="28"/>
        </w:rPr>
        <w:t>қолданылады</w:t>
      </w:r>
      <w:proofErr w:type="spellEnd"/>
      <w:r w:rsidRPr="00C40849">
        <w:rPr>
          <w:sz w:val="28"/>
        </w:rPr>
        <w:t>. Веб-</w:t>
      </w:r>
      <w:proofErr w:type="spellStart"/>
      <w:r w:rsidRPr="00C40849">
        <w:rPr>
          <w:sz w:val="28"/>
        </w:rPr>
        <w:t>әзірлеу</w:t>
      </w:r>
      <w:proofErr w:type="spellEnd"/>
      <w:r w:rsidRPr="00C40849">
        <w:rPr>
          <w:sz w:val="28"/>
        </w:rPr>
        <w:t xml:space="preserve"> </w:t>
      </w:r>
      <w:proofErr w:type="spellStart"/>
      <w:r w:rsidRPr="00C40849">
        <w:rPr>
          <w:sz w:val="28"/>
        </w:rPr>
        <w:t>пайдаланушыларға</w:t>
      </w:r>
      <w:proofErr w:type="spellEnd"/>
      <w:r w:rsidRPr="00C40849">
        <w:rPr>
          <w:sz w:val="28"/>
        </w:rPr>
        <w:t xml:space="preserve"> интернет </w:t>
      </w:r>
      <w:proofErr w:type="spellStart"/>
      <w:r w:rsidRPr="00C40849">
        <w:rPr>
          <w:sz w:val="28"/>
        </w:rPr>
        <w:t>арқылы</w:t>
      </w:r>
      <w:proofErr w:type="spellEnd"/>
      <w:r w:rsidRPr="00C40849">
        <w:rPr>
          <w:sz w:val="28"/>
        </w:rPr>
        <w:t xml:space="preserve"> </w:t>
      </w:r>
      <w:proofErr w:type="spellStart"/>
      <w:r w:rsidRPr="00C40849">
        <w:rPr>
          <w:sz w:val="28"/>
        </w:rPr>
        <w:t>қажетті</w:t>
      </w:r>
      <w:proofErr w:type="spellEnd"/>
      <w:r w:rsidRPr="00C40849">
        <w:rPr>
          <w:sz w:val="28"/>
        </w:rPr>
        <w:t xml:space="preserve"> </w:t>
      </w:r>
      <w:proofErr w:type="spellStart"/>
      <w:r w:rsidRPr="00C40849">
        <w:rPr>
          <w:sz w:val="28"/>
        </w:rPr>
        <w:t>ақпаратқа</w:t>
      </w:r>
      <w:proofErr w:type="spellEnd"/>
      <w:r w:rsidRPr="00C40849">
        <w:rPr>
          <w:sz w:val="28"/>
        </w:rPr>
        <w:t xml:space="preserve"> </w:t>
      </w:r>
      <w:proofErr w:type="spellStart"/>
      <w:r w:rsidRPr="00C40849">
        <w:rPr>
          <w:sz w:val="28"/>
        </w:rPr>
        <w:t>қол</w:t>
      </w:r>
      <w:proofErr w:type="spellEnd"/>
      <w:r w:rsidRPr="00C40849">
        <w:rPr>
          <w:sz w:val="28"/>
        </w:rPr>
        <w:t xml:space="preserve"> </w:t>
      </w:r>
      <w:proofErr w:type="spellStart"/>
      <w:r w:rsidRPr="00C40849">
        <w:rPr>
          <w:sz w:val="28"/>
        </w:rPr>
        <w:t>жеткізуге</w:t>
      </w:r>
      <w:proofErr w:type="spellEnd"/>
      <w:r w:rsidRPr="00C40849">
        <w:rPr>
          <w:sz w:val="28"/>
        </w:rPr>
        <w:t xml:space="preserve"> </w:t>
      </w:r>
      <w:proofErr w:type="spellStart"/>
      <w:r w:rsidRPr="00C40849">
        <w:rPr>
          <w:sz w:val="28"/>
        </w:rPr>
        <w:t>мүмкіндік</w:t>
      </w:r>
      <w:proofErr w:type="spellEnd"/>
      <w:r w:rsidRPr="00C40849">
        <w:rPr>
          <w:sz w:val="28"/>
        </w:rPr>
        <w:t xml:space="preserve"> </w:t>
      </w:r>
      <w:proofErr w:type="spellStart"/>
      <w:r w:rsidRPr="00C40849">
        <w:rPr>
          <w:sz w:val="28"/>
        </w:rPr>
        <w:t>береді</w:t>
      </w:r>
      <w:proofErr w:type="spellEnd"/>
      <w:r w:rsidRPr="00C40849">
        <w:rPr>
          <w:sz w:val="28"/>
        </w:rPr>
        <w:t>.</w:t>
      </w:r>
    </w:p>
    <w:p w14:paraId="1E2C1CC9" w14:textId="77777777" w:rsidR="00C40849" w:rsidRPr="00C40849" w:rsidRDefault="00C40849" w:rsidP="00E44CF7">
      <w:pPr>
        <w:pStyle w:val="aff8"/>
        <w:spacing w:before="0" w:beforeAutospacing="0" w:after="0" w:afterAutospacing="0"/>
        <w:ind w:firstLine="720"/>
        <w:jc w:val="both"/>
        <w:rPr>
          <w:sz w:val="28"/>
        </w:rPr>
      </w:pPr>
      <w:proofErr w:type="spellStart"/>
      <w:r w:rsidRPr="00C40849">
        <w:rPr>
          <w:sz w:val="28"/>
        </w:rPr>
        <w:t>Соңғы</w:t>
      </w:r>
      <w:proofErr w:type="spellEnd"/>
      <w:r w:rsidRPr="00C40849">
        <w:rPr>
          <w:sz w:val="28"/>
        </w:rPr>
        <w:t xml:space="preserve"> </w:t>
      </w:r>
      <w:proofErr w:type="spellStart"/>
      <w:r w:rsidRPr="00C40849">
        <w:rPr>
          <w:sz w:val="28"/>
        </w:rPr>
        <w:t>жылдары</w:t>
      </w:r>
      <w:proofErr w:type="spellEnd"/>
      <w:r w:rsidRPr="00C40849">
        <w:rPr>
          <w:sz w:val="28"/>
        </w:rPr>
        <w:t xml:space="preserve"> </w:t>
      </w:r>
      <w:proofErr w:type="spellStart"/>
      <w:r w:rsidRPr="00C40849">
        <w:rPr>
          <w:sz w:val="28"/>
        </w:rPr>
        <w:t>мобильді</w:t>
      </w:r>
      <w:proofErr w:type="spellEnd"/>
      <w:r w:rsidRPr="00C40849">
        <w:rPr>
          <w:sz w:val="28"/>
        </w:rPr>
        <w:t xml:space="preserve"> </w:t>
      </w:r>
      <w:proofErr w:type="spellStart"/>
      <w:r w:rsidRPr="00C40849">
        <w:rPr>
          <w:sz w:val="28"/>
        </w:rPr>
        <w:t>қосымшаларды</w:t>
      </w:r>
      <w:proofErr w:type="spellEnd"/>
      <w:r w:rsidRPr="00C40849">
        <w:rPr>
          <w:sz w:val="28"/>
        </w:rPr>
        <w:t xml:space="preserve"> </w:t>
      </w:r>
      <w:proofErr w:type="spellStart"/>
      <w:r w:rsidRPr="00C40849">
        <w:rPr>
          <w:sz w:val="28"/>
        </w:rPr>
        <w:t>әзірлеу</w:t>
      </w:r>
      <w:proofErr w:type="spellEnd"/>
      <w:r w:rsidRPr="00C40849">
        <w:rPr>
          <w:sz w:val="28"/>
        </w:rPr>
        <w:t xml:space="preserve"> </w:t>
      </w:r>
      <w:proofErr w:type="spellStart"/>
      <w:r w:rsidRPr="00C40849">
        <w:rPr>
          <w:sz w:val="28"/>
        </w:rPr>
        <w:t>бағыты</w:t>
      </w:r>
      <w:proofErr w:type="spellEnd"/>
      <w:r w:rsidRPr="00C40849">
        <w:rPr>
          <w:sz w:val="28"/>
        </w:rPr>
        <w:t xml:space="preserve"> </w:t>
      </w:r>
      <w:proofErr w:type="spellStart"/>
      <w:r w:rsidRPr="00C40849">
        <w:rPr>
          <w:sz w:val="28"/>
        </w:rPr>
        <w:t>ерекше</w:t>
      </w:r>
      <w:proofErr w:type="spellEnd"/>
      <w:r w:rsidRPr="00C40849">
        <w:rPr>
          <w:sz w:val="28"/>
        </w:rPr>
        <w:t xml:space="preserve"> </w:t>
      </w:r>
      <w:proofErr w:type="spellStart"/>
      <w:r w:rsidRPr="00C40849">
        <w:rPr>
          <w:sz w:val="28"/>
        </w:rPr>
        <w:t>қарқынмен</w:t>
      </w:r>
      <w:proofErr w:type="spellEnd"/>
      <w:r w:rsidRPr="00C40849">
        <w:rPr>
          <w:sz w:val="28"/>
        </w:rPr>
        <w:t xml:space="preserve"> </w:t>
      </w:r>
      <w:proofErr w:type="spellStart"/>
      <w:r w:rsidRPr="00C40849">
        <w:rPr>
          <w:sz w:val="28"/>
        </w:rPr>
        <w:t>дамып</w:t>
      </w:r>
      <w:proofErr w:type="spellEnd"/>
      <w:r w:rsidRPr="00C40849">
        <w:rPr>
          <w:sz w:val="28"/>
        </w:rPr>
        <w:t xml:space="preserve"> </w:t>
      </w:r>
      <w:proofErr w:type="spellStart"/>
      <w:r w:rsidRPr="00C40849">
        <w:rPr>
          <w:sz w:val="28"/>
        </w:rPr>
        <w:t>келеді</w:t>
      </w:r>
      <w:proofErr w:type="spellEnd"/>
      <w:r w:rsidRPr="00C40849">
        <w:rPr>
          <w:sz w:val="28"/>
        </w:rPr>
        <w:t xml:space="preserve">. </w:t>
      </w:r>
      <w:proofErr w:type="spellStart"/>
      <w:r w:rsidRPr="00C40849">
        <w:rPr>
          <w:sz w:val="28"/>
        </w:rPr>
        <w:t>Смартфондардың</w:t>
      </w:r>
      <w:proofErr w:type="spellEnd"/>
      <w:r w:rsidRPr="00C40849">
        <w:rPr>
          <w:sz w:val="28"/>
        </w:rPr>
        <w:t xml:space="preserve"> </w:t>
      </w:r>
      <w:proofErr w:type="spellStart"/>
      <w:r w:rsidRPr="00C40849">
        <w:rPr>
          <w:sz w:val="28"/>
        </w:rPr>
        <w:t>кең</w:t>
      </w:r>
      <w:proofErr w:type="spellEnd"/>
      <w:r w:rsidRPr="00C40849">
        <w:rPr>
          <w:sz w:val="28"/>
        </w:rPr>
        <w:t xml:space="preserve"> </w:t>
      </w:r>
      <w:proofErr w:type="spellStart"/>
      <w:r w:rsidRPr="00C40849">
        <w:rPr>
          <w:sz w:val="28"/>
        </w:rPr>
        <w:t>таралуы</w:t>
      </w:r>
      <w:proofErr w:type="spellEnd"/>
      <w:r w:rsidRPr="00C40849">
        <w:rPr>
          <w:sz w:val="28"/>
        </w:rPr>
        <w:t xml:space="preserve"> </w:t>
      </w:r>
      <w:proofErr w:type="spellStart"/>
      <w:r w:rsidRPr="00C40849">
        <w:rPr>
          <w:sz w:val="28"/>
        </w:rPr>
        <w:t>мобильді</w:t>
      </w:r>
      <w:proofErr w:type="spellEnd"/>
      <w:r w:rsidRPr="00C40849">
        <w:rPr>
          <w:sz w:val="28"/>
        </w:rPr>
        <w:t xml:space="preserve"> </w:t>
      </w:r>
      <w:proofErr w:type="spellStart"/>
      <w:r w:rsidRPr="00C40849">
        <w:rPr>
          <w:sz w:val="28"/>
        </w:rPr>
        <w:t>бағдарламалардың</w:t>
      </w:r>
      <w:proofErr w:type="spellEnd"/>
      <w:r w:rsidRPr="00C40849">
        <w:rPr>
          <w:sz w:val="28"/>
        </w:rPr>
        <w:t xml:space="preserve"> </w:t>
      </w:r>
      <w:proofErr w:type="spellStart"/>
      <w:r w:rsidRPr="00C40849">
        <w:rPr>
          <w:sz w:val="28"/>
        </w:rPr>
        <w:t>танымал</w:t>
      </w:r>
      <w:proofErr w:type="spellEnd"/>
      <w:r w:rsidRPr="00C40849">
        <w:rPr>
          <w:sz w:val="28"/>
        </w:rPr>
        <w:t xml:space="preserve"> </w:t>
      </w:r>
      <w:proofErr w:type="spellStart"/>
      <w:r w:rsidRPr="00C40849">
        <w:rPr>
          <w:sz w:val="28"/>
        </w:rPr>
        <w:t>болуына</w:t>
      </w:r>
      <w:proofErr w:type="spellEnd"/>
      <w:r w:rsidRPr="00C40849">
        <w:rPr>
          <w:sz w:val="28"/>
        </w:rPr>
        <w:t xml:space="preserve"> </w:t>
      </w:r>
      <w:proofErr w:type="spellStart"/>
      <w:r w:rsidRPr="00C40849">
        <w:rPr>
          <w:sz w:val="28"/>
        </w:rPr>
        <w:t>әсер</w:t>
      </w:r>
      <w:proofErr w:type="spellEnd"/>
      <w:r w:rsidRPr="00C40849">
        <w:rPr>
          <w:sz w:val="28"/>
        </w:rPr>
        <w:t xml:space="preserve"> </w:t>
      </w:r>
      <w:proofErr w:type="spellStart"/>
      <w:r w:rsidRPr="00C40849">
        <w:rPr>
          <w:sz w:val="28"/>
        </w:rPr>
        <w:t>етті</w:t>
      </w:r>
      <w:proofErr w:type="spellEnd"/>
      <w:r w:rsidRPr="00C40849">
        <w:rPr>
          <w:sz w:val="28"/>
        </w:rPr>
        <w:t xml:space="preserve">. </w:t>
      </w:r>
      <w:proofErr w:type="spellStart"/>
      <w:r w:rsidRPr="00C40849">
        <w:rPr>
          <w:sz w:val="28"/>
        </w:rPr>
        <w:t>Қазіргі</w:t>
      </w:r>
      <w:proofErr w:type="spellEnd"/>
      <w:r w:rsidRPr="00C40849">
        <w:rPr>
          <w:sz w:val="28"/>
        </w:rPr>
        <w:t xml:space="preserve"> </w:t>
      </w:r>
      <w:proofErr w:type="spellStart"/>
      <w:r w:rsidRPr="00C40849">
        <w:rPr>
          <w:sz w:val="28"/>
        </w:rPr>
        <w:t>таңда</w:t>
      </w:r>
      <w:proofErr w:type="spellEnd"/>
      <w:r w:rsidRPr="00C40849">
        <w:rPr>
          <w:sz w:val="28"/>
        </w:rPr>
        <w:t xml:space="preserve"> </w:t>
      </w:r>
      <w:proofErr w:type="spellStart"/>
      <w:r w:rsidRPr="00C40849">
        <w:rPr>
          <w:sz w:val="28"/>
        </w:rPr>
        <w:t>көптеген</w:t>
      </w:r>
      <w:proofErr w:type="spellEnd"/>
      <w:r w:rsidRPr="00C40849">
        <w:rPr>
          <w:sz w:val="28"/>
        </w:rPr>
        <w:t xml:space="preserve"> </w:t>
      </w:r>
      <w:proofErr w:type="spellStart"/>
      <w:r w:rsidRPr="00C40849">
        <w:rPr>
          <w:sz w:val="28"/>
        </w:rPr>
        <w:t>қызметтер</w:t>
      </w:r>
      <w:proofErr w:type="spellEnd"/>
      <w:r w:rsidRPr="00C40849">
        <w:rPr>
          <w:sz w:val="28"/>
        </w:rPr>
        <w:t xml:space="preserve"> </w:t>
      </w:r>
      <w:proofErr w:type="spellStart"/>
      <w:r w:rsidRPr="00C40849">
        <w:rPr>
          <w:sz w:val="28"/>
        </w:rPr>
        <w:t>мобильді</w:t>
      </w:r>
      <w:proofErr w:type="spellEnd"/>
      <w:r w:rsidRPr="00C40849">
        <w:rPr>
          <w:sz w:val="28"/>
        </w:rPr>
        <w:t xml:space="preserve"> </w:t>
      </w:r>
      <w:proofErr w:type="spellStart"/>
      <w:r w:rsidRPr="00C40849">
        <w:rPr>
          <w:sz w:val="28"/>
        </w:rPr>
        <w:t>қосымшалар</w:t>
      </w:r>
      <w:proofErr w:type="spellEnd"/>
      <w:r w:rsidRPr="00C40849">
        <w:rPr>
          <w:sz w:val="28"/>
        </w:rPr>
        <w:t xml:space="preserve"> </w:t>
      </w:r>
      <w:proofErr w:type="spellStart"/>
      <w:r w:rsidRPr="00C40849">
        <w:rPr>
          <w:sz w:val="28"/>
        </w:rPr>
        <w:t>арқылы</w:t>
      </w:r>
      <w:proofErr w:type="spellEnd"/>
      <w:r w:rsidRPr="00C40849">
        <w:rPr>
          <w:sz w:val="28"/>
        </w:rPr>
        <w:t xml:space="preserve"> </w:t>
      </w:r>
      <w:proofErr w:type="spellStart"/>
      <w:r w:rsidRPr="00C40849">
        <w:rPr>
          <w:sz w:val="28"/>
        </w:rPr>
        <w:t>көрсетіледі</w:t>
      </w:r>
      <w:proofErr w:type="spellEnd"/>
      <w:r w:rsidRPr="00C40849">
        <w:rPr>
          <w:sz w:val="28"/>
        </w:rPr>
        <w:t xml:space="preserve">. </w:t>
      </w:r>
      <w:proofErr w:type="spellStart"/>
      <w:r w:rsidRPr="00C40849">
        <w:rPr>
          <w:sz w:val="28"/>
        </w:rPr>
        <w:t>Мысалы</w:t>
      </w:r>
      <w:proofErr w:type="spellEnd"/>
      <w:r w:rsidRPr="00C40849">
        <w:rPr>
          <w:sz w:val="28"/>
        </w:rPr>
        <w:t xml:space="preserve">, онлайн банкинг, такси </w:t>
      </w:r>
      <w:proofErr w:type="spellStart"/>
      <w:r w:rsidRPr="00C40849">
        <w:rPr>
          <w:sz w:val="28"/>
        </w:rPr>
        <w:t>шақыру</w:t>
      </w:r>
      <w:proofErr w:type="spellEnd"/>
      <w:r w:rsidRPr="00C40849">
        <w:rPr>
          <w:sz w:val="28"/>
        </w:rPr>
        <w:t xml:space="preserve">, </w:t>
      </w:r>
      <w:proofErr w:type="spellStart"/>
      <w:r w:rsidRPr="00C40849">
        <w:rPr>
          <w:sz w:val="28"/>
        </w:rPr>
        <w:t>әлеуметтік</w:t>
      </w:r>
      <w:proofErr w:type="spellEnd"/>
      <w:r w:rsidRPr="00C40849">
        <w:rPr>
          <w:sz w:val="28"/>
        </w:rPr>
        <w:t xml:space="preserve"> </w:t>
      </w:r>
      <w:proofErr w:type="spellStart"/>
      <w:r w:rsidRPr="00C40849">
        <w:rPr>
          <w:sz w:val="28"/>
        </w:rPr>
        <w:t>желілер</w:t>
      </w:r>
      <w:proofErr w:type="spellEnd"/>
      <w:r w:rsidRPr="00C40849">
        <w:rPr>
          <w:sz w:val="28"/>
        </w:rPr>
        <w:t xml:space="preserve"> </w:t>
      </w:r>
      <w:proofErr w:type="spellStart"/>
      <w:r w:rsidRPr="00C40849">
        <w:rPr>
          <w:sz w:val="28"/>
        </w:rPr>
        <w:t>және</w:t>
      </w:r>
      <w:proofErr w:type="spellEnd"/>
      <w:r w:rsidRPr="00C40849">
        <w:rPr>
          <w:sz w:val="28"/>
        </w:rPr>
        <w:t xml:space="preserve"> </w:t>
      </w:r>
      <w:proofErr w:type="spellStart"/>
      <w:r w:rsidRPr="00C40849">
        <w:rPr>
          <w:sz w:val="28"/>
        </w:rPr>
        <w:t>білім</w:t>
      </w:r>
      <w:proofErr w:type="spellEnd"/>
      <w:r w:rsidRPr="00C40849">
        <w:rPr>
          <w:sz w:val="28"/>
        </w:rPr>
        <w:t xml:space="preserve"> беру </w:t>
      </w:r>
      <w:proofErr w:type="spellStart"/>
      <w:r w:rsidRPr="00C40849">
        <w:rPr>
          <w:sz w:val="28"/>
        </w:rPr>
        <w:t>платформалары</w:t>
      </w:r>
      <w:proofErr w:type="spellEnd"/>
      <w:r w:rsidRPr="00C40849">
        <w:rPr>
          <w:sz w:val="28"/>
        </w:rPr>
        <w:t xml:space="preserve"> </w:t>
      </w:r>
      <w:proofErr w:type="spellStart"/>
      <w:r w:rsidRPr="00C40849">
        <w:rPr>
          <w:sz w:val="28"/>
        </w:rPr>
        <w:t>мобильді</w:t>
      </w:r>
      <w:proofErr w:type="spellEnd"/>
      <w:r w:rsidRPr="00C40849">
        <w:rPr>
          <w:sz w:val="28"/>
        </w:rPr>
        <w:t xml:space="preserve"> </w:t>
      </w:r>
      <w:proofErr w:type="spellStart"/>
      <w:r w:rsidRPr="00C40849">
        <w:rPr>
          <w:sz w:val="28"/>
        </w:rPr>
        <w:t>құрылғылар</w:t>
      </w:r>
      <w:proofErr w:type="spellEnd"/>
      <w:r w:rsidRPr="00C40849">
        <w:rPr>
          <w:sz w:val="28"/>
        </w:rPr>
        <w:t xml:space="preserve"> </w:t>
      </w:r>
      <w:proofErr w:type="spellStart"/>
      <w:r w:rsidRPr="00C40849">
        <w:rPr>
          <w:sz w:val="28"/>
        </w:rPr>
        <w:t>арқылы</w:t>
      </w:r>
      <w:proofErr w:type="spellEnd"/>
      <w:r w:rsidRPr="00C40849">
        <w:rPr>
          <w:sz w:val="28"/>
        </w:rPr>
        <w:t xml:space="preserve"> </w:t>
      </w:r>
      <w:proofErr w:type="spellStart"/>
      <w:r w:rsidRPr="00C40849">
        <w:rPr>
          <w:sz w:val="28"/>
        </w:rPr>
        <w:t>қолжетімді</w:t>
      </w:r>
      <w:proofErr w:type="spellEnd"/>
      <w:r w:rsidRPr="00C40849">
        <w:rPr>
          <w:sz w:val="28"/>
        </w:rPr>
        <w:t xml:space="preserve">. </w:t>
      </w:r>
      <w:proofErr w:type="spellStart"/>
      <w:r w:rsidRPr="00C40849">
        <w:rPr>
          <w:sz w:val="28"/>
        </w:rPr>
        <w:t>Сондықтан</w:t>
      </w:r>
      <w:proofErr w:type="spellEnd"/>
      <w:r w:rsidRPr="00C40849">
        <w:rPr>
          <w:sz w:val="28"/>
        </w:rPr>
        <w:t xml:space="preserve"> </w:t>
      </w:r>
      <w:proofErr w:type="spellStart"/>
      <w:r w:rsidRPr="00C40849">
        <w:rPr>
          <w:sz w:val="28"/>
        </w:rPr>
        <w:t>мобильді</w:t>
      </w:r>
      <w:proofErr w:type="spellEnd"/>
      <w:r w:rsidRPr="00C40849">
        <w:rPr>
          <w:sz w:val="28"/>
        </w:rPr>
        <w:t xml:space="preserve"> </w:t>
      </w:r>
      <w:proofErr w:type="spellStart"/>
      <w:r w:rsidRPr="00C40849">
        <w:rPr>
          <w:sz w:val="28"/>
        </w:rPr>
        <w:t>әзірлеу</w:t>
      </w:r>
      <w:proofErr w:type="spellEnd"/>
      <w:r w:rsidRPr="00C40849">
        <w:rPr>
          <w:sz w:val="28"/>
        </w:rPr>
        <w:t xml:space="preserve"> </w:t>
      </w:r>
      <w:proofErr w:type="spellStart"/>
      <w:r w:rsidRPr="00C40849">
        <w:rPr>
          <w:sz w:val="28"/>
        </w:rPr>
        <w:t>бағдарламалық</w:t>
      </w:r>
      <w:proofErr w:type="spellEnd"/>
      <w:r w:rsidRPr="00C40849">
        <w:rPr>
          <w:sz w:val="28"/>
        </w:rPr>
        <w:t xml:space="preserve"> </w:t>
      </w:r>
      <w:proofErr w:type="spellStart"/>
      <w:r w:rsidRPr="00C40849">
        <w:rPr>
          <w:sz w:val="28"/>
        </w:rPr>
        <w:t>қамтамасыз</w:t>
      </w:r>
      <w:proofErr w:type="spellEnd"/>
      <w:r w:rsidRPr="00C40849">
        <w:rPr>
          <w:sz w:val="28"/>
        </w:rPr>
        <w:t xml:space="preserve"> </w:t>
      </w:r>
      <w:proofErr w:type="spellStart"/>
      <w:r w:rsidRPr="00C40849">
        <w:rPr>
          <w:sz w:val="28"/>
        </w:rPr>
        <w:t>ету</w:t>
      </w:r>
      <w:proofErr w:type="spellEnd"/>
      <w:r w:rsidRPr="00C40849">
        <w:rPr>
          <w:sz w:val="28"/>
        </w:rPr>
        <w:t xml:space="preserve"> </w:t>
      </w:r>
      <w:proofErr w:type="spellStart"/>
      <w:r w:rsidRPr="00C40849">
        <w:rPr>
          <w:sz w:val="28"/>
        </w:rPr>
        <w:t>саласындағы</w:t>
      </w:r>
      <w:proofErr w:type="spellEnd"/>
      <w:r w:rsidRPr="00C40849">
        <w:rPr>
          <w:sz w:val="28"/>
        </w:rPr>
        <w:t xml:space="preserve"> </w:t>
      </w:r>
      <w:proofErr w:type="spellStart"/>
      <w:r w:rsidRPr="00C40849">
        <w:rPr>
          <w:sz w:val="28"/>
        </w:rPr>
        <w:t>сұранысқа</w:t>
      </w:r>
      <w:proofErr w:type="spellEnd"/>
      <w:r w:rsidRPr="00C40849">
        <w:rPr>
          <w:sz w:val="28"/>
        </w:rPr>
        <w:t xml:space="preserve"> </w:t>
      </w:r>
      <w:proofErr w:type="spellStart"/>
      <w:r w:rsidRPr="00C40849">
        <w:rPr>
          <w:sz w:val="28"/>
        </w:rPr>
        <w:t>ие</w:t>
      </w:r>
      <w:proofErr w:type="spellEnd"/>
      <w:r w:rsidRPr="00C40849">
        <w:rPr>
          <w:sz w:val="28"/>
        </w:rPr>
        <w:t xml:space="preserve"> </w:t>
      </w:r>
      <w:proofErr w:type="spellStart"/>
      <w:r w:rsidRPr="00C40849">
        <w:rPr>
          <w:sz w:val="28"/>
        </w:rPr>
        <w:t>бағыттардың</w:t>
      </w:r>
      <w:proofErr w:type="spellEnd"/>
      <w:r w:rsidRPr="00C40849">
        <w:rPr>
          <w:sz w:val="28"/>
        </w:rPr>
        <w:t xml:space="preserve"> </w:t>
      </w:r>
      <w:proofErr w:type="spellStart"/>
      <w:r w:rsidRPr="00C40849">
        <w:rPr>
          <w:sz w:val="28"/>
        </w:rPr>
        <w:t>бірі</w:t>
      </w:r>
      <w:proofErr w:type="spellEnd"/>
      <w:r w:rsidRPr="00C40849">
        <w:rPr>
          <w:sz w:val="28"/>
        </w:rPr>
        <w:t xml:space="preserve"> </w:t>
      </w:r>
      <w:proofErr w:type="spellStart"/>
      <w:r w:rsidRPr="00C40849">
        <w:rPr>
          <w:sz w:val="28"/>
        </w:rPr>
        <w:t>болып</w:t>
      </w:r>
      <w:proofErr w:type="spellEnd"/>
      <w:r w:rsidRPr="00C40849">
        <w:rPr>
          <w:sz w:val="28"/>
        </w:rPr>
        <w:t xml:space="preserve"> </w:t>
      </w:r>
      <w:proofErr w:type="spellStart"/>
      <w:r w:rsidRPr="00C40849">
        <w:rPr>
          <w:sz w:val="28"/>
        </w:rPr>
        <w:t>табылады</w:t>
      </w:r>
      <w:proofErr w:type="spellEnd"/>
      <w:r w:rsidRPr="00C40849">
        <w:rPr>
          <w:sz w:val="28"/>
        </w:rPr>
        <w:t>.</w:t>
      </w:r>
    </w:p>
    <w:p w14:paraId="1D58FFEC" w14:textId="77777777" w:rsidR="00C40849" w:rsidRPr="00C40849" w:rsidRDefault="00C40849" w:rsidP="00E44CF7">
      <w:pPr>
        <w:pStyle w:val="aff8"/>
        <w:spacing w:before="0" w:beforeAutospacing="0" w:after="0" w:afterAutospacing="0"/>
        <w:ind w:firstLine="720"/>
        <w:jc w:val="both"/>
        <w:rPr>
          <w:sz w:val="28"/>
        </w:rPr>
      </w:pPr>
      <w:proofErr w:type="spellStart"/>
      <w:r w:rsidRPr="00C40849">
        <w:rPr>
          <w:sz w:val="28"/>
        </w:rPr>
        <w:t>Бағдарламалық</w:t>
      </w:r>
      <w:proofErr w:type="spellEnd"/>
      <w:r w:rsidRPr="00C40849">
        <w:rPr>
          <w:sz w:val="28"/>
        </w:rPr>
        <w:t xml:space="preserve"> </w:t>
      </w:r>
      <w:proofErr w:type="spellStart"/>
      <w:r w:rsidRPr="00C40849">
        <w:rPr>
          <w:sz w:val="28"/>
        </w:rPr>
        <w:t>қамтамасыз</w:t>
      </w:r>
      <w:proofErr w:type="spellEnd"/>
      <w:r w:rsidRPr="00C40849">
        <w:rPr>
          <w:sz w:val="28"/>
        </w:rPr>
        <w:t xml:space="preserve"> </w:t>
      </w:r>
      <w:proofErr w:type="spellStart"/>
      <w:r w:rsidRPr="00C40849">
        <w:rPr>
          <w:sz w:val="28"/>
        </w:rPr>
        <w:t>ету</w:t>
      </w:r>
      <w:proofErr w:type="spellEnd"/>
      <w:r w:rsidRPr="00C40849">
        <w:rPr>
          <w:sz w:val="28"/>
        </w:rPr>
        <w:t xml:space="preserve"> </w:t>
      </w:r>
      <w:proofErr w:type="spellStart"/>
      <w:r w:rsidRPr="00C40849">
        <w:rPr>
          <w:sz w:val="28"/>
        </w:rPr>
        <w:t>саласындағы</w:t>
      </w:r>
      <w:proofErr w:type="spellEnd"/>
      <w:r w:rsidRPr="00C40849">
        <w:rPr>
          <w:sz w:val="28"/>
        </w:rPr>
        <w:t xml:space="preserve"> </w:t>
      </w:r>
      <w:proofErr w:type="spellStart"/>
      <w:r w:rsidRPr="00C40849">
        <w:rPr>
          <w:sz w:val="28"/>
        </w:rPr>
        <w:t>тағы</w:t>
      </w:r>
      <w:proofErr w:type="spellEnd"/>
      <w:r w:rsidRPr="00C40849">
        <w:rPr>
          <w:sz w:val="28"/>
        </w:rPr>
        <w:t xml:space="preserve"> </w:t>
      </w:r>
      <w:proofErr w:type="spellStart"/>
      <w:r w:rsidRPr="00C40849">
        <w:rPr>
          <w:sz w:val="28"/>
        </w:rPr>
        <w:t>бір</w:t>
      </w:r>
      <w:proofErr w:type="spellEnd"/>
      <w:r w:rsidRPr="00C40849">
        <w:rPr>
          <w:sz w:val="28"/>
        </w:rPr>
        <w:t xml:space="preserve"> </w:t>
      </w:r>
      <w:proofErr w:type="spellStart"/>
      <w:r w:rsidRPr="00C40849">
        <w:rPr>
          <w:sz w:val="28"/>
        </w:rPr>
        <w:t>маңызды</w:t>
      </w:r>
      <w:proofErr w:type="spellEnd"/>
      <w:r w:rsidRPr="00C40849">
        <w:rPr>
          <w:sz w:val="28"/>
        </w:rPr>
        <w:t xml:space="preserve"> </w:t>
      </w:r>
      <w:proofErr w:type="spellStart"/>
      <w:r w:rsidRPr="00C40849">
        <w:rPr>
          <w:sz w:val="28"/>
        </w:rPr>
        <w:t>бағыт</w:t>
      </w:r>
      <w:proofErr w:type="spellEnd"/>
      <w:r w:rsidRPr="00C40849">
        <w:rPr>
          <w:sz w:val="28"/>
        </w:rPr>
        <w:t xml:space="preserve"> – </w:t>
      </w:r>
      <w:proofErr w:type="spellStart"/>
      <w:r w:rsidRPr="00C40849">
        <w:rPr>
          <w:sz w:val="28"/>
        </w:rPr>
        <w:t>деректер</w:t>
      </w:r>
      <w:proofErr w:type="spellEnd"/>
      <w:r w:rsidRPr="00C40849">
        <w:rPr>
          <w:sz w:val="28"/>
        </w:rPr>
        <w:t xml:space="preserve"> </w:t>
      </w:r>
      <w:proofErr w:type="spellStart"/>
      <w:r w:rsidRPr="00C40849">
        <w:rPr>
          <w:sz w:val="28"/>
        </w:rPr>
        <w:t>қорын</w:t>
      </w:r>
      <w:proofErr w:type="spellEnd"/>
      <w:r w:rsidRPr="00C40849">
        <w:rPr>
          <w:sz w:val="28"/>
        </w:rPr>
        <w:t xml:space="preserve"> </w:t>
      </w:r>
      <w:proofErr w:type="spellStart"/>
      <w:r w:rsidRPr="00C40849">
        <w:rPr>
          <w:sz w:val="28"/>
        </w:rPr>
        <w:t>басқару</w:t>
      </w:r>
      <w:proofErr w:type="spellEnd"/>
      <w:r w:rsidRPr="00C40849">
        <w:rPr>
          <w:sz w:val="28"/>
        </w:rPr>
        <w:t xml:space="preserve"> </w:t>
      </w:r>
      <w:proofErr w:type="spellStart"/>
      <w:r w:rsidRPr="00C40849">
        <w:rPr>
          <w:sz w:val="28"/>
        </w:rPr>
        <w:t>жүйелері</w:t>
      </w:r>
      <w:proofErr w:type="spellEnd"/>
      <w:r w:rsidRPr="00C40849">
        <w:rPr>
          <w:sz w:val="28"/>
        </w:rPr>
        <w:t xml:space="preserve">. Кез </w:t>
      </w:r>
      <w:proofErr w:type="spellStart"/>
      <w:r w:rsidRPr="00C40849">
        <w:rPr>
          <w:sz w:val="28"/>
        </w:rPr>
        <w:t>келген</w:t>
      </w:r>
      <w:proofErr w:type="spellEnd"/>
      <w:r w:rsidRPr="00C40849">
        <w:rPr>
          <w:sz w:val="28"/>
        </w:rPr>
        <w:t xml:space="preserve"> </w:t>
      </w:r>
      <w:proofErr w:type="spellStart"/>
      <w:r w:rsidRPr="00C40849">
        <w:rPr>
          <w:sz w:val="28"/>
        </w:rPr>
        <w:t>ақпараттық</w:t>
      </w:r>
      <w:proofErr w:type="spellEnd"/>
      <w:r w:rsidRPr="00C40849">
        <w:rPr>
          <w:sz w:val="28"/>
        </w:rPr>
        <w:t xml:space="preserve"> </w:t>
      </w:r>
      <w:proofErr w:type="spellStart"/>
      <w:r w:rsidRPr="00C40849">
        <w:rPr>
          <w:sz w:val="28"/>
        </w:rPr>
        <w:t>жүйе</w:t>
      </w:r>
      <w:proofErr w:type="spellEnd"/>
      <w:r w:rsidRPr="00C40849">
        <w:rPr>
          <w:sz w:val="28"/>
        </w:rPr>
        <w:t xml:space="preserve"> </w:t>
      </w:r>
      <w:proofErr w:type="spellStart"/>
      <w:r w:rsidRPr="00C40849">
        <w:rPr>
          <w:sz w:val="28"/>
        </w:rPr>
        <w:t>үлкен</w:t>
      </w:r>
      <w:proofErr w:type="spellEnd"/>
      <w:r w:rsidRPr="00C40849">
        <w:rPr>
          <w:sz w:val="28"/>
        </w:rPr>
        <w:t xml:space="preserve"> </w:t>
      </w:r>
      <w:proofErr w:type="spellStart"/>
      <w:r w:rsidRPr="00C40849">
        <w:rPr>
          <w:sz w:val="28"/>
        </w:rPr>
        <w:t>көлемдегі</w:t>
      </w:r>
      <w:proofErr w:type="spellEnd"/>
      <w:r w:rsidRPr="00C40849">
        <w:rPr>
          <w:sz w:val="28"/>
        </w:rPr>
        <w:t xml:space="preserve"> </w:t>
      </w:r>
      <w:proofErr w:type="spellStart"/>
      <w:r w:rsidRPr="00C40849">
        <w:rPr>
          <w:sz w:val="28"/>
        </w:rPr>
        <w:t>мәліметтермен</w:t>
      </w:r>
      <w:proofErr w:type="spellEnd"/>
      <w:r w:rsidRPr="00C40849">
        <w:rPr>
          <w:sz w:val="28"/>
        </w:rPr>
        <w:t xml:space="preserve"> </w:t>
      </w:r>
      <w:proofErr w:type="spellStart"/>
      <w:r w:rsidRPr="00C40849">
        <w:rPr>
          <w:sz w:val="28"/>
        </w:rPr>
        <w:t>жұмыс</w:t>
      </w:r>
      <w:proofErr w:type="spellEnd"/>
      <w:r w:rsidRPr="00C40849">
        <w:rPr>
          <w:sz w:val="28"/>
        </w:rPr>
        <w:t xml:space="preserve"> </w:t>
      </w:r>
      <w:proofErr w:type="spellStart"/>
      <w:r w:rsidRPr="00C40849">
        <w:rPr>
          <w:sz w:val="28"/>
        </w:rPr>
        <w:t>істейді</w:t>
      </w:r>
      <w:proofErr w:type="spellEnd"/>
      <w:r w:rsidRPr="00C40849">
        <w:rPr>
          <w:sz w:val="28"/>
        </w:rPr>
        <w:t xml:space="preserve">. </w:t>
      </w:r>
      <w:proofErr w:type="spellStart"/>
      <w:r w:rsidRPr="00C40849">
        <w:rPr>
          <w:sz w:val="28"/>
        </w:rPr>
        <w:t>Бұл</w:t>
      </w:r>
      <w:proofErr w:type="spellEnd"/>
      <w:r w:rsidRPr="00C40849">
        <w:rPr>
          <w:sz w:val="28"/>
        </w:rPr>
        <w:t xml:space="preserve"> </w:t>
      </w:r>
      <w:proofErr w:type="spellStart"/>
      <w:r w:rsidRPr="00C40849">
        <w:rPr>
          <w:sz w:val="28"/>
        </w:rPr>
        <w:t>мәліметтерді</w:t>
      </w:r>
      <w:proofErr w:type="spellEnd"/>
      <w:r w:rsidRPr="00C40849">
        <w:rPr>
          <w:sz w:val="28"/>
        </w:rPr>
        <w:t xml:space="preserve"> </w:t>
      </w:r>
      <w:proofErr w:type="spellStart"/>
      <w:r w:rsidRPr="00C40849">
        <w:rPr>
          <w:sz w:val="28"/>
        </w:rPr>
        <w:t>сақтау</w:t>
      </w:r>
      <w:proofErr w:type="spellEnd"/>
      <w:r w:rsidRPr="00C40849">
        <w:rPr>
          <w:sz w:val="28"/>
        </w:rPr>
        <w:t xml:space="preserve">, </w:t>
      </w:r>
      <w:proofErr w:type="spellStart"/>
      <w:r w:rsidRPr="00C40849">
        <w:rPr>
          <w:sz w:val="28"/>
        </w:rPr>
        <w:t>өңдеу</w:t>
      </w:r>
      <w:proofErr w:type="spellEnd"/>
      <w:r w:rsidRPr="00C40849">
        <w:rPr>
          <w:sz w:val="28"/>
        </w:rPr>
        <w:t xml:space="preserve"> </w:t>
      </w:r>
      <w:proofErr w:type="spellStart"/>
      <w:r w:rsidRPr="00C40849">
        <w:rPr>
          <w:sz w:val="28"/>
        </w:rPr>
        <w:t>және</w:t>
      </w:r>
      <w:proofErr w:type="spellEnd"/>
      <w:r w:rsidRPr="00C40849">
        <w:rPr>
          <w:sz w:val="28"/>
        </w:rPr>
        <w:t xml:space="preserve"> </w:t>
      </w:r>
      <w:proofErr w:type="spellStart"/>
      <w:r w:rsidRPr="00C40849">
        <w:rPr>
          <w:sz w:val="28"/>
        </w:rPr>
        <w:t>іздеу</w:t>
      </w:r>
      <w:proofErr w:type="spellEnd"/>
      <w:r w:rsidRPr="00C40849">
        <w:rPr>
          <w:sz w:val="28"/>
        </w:rPr>
        <w:t xml:space="preserve"> </w:t>
      </w:r>
      <w:proofErr w:type="spellStart"/>
      <w:r w:rsidRPr="00C40849">
        <w:rPr>
          <w:sz w:val="28"/>
        </w:rPr>
        <w:t>үшін</w:t>
      </w:r>
      <w:proofErr w:type="spellEnd"/>
      <w:r w:rsidRPr="00C40849">
        <w:rPr>
          <w:sz w:val="28"/>
        </w:rPr>
        <w:t xml:space="preserve"> </w:t>
      </w:r>
      <w:proofErr w:type="spellStart"/>
      <w:r w:rsidRPr="00C40849">
        <w:rPr>
          <w:sz w:val="28"/>
        </w:rPr>
        <w:t>арнайы</w:t>
      </w:r>
      <w:proofErr w:type="spellEnd"/>
      <w:r w:rsidRPr="00C40849">
        <w:rPr>
          <w:sz w:val="28"/>
        </w:rPr>
        <w:t xml:space="preserve"> </w:t>
      </w:r>
      <w:proofErr w:type="spellStart"/>
      <w:r w:rsidRPr="00C40849">
        <w:rPr>
          <w:sz w:val="28"/>
        </w:rPr>
        <w:t>деректер</w:t>
      </w:r>
      <w:proofErr w:type="spellEnd"/>
      <w:r w:rsidRPr="00C40849">
        <w:rPr>
          <w:sz w:val="28"/>
        </w:rPr>
        <w:t xml:space="preserve"> </w:t>
      </w:r>
      <w:proofErr w:type="spellStart"/>
      <w:r w:rsidRPr="00C40849">
        <w:rPr>
          <w:sz w:val="28"/>
        </w:rPr>
        <w:t>қорлары</w:t>
      </w:r>
      <w:proofErr w:type="spellEnd"/>
      <w:r w:rsidRPr="00C40849">
        <w:rPr>
          <w:sz w:val="28"/>
        </w:rPr>
        <w:t xml:space="preserve"> </w:t>
      </w:r>
      <w:proofErr w:type="spellStart"/>
      <w:r w:rsidRPr="00C40849">
        <w:rPr>
          <w:sz w:val="28"/>
        </w:rPr>
        <w:t>қолданылады</w:t>
      </w:r>
      <w:proofErr w:type="spellEnd"/>
      <w:r w:rsidRPr="00C40849">
        <w:rPr>
          <w:sz w:val="28"/>
        </w:rPr>
        <w:t xml:space="preserve">. </w:t>
      </w:r>
      <w:proofErr w:type="spellStart"/>
      <w:r w:rsidRPr="00C40849">
        <w:rPr>
          <w:sz w:val="28"/>
        </w:rPr>
        <w:t>Деректер</w:t>
      </w:r>
      <w:proofErr w:type="spellEnd"/>
      <w:r w:rsidRPr="00C40849">
        <w:rPr>
          <w:sz w:val="28"/>
        </w:rPr>
        <w:t xml:space="preserve"> </w:t>
      </w:r>
      <w:proofErr w:type="spellStart"/>
      <w:r w:rsidRPr="00C40849">
        <w:rPr>
          <w:sz w:val="28"/>
        </w:rPr>
        <w:t>қорын</w:t>
      </w:r>
      <w:proofErr w:type="spellEnd"/>
      <w:r w:rsidRPr="00C40849">
        <w:rPr>
          <w:sz w:val="28"/>
        </w:rPr>
        <w:t xml:space="preserve"> </w:t>
      </w:r>
      <w:proofErr w:type="spellStart"/>
      <w:r w:rsidRPr="00C40849">
        <w:rPr>
          <w:sz w:val="28"/>
        </w:rPr>
        <w:t>басқару</w:t>
      </w:r>
      <w:proofErr w:type="spellEnd"/>
      <w:r w:rsidRPr="00C40849">
        <w:rPr>
          <w:sz w:val="28"/>
        </w:rPr>
        <w:t xml:space="preserve"> </w:t>
      </w:r>
      <w:proofErr w:type="spellStart"/>
      <w:r w:rsidRPr="00C40849">
        <w:rPr>
          <w:sz w:val="28"/>
        </w:rPr>
        <w:t>жүйелері</w:t>
      </w:r>
      <w:proofErr w:type="spellEnd"/>
      <w:r w:rsidRPr="00C40849">
        <w:rPr>
          <w:sz w:val="28"/>
        </w:rPr>
        <w:t xml:space="preserve"> </w:t>
      </w:r>
      <w:proofErr w:type="spellStart"/>
      <w:r w:rsidRPr="00C40849">
        <w:rPr>
          <w:sz w:val="28"/>
        </w:rPr>
        <w:t>ақпараттың</w:t>
      </w:r>
      <w:proofErr w:type="spellEnd"/>
      <w:r w:rsidRPr="00C40849">
        <w:rPr>
          <w:sz w:val="28"/>
        </w:rPr>
        <w:t xml:space="preserve"> </w:t>
      </w:r>
      <w:proofErr w:type="spellStart"/>
      <w:r w:rsidRPr="00C40849">
        <w:rPr>
          <w:sz w:val="28"/>
        </w:rPr>
        <w:t>қауіпсіздігін</w:t>
      </w:r>
      <w:proofErr w:type="spellEnd"/>
      <w:r w:rsidRPr="00C40849">
        <w:rPr>
          <w:sz w:val="28"/>
        </w:rPr>
        <w:t xml:space="preserve"> </w:t>
      </w:r>
      <w:proofErr w:type="spellStart"/>
      <w:r w:rsidRPr="00C40849">
        <w:rPr>
          <w:sz w:val="28"/>
        </w:rPr>
        <w:t>қамтамасыз</w:t>
      </w:r>
      <w:proofErr w:type="spellEnd"/>
      <w:r w:rsidRPr="00C40849">
        <w:rPr>
          <w:sz w:val="28"/>
        </w:rPr>
        <w:t xml:space="preserve"> </w:t>
      </w:r>
      <w:proofErr w:type="spellStart"/>
      <w:r w:rsidRPr="00C40849">
        <w:rPr>
          <w:sz w:val="28"/>
        </w:rPr>
        <w:t>етіп</w:t>
      </w:r>
      <w:proofErr w:type="spellEnd"/>
      <w:r w:rsidRPr="00C40849">
        <w:rPr>
          <w:sz w:val="28"/>
        </w:rPr>
        <w:t xml:space="preserve">, </w:t>
      </w:r>
      <w:proofErr w:type="spellStart"/>
      <w:r w:rsidRPr="00C40849">
        <w:rPr>
          <w:sz w:val="28"/>
        </w:rPr>
        <w:t>оған</w:t>
      </w:r>
      <w:proofErr w:type="spellEnd"/>
      <w:r w:rsidRPr="00C40849">
        <w:rPr>
          <w:sz w:val="28"/>
        </w:rPr>
        <w:t xml:space="preserve"> </w:t>
      </w:r>
      <w:proofErr w:type="spellStart"/>
      <w:r w:rsidRPr="00C40849">
        <w:rPr>
          <w:sz w:val="28"/>
        </w:rPr>
        <w:t>жылдам</w:t>
      </w:r>
      <w:proofErr w:type="spellEnd"/>
      <w:r w:rsidRPr="00C40849">
        <w:rPr>
          <w:sz w:val="28"/>
        </w:rPr>
        <w:t xml:space="preserve"> </w:t>
      </w:r>
      <w:proofErr w:type="spellStart"/>
      <w:r w:rsidRPr="00C40849">
        <w:rPr>
          <w:sz w:val="28"/>
        </w:rPr>
        <w:t>қол</w:t>
      </w:r>
      <w:proofErr w:type="spellEnd"/>
      <w:r w:rsidRPr="00C40849">
        <w:rPr>
          <w:sz w:val="28"/>
        </w:rPr>
        <w:t xml:space="preserve"> </w:t>
      </w:r>
      <w:proofErr w:type="spellStart"/>
      <w:r w:rsidRPr="00C40849">
        <w:rPr>
          <w:sz w:val="28"/>
        </w:rPr>
        <w:t>жеткізуге</w:t>
      </w:r>
      <w:proofErr w:type="spellEnd"/>
      <w:r w:rsidRPr="00C40849">
        <w:rPr>
          <w:sz w:val="28"/>
        </w:rPr>
        <w:t xml:space="preserve"> </w:t>
      </w:r>
      <w:proofErr w:type="spellStart"/>
      <w:r w:rsidRPr="00C40849">
        <w:rPr>
          <w:sz w:val="28"/>
        </w:rPr>
        <w:t>мүмкіндік</w:t>
      </w:r>
      <w:proofErr w:type="spellEnd"/>
      <w:r w:rsidRPr="00C40849">
        <w:rPr>
          <w:sz w:val="28"/>
        </w:rPr>
        <w:t xml:space="preserve"> </w:t>
      </w:r>
      <w:proofErr w:type="spellStart"/>
      <w:r w:rsidRPr="00C40849">
        <w:rPr>
          <w:sz w:val="28"/>
        </w:rPr>
        <w:t>береді</w:t>
      </w:r>
      <w:proofErr w:type="spellEnd"/>
      <w:r w:rsidRPr="00C40849">
        <w:rPr>
          <w:sz w:val="28"/>
        </w:rPr>
        <w:t xml:space="preserve">. MySQL, </w:t>
      </w:r>
      <w:proofErr w:type="spellStart"/>
      <w:r w:rsidRPr="00C40849">
        <w:rPr>
          <w:sz w:val="28"/>
        </w:rPr>
        <w:t>PostgreSQL</w:t>
      </w:r>
      <w:proofErr w:type="spellEnd"/>
      <w:r w:rsidRPr="00C40849">
        <w:rPr>
          <w:sz w:val="28"/>
        </w:rPr>
        <w:t xml:space="preserve"> </w:t>
      </w:r>
      <w:proofErr w:type="spellStart"/>
      <w:r w:rsidRPr="00C40849">
        <w:rPr>
          <w:sz w:val="28"/>
        </w:rPr>
        <w:t>және</w:t>
      </w:r>
      <w:proofErr w:type="spellEnd"/>
      <w:r w:rsidRPr="00C40849">
        <w:rPr>
          <w:sz w:val="28"/>
        </w:rPr>
        <w:t xml:space="preserve"> </w:t>
      </w:r>
      <w:proofErr w:type="spellStart"/>
      <w:r w:rsidRPr="00C40849">
        <w:rPr>
          <w:sz w:val="28"/>
        </w:rPr>
        <w:t>SQLite</w:t>
      </w:r>
      <w:proofErr w:type="spellEnd"/>
      <w:r w:rsidRPr="00C40849">
        <w:rPr>
          <w:sz w:val="28"/>
        </w:rPr>
        <w:t xml:space="preserve"> </w:t>
      </w:r>
      <w:proofErr w:type="spellStart"/>
      <w:r w:rsidRPr="00C40849">
        <w:rPr>
          <w:sz w:val="28"/>
        </w:rPr>
        <w:t>сияқты</w:t>
      </w:r>
      <w:proofErr w:type="spellEnd"/>
      <w:r w:rsidRPr="00C40849">
        <w:rPr>
          <w:sz w:val="28"/>
        </w:rPr>
        <w:t xml:space="preserve"> </w:t>
      </w:r>
      <w:proofErr w:type="spellStart"/>
      <w:r w:rsidRPr="00C40849">
        <w:rPr>
          <w:sz w:val="28"/>
        </w:rPr>
        <w:t>жүйелер</w:t>
      </w:r>
      <w:proofErr w:type="spellEnd"/>
      <w:r w:rsidRPr="00C40849">
        <w:rPr>
          <w:sz w:val="28"/>
        </w:rPr>
        <w:t xml:space="preserve"> </w:t>
      </w:r>
      <w:proofErr w:type="spellStart"/>
      <w:r w:rsidRPr="00C40849">
        <w:rPr>
          <w:sz w:val="28"/>
        </w:rPr>
        <w:t>қазіргі</w:t>
      </w:r>
      <w:proofErr w:type="spellEnd"/>
      <w:r w:rsidRPr="00C40849">
        <w:rPr>
          <w:sz w:val="28"/>
        </w:rPr>
        <w:t xml:space="preserve"> </w:t>
      </w:r>
      <w:proofErr w:type="spellStart"/>
      <w:r w:rsidRPr="00C40849">
        <w:rPr>
          <w:sz w:val="28"/>
        </w:rPr>
        <w:t>кезде</w:t>
      </w:r>
      <w:proofErr w:type="spellEnd"/>
      <w:r w:rsidRPr="00C40849">
        <w:rPr>
          <w:sz w:val="28"/>
        </w:rPr>
        <w:t xml:space="preserve"> </w:t>
      </w:r>
      <w:proofErr w:type="spellStart"/>
      <w:r w:rsidRPr="00C40849">
        <w:rPr>
          <w:sz w:val="28"/>
        </w:rPr>
        <w:t>кеңінен</w:t>
      </w:r>
      <w:proofErr w:type="spellEnd"/>
      <w:r w:rsidRPr="00C40849">
        <w:rPr>
          <w:sz w:val="28"/>
        </w:rPr>
        <w:t xml:space="preserve"> </w:t>
      </w:r>
      <w:proofErr w:type="spellStart"/>
      <w:r w:rsidRPr="00C40849">
        <w:rPr>
          <w:sz w:val="28"/>
        </w:rPr>
        <w:t>пайдаланылады</w:t>
      </w:r>
      <w:proofErr w:type="spellEnd"/>
      <w:r w:rsidRPr="00C40849">
        <w:rPr>
          <w:sz w:val="28"/>
        </w:rPr>
        <w:t>.</w:t>
      </w:r>
    </w:p>
    <w:p w14:paraId="7A5EBD59" w14:textId="77777777" w:rsidR="00C40849" w:rsidRPr="00C40849" w:rsidRDefault="00C40849" w:rsidP="00C40849">
      <w:pPr>
        <w:pStyle w:val="aff8"/>
        <w:spacing w:before="0" w:beforeAutospacing="0" w:after="0" w:afterAutospacing="0"/>
        <w:jc w:val="both"/>
        <w:rPr>
          <w:sz w:val="28"/>
        </w:rPr>
      </w:pPr>
      <w:proofErr w:type="spellStart"/>
      <w:r w:rsidRPr="00C40849">
        <w:rPr>
          <w:sz w:val="28"/>
        </w:rPr>
        <w:t>Автоматтандыру</w:t>
      </w:r>
      <w:proofErr w:type="spellEnd"/>
      <w:r w:rsidRPr="00C40849">
        <w:rPr>
          <w:sz w:val="28"/>
        </w:rPr>
        <w:t xml:space="preserve"> </w:t>
      </w:r>
      <w:proofErr w:type="spellStart"/>
      <w:r w:rsidRPr="00C40849">
        <w:rPr>
          <w:sz w:val="28"/>
        </w:rPr>
        <w:t>жүйелерін</w:t>
      </w:r>
      <w:proofErr w:type="spellEnd"/>
      <w:r w:rsidRPr="00C40849">
        <w:rPr>
          <w:sz w:val="28"/>
        </w:rPr>
        <w:t xml:space="preserve"> </w:t>
      </w:r>
      <w:proofErr w:type="spellStart"/>
      <w:r w:rsidRPr="00C40849">
        <w:rPr>
          <w:sz w:val="28"/>
        </w:rPr>
        <w:t>әзірлеу</w:t>
      </w:r>
      <w:proofErr w:type="spellEnd"/>
      <w:r w:rsidRPr="00C40849">
        <w:rPr>
          <w:sz w:val="28"/>
        </w:rPr>
        <w:t xml:space="preserve"> де </w:t>
      </w:r>
      <w:proofErr w:type="spellStart"/>
      <w:r w:rsidRPr="00C40849">
        <w:rPr>
          <w:sz w:val="28"/>
        </w:rPr>
        <w:t>бағдарламалық</w:t>
      </w:r>
      <w:proofErr w:type="spellEnd"/>
      <w:r w:rsidRPr="00C40849">
        <w:rPr>
          <w:sz w:val="28"/>
        </w:rPr>
        <w:t xml:space="preserve"> </w:t>
      </w:r>
      <w:proofErr w:type="spellStart"/>
      <w:r w:rsidRPr="00C40849">
        <w:rPr>
          <w:sz w:val="28"/>
        </w:rPr>
        <w:t>қамтамасыз</w:t>
      </w:r>
      <w:proofErr w:type="spellEnd"/>
      <w:r w:rsidRPr="00C40849">
        <w:rPr>
          <w:sz w:val="28"/>
        </w:rPr>
        <w:t xml:space="preserve"> </w:t>
      </w:r>
      <w:proofErr w:type="spellStart"/>
      <w:r w:rsidRPr="00C40849">
        <w:rPr>
          <w:sz w:val="28"/>
        </w:rPr>
        <w:t>ету</w:t>
      </w:r>
      <w:proofErr w:type="spellEnd"/>
      <w:r w:rsidRPr="00C40849">
        <w:rPr>
          <w:sz w:val="28"/>
        </w:rPr>
        <w:t xml:space="preserve"> </w:t>
      </w:r>
      <w:proofErr w:type="spellStart"/>
      <w:r w:rsidRPr="00C40849">
        <w:rPr>
          <w:sz w:val="28"/>
        </w:rPr>
        <w:t>саласының</w:t>
      </w:r>
      <w:proofErr w:type="spellEnd"/>
      <w:r w:rsidRPr="00C40849">
        <w:rPr>
          <w:sz w:val="28"/>
        </w:rPr>
        <w:t xml:space="preserve"> </w:t>
      </w:r>
      <w:proofErr w:type="spellStart"/>
      <w:r w:rsidRPr="00C40849">
        <w:rPr>
          <w:sz w:val="28"/>
        </w:rPr>
        <w:t>маңызды</w:t>
      </w:r>
      <w:proofErr w:type="spellEnd"/>
      <w:r w:rsidRPr="00C40849">
        <w:rPr>
          <w:sz w:val="28"/>
        </w:rPr>
        <w:t xml:space="preserve"> </w:t>
      </w:r>
      <w:proofErr w:type="spellStart"/>
      <w:r w:rsidRPr="00C40849">
        <w:rPr>
          <w:sz w:val="28"/>
        </w:rPr>
        <w:t>бағыттарының</w:t>
      </w:r>
      <w:proofErr w:type="spellEnd"/>
      <w:r w:rsidRPr="00C40849">
        <w:rPr>
          <w:sz w:val="28"/>
        </w:rPr>
        <w:t xml:space="preserve"> </w:t>
      </w:r>
      <w:proofErr w:type="spellStart"/>
      <w:r w:rsidRPr="00C40849">
        <w:rPr>
          <w:sz w:val="28"/>
        </w:rPr>
        <w:t>қатарына</w:t>
      </w:r>
      <w:proofErr w:type="spellEnd"/>
      <w:r w:rsidRPr="00C40849">
        <w:rPr>
          <w:sz w:val="28"/>
        </w:rPr>
        <w:t xml:space="preserve"> </w:t>
      </w:r>
      <w:proofErr w:type="spellStart"/>
      <w:r w:rsidRPr="00C40849">
        <w:rPr>
          <w:sz w:val="28"/>
        </w:rPr>
        <w:t>кіреді</w:t>
      </w:r>
      <w:proofErr w:type="spellEnd"/>
      <w:r w:rsidRPr="00C40849">
        <w:rPr>
          <w:sz w:val="28"/>
        </w:rPr>
        <w:t xml:space="preserve">. </w:t>
      </w:r>
      <w:proofErr w:type="spellStart"/>
      <w:r w:rsidRPr="00C40849">
        <w:rPr>
          <w:sz w:val="28"/>
        </w:rPr>
        <w:t>Автоматтандыру</w:t>
      </w:r>
      <w:proofErr w:type="spellEnd"/>
      <w:r w:rsidRPr="00C40849">
        <w:rPr>
          <w:sz w:val="28"/>
        </w:rPr>
        <w:t xml:space="preserve"> </w:t>
      </w:r>
      <w:proofErr w:type="spellStart"/>
      <w:r w:rsidRPr="00C40849">
        <w:rPr>
          <w:sz w:val="28"/>
        </w:rPr>
        <w:t>көмегімен</w:t>
      </w:r>
      <w:proofErr w:type="spellEnd"/>
      <w:r w:rsidRPr="00C40849">
        <w:rPr>
          <w:sz w:val="28"/>
        </w:rPr>
        <w:t xml:space="preserve"> </w:t>
      </w:r>
      <w:proofErr w:type="spellStart"/>
      <w:r w:rsidRPr="00C40849">
        <w:rPr>
          <w:sz w:val="28"/>
        </w:rPr>
        <w:t>қайталанатын</w:t>
      </w:r>
      <w:proofErr w:type="spellEnd"/>
      <w:r w:rsidRPr="00C40849">
        <w:rPr>
          <w:sz w:val="28"/>
        </w:rPr>
        <w:t xml:space="preserve"> </w:t>
      </w:r>
      <w:proofErr w:type="spellStart"/>
      <w:r w:rsidRPr="00C40849">
        <w:rPr>
          <w:sz w:val="28"/>
        </w:rPr>
        <w:t>және</w:t>
      </w:r>
      <w:proofErr w:type="spellEnd"/>
      <w:r w:rsidRPr="00C40849">
        <w:rPr>
          <w:sz w:val="28"/>
        </w:rPr>
        <w:t xml:space="preserve"> </w:t>
      </w:r>
      <w:proofErr w:type="spellStart"/>
      <w:r w:rsidRPr="00C40849">
        <w:rPr>
          <w:sz w:val="28"/>
        </w:rPr>
        <w:t>уақытты</w:t>
      </w:r>
      <w:proofErr w:type="spellEnd"/>
      <w:r w:rsidRPr="00C40849">
        <w:rPr>
          <w:sz w:val="28"/>
        </w:rPr>
        <w:t xml:space="preserve"> </w:t>
      </w:r>
      <w:proofErr w:type="spellStart"/>
      <w:r w:rsidRPr="00C40849">
        <w:rPr>
          <w:sz w:val="28"/>
        </w:rPr>
        <w:t>көп</w:t>
      </w:r>
      <w:proofErr w:type="spellEnd"/>
      <w:r w:rsidRPr="00C40849">
        <w:rPr>
          <w:sz w:val="28"/>
        </w:rPr>
        <w:t xml:space="preserve"> </w:t>
      </w:r>
      <w:proofErr w:type="spellStart"/>
      <w:r w:rsidRPr="00C40849">
        <w:rPr>
          <w:sz w:val="28"/>
        </w:rPr>
        <w:t>қажет</w:t>
      </w:r>
      <w:proofErr w:type="spellEnd"/>
      <w:r w:rsidRPr="00C40849">
        <w:rPr>
          <w:sz w:val="28"/>
        </w:rPr>
        <w:t xml:space="preserve"> </w:t>
      </w:r>
      <w:proofErr w:type="spellStart"/>
      <w:r w:rsidRPr="00C40849">
        <w:rPr>
          <w:sz w:val="28"/>
        </w:rPr>
        <w:t>ететін</w:t>
      </w:r>
      <w:proofErr w:type="spellEnd"/>
      <w:r w:rsidRPr="00C40849">
        <w:rPr>
          <w:sz w:val="28"/>
        </w:rPr>
        <w:t xml:space="preserve"> </w:t>
      </w:r>
      <w:proofErr w:type="spellStart"/>
      <w:r w:rsidRPr="00C40849">
        <w:rPr>
          <w:sz w:val="28"/>
        </w:rPr>
        <w:t>жұмыстарды</w:t>
      </w:r>
      <w:proofErr w:type="spellEnd"/>
      <w:r w:rsidRPr="00C40849">
        <w:rPr>
          <w:sz w:val="28"/>
        </w:rPr>
        <w:t xml:space="preserve"> компьютер </w:t>
      </w:r>
      <w:proofErr w:type="spellStart"/>
      <w:r w:rsidRPr="00C40849">
        <w:rPr>
          <w:sz w:val="28"/>
        </w:rPr>
        <w:t>арқылы</w:t>
      </w:r>
      <w:proofErr w:type="spellEnd"/>
      <w:r w:rsidRPr="00C40849">
        <w:rPr>
          <w:sz w:val="28"/>
        </w:rPr>
        <w:t xml:space="preserve"> </w:t>
      </w:r>
      <w:proofErr w:type="spellStart"/>
      <w:r w:rsidRPr="00C40849">
        <w:rPr>
          <w:sz w:val="28"/>
        </w:rPr>
        <w:t>орындауға</w:t>
      </w:r>
      <w:proofErr w:type="spellEnd"/>
      <w:r w:rsidRPr="00C40849">
        <w:rPr>
          <w:sz w:val="28"/>
        </w:rPr>
        <w:t xml:space="preserve"> </w:t>
      </w:r>
      <w:proofErr w:type="spellStart"/>
      <w:r w:rsidRPr="00C40849">
        <w:rPr>
          <w:sz w:val="28"/>
        </w:rPr>
        <w:t>болады</w:t>
      </w:r>
      <w:proofErr w:type="spellEnd"/>
      <w:r w:rsidRPr="00C40849">
        <w:rPr>
          <w:sz w:val="28"/>
        </w:rPr>
        <w:t xml:space="preserve">. </w:t>
      </w:r>
      <w:proofErr w:type="spellStart"/>
      <w:r w:rsidRPr="00C40849">
        <w:rPr>
          <w:sz w:val="28"/>
        </w:rPr>
        <w:t>Бұл</w:t>
      </w:r>
      <w:proofErr w:type="spellEnd"/>
      <w:r w:rsidRPr="00C40849">
        <w:rPr>
          <w:sz w:val="28"/>
        </w:rPr>
        <w:t xml:space="preserve"> </w:t>
      </w:r>
      <w:proofErr w:type="spellStart"/>
      <w:r w:rsidRPr="00C40849">
        <w:rPr>
          <w:sz w:val="28"/>
        </w:rPr>
        <w:t>өндірістегі</w:t>
      </w:r>
      <w:proofErr w:type="spellEnd"/>
      <w:r w:rsidRPr="00C40849">
        <w:rPr>
          <w:sz w:val="28"/>
        </w:rPr>
        <w:t xml:space="preserve">, </w:t>
      </w:r>
      <w:proofErr w:type="spellStart"/>
      <w:r w:rsidRPr="00C40849">
        <w:rPr>
          <w:sz w:val="28"/>
        </w:rPr>
        <w:t>бизнестегі</w:t>
      </w:r>
      <w:proofErr w:type="spellEnd"/>
      <w:r w:rsidRPr="00C40849">
        <w:rPr>
          <w:sz w:val="28"/>
        </w:rPr>
        <w:t xml:space="preserve"> </w:t>
      </w:r>
      <w:proofErr w:type="spellStart"/>
      <w:r w:rsidRPr="00C40849">
        <w:rPr>
          <w:sz w:val="28"/>
        </w:rPr>
        <w:t>және</w:t>
      </w:r>
      <w:proofErr w:type="spellEnd"/>
      <w:r w:rsidRPr="00C40849">
        <w:rPr>
          <w:sz w:val="28"/>
        </w:rPr>
        <w:t xml:space="preserve"> </w:t>
      </w:r>
      <w:proofErr w:type="spellStart"/>
      <w:r w:rsidRPr="00C40849">
        <w:rPr>
          <w:sz w:val="28"/>
        </w:rPr>
        <w:t>кеңсе</w:t>
      </w:r>
      <w:proofErr w:type="spellEnd"/>
      <w:r w:rsidRPr="00C40849">
        <w:rPr>
          <w:sz w:val="28"/>
        </w:rPr>
        <w:t xml:space="preserve"> </w:t>
      </w:r>
      <w:proofErr w:type="spellStart"/>
      <w:r w:rsidRPr="00C40849">
        <w:rPr>
          <w:sz w:val="28"/>
        </w:rPr>
        <w:t>жұмыстарындағы</w:t>
      </w:r>
      <w:proofErr w:type="spellEnd"/>
      <w:r w:rsidRPr="00C40849">
        <w:rPr>
          <w:sz w:val="28"/>
        </w:rPr>
        <w:t xml:space="preserve"> </w:t>
      </w:r>
      <w:proofErr w:type="spellStart"/>
      <w:r w:rsidRPr="00C40849">
        <w:rPr>
          <w:sz w:val="28"/>
        </w:rPr>
        <w:t>өнімділікті</w:t>
      </w:r>
      <w:proofErr w:type="spellEnd"/>
      <w:r w:rsidRPr="00C40849">
        <w:rPr>
          <w:sz w:val="28"/>
        </w:rPr>
        <w:t xml:space="preserve"> </w:t>
      </w:r>
      <w:proofErr w:type="spellStart"/>
      <w:r w:rsidRPr="00C40849">
        <w:rPr>
          <w:sz w:val="28"/>
        </w:rPr>
        <w:t>арттыруға</w:t>
      </w:r>
      <w:proofErr w:type="spellEnd"/>
      <w:r w:rsidRPr="00C40849">
        <w:rPr>
          <w:sz w:val="28"/>
        </w:rPr>
        <w:t xml:space="preserve"> </w:t>
      </w:r>
      <w:proofErr w:type="spellStart"/>
      <w:r w:rsidRPr="00C40849">
        <w:rPr>
          <w:sz w:val="28"/>
        </w:rPr>
        <w:t>мүмкіндік</w:t>
      </w:r>
      <w:proofErr w:type="spellEnd"/>
      <w:r w:rsidRPr="00C40849">
        <w:rPr>
          <w:sz w:val="28"/>
        </w:rPr>
        <w:t xml:space="preserve"> </w:t>
      </w:r>
      <w:proofErr w:type="spellStart"/>
      <w:r w:rsidRPr="00C40849">
        <w:rPr>
          <w:sz w:val="28"/>
        </w:rPr>
        <w:t>береді</w:t>
      </w:r>
      <w:proofErr w:type="spellEnd"/>
      <w:r w:rsidRPr="00C40849">
        <w:rPr>
          <w:sz w:val="28"/>
        </w:rPr>
        <w:t xml:space="preserve">. </w:t>
      </w:r>
      <w:proofErr w:type="spellStart"/>
      <w:r w:rsidRPr="00C40849">
        <w:rPr>
          <w:sz w:val="28"/>
        </w:rPr>
        <w:t>Көптеген</w:t>
      </w:r>
      <w:proofErr w:type="spellEnd"/>
      <w:r w:rsidRPr="00C40849">
        <w:rPr>
          <w:sz w:val="28"/>
        </w:rPr>
        <w:t xml:space="preserve"> </w:t>
      </w:r>
      <w:proofErr w:type="spellStart"/>
      <w:r w:rsidRPr="00C40849">
        <w:rPr>
          <w:sz w:val="28"/>
        </w:rPr>
        <w:t>компаниялар</w:t>
      </w:r>
      <w:proofErr w:type="spellEnd"/>
      <w:r w:rsidRPr="00C40849">
        <w:rPr>
          <w:sz w:val="28"/>
        </w:rPr>
        <w:t xml:space="preserve"> </w:t>
      </w:r>
      <w:proofErr w:type="spellStart"/>
      <w:r w:rsidRPr="00C40849">
        <w:rPr>
          <w:sz w:val="28"/>
        </w:rPr>
        <w:t>өз</w:t>
      </w:r>
      <w:proofErr w:type="spellEnd"/>
      <w:r w:rsidRPr="00C40849">
        <w:rPr>
          <w:sz w:val="28"/>
        </w:rPr>
        <w:t xml:space="preserve"> </w:t>
      </w:r>
      <w:proofErr w:type="spellStart"/>
      <w:r w:rsidRPr="00C40849">
        <w:rPr>
          <w:sz w:val="28"/>
        </w:rPr>
        <w:t>жұмыс</w:t>
      </w:r>
      <w:proofErr w:type="spellEnd"/>
      <w:r w:rsidRPr="00C40849">
        <w:rPr>
          <w:sz w:val="28"/>
        </w:rPr>
        <w:t xml:space="preserve"> </w:t>
      </w:r>
      <w:proofErr w:type="spellStart"/>
      <w:r w:rsidRPr="00C40849">
        <w:rPr>
          <w:sz w:val="28"/>
        </w:rPr>
        <w:t>процестерін</w:t>
      </w:r>
      <w:proofErr w:type="spellEnd"/>
      <w:r w:rsidRPr="00C40849">
        <w:rPr>
          <w:sz w:val="28"/>
        </w:rPr>
        <w:t xml:space="preserve"> </w:t>
      </w:r>
      <w:proofErr w:type="spellStart"/>
      <w:r w:rsidRPr="00C40849">
        <w:rPr>
          <w:sz w:val="28"/>
        </w:rPr>
        <w:t>автоматтандыру</w:t>
      </w:r>
      <w:proofErr w:type="spellEnd"/>
      <w:r w:rsidRPr="00C40849">
        <w:rPr>
          <w:sz w:val="28"/>
        </w:rPr>
        <w:t xml:space="preserve"> </w:t>
      </w:r>
      <w:proofErr w:type="spellStart"/>
      <w:r w:rsidRPr="00C40849">
        <w:rPr>
          <w:sz w:val="28"/>
        </w:rPr>
        <w:t>арқылы</w:t>
      </w:r>
      <w:proofErr w:type="spellEnd"/>
      <w:r w:rsidRPr="00C40849">
        <w:rPr>
          <w:sz w:val="28"/>
        </w:rPr>
        <w:t xml:space="preserve"> </w:t>
      </w:r>
      <w:proofErr w:type="spellStart"/>
      <w:r w:rsidRPr="00C40849">
        <w:rPr>
          <w:sz w:val="28"/>
        </w:rPr>
        <w:t>уақыт</w:t>
      </w:r>
      <w:proofErr w:type="spellEnd"/>
      <w:r w:rsidRPr="00C40849">
        <w:rPr>
          <w:sz w:val="28"/>
        </w:rPr>
        <w:t xml:space="preserve"> пен </w:t>
      </w:r>
      <w:proofErr w:type="spellStart"/>
      <w:r w:rsidRPr="00C40849">
        <w:rPr>
          <w:sz w:val="28"/>
        </w:rPr>
        <w:t>қаржыны</w:t>
      </w:r>
      <w:proofErr w:type="spellEnd"/>
      <w:r w:rsidRPr="00C40849">
        <w:rPr>
          <w:sz w:val="28"/>
        </w:rPr>
        <w:t xml:space="preserve"> </w:t>
      </w:r>
      <w:proofErr w:type="spellStart"/>
      <w:r w:rsidRPr="00C40849">
        <w:rPr>
          <w:sz w:val="28"/>
        </w:rPr>
        <w:t>үнемдейді</w:t>
      </w:r>
      <w:proofErr w:type="spellEnd"/>
      <w:r w:rsidRPr="00C40849">
        <w:rPr>
          <w:sz w:val="28"/>
        </w:rPr>
        <w:t>.</w:t>
      </w:r>
    </w:p>
    <w:p w14:paraId="1F92FD83" w14:textId="77777777" w:rsidR="00C40849" w:rsidRPr="00C40849" w:rsidRDefault="00C40849" w:rsidP="00C40849">
      <w:pPr>
        <w:pStyle w:val="aff8"/>
        <w:spacing w:before="0" w:beforeAutospacing="0" w:after="0" w:afterAutospacing="0"/>
        <w:jc w:val="both"/>
        <w:rPr>
          <w:sz w:val="28"/>
        </w:rPr>
      </w:pPr>
      <w:proofErr w:type="spellStart"/>
      <w:r w:rsidRPr="00C40849">
        <w:rPr>
          <w:sz w:val="28"/>
        </w:rPr>
        <w:t>Өндірістік</w:t>
      </w:r>
      <w:proofErr w:type="spellEnd"/>
      <w:r w:rsidRPr="00C40849">
        <w:rPr>
          <w:sz w:val="28"/>
        </w:rPr>
        <w:t xml:space="preserve"> практика </w:t>
      </w:r>
      <w:proofErr w:type="spellStart"/>
      <w:r w:rsidRPr="00C40849">
        <w:rPr>
          <w:sz w:val="28"/>
        </w:rPr>
        <w:t>барысында</w:t>
      </w:r>
      <w:proofErr w:type="spellEnd"/>
      <w:r w:rsidRPr="00C40849">
        <w:rPr>
          <w:sz w:val="28"/>
        </w:rPr>
        <w:t xml:space="preserve"> </w:t>
      </w:r>
      <w:proofErr w:type="spellStart"/>
      <w:r w:rsidRPr="00C40849">
        <w:rPr>
          <w:sz w:val="28"/>
        </w:rPr>
        <w:t>бағдарламалық</w:t>
      </w:r>
      <w:proofErr w:type="spellEnd"/>
      <w:r w:rsidRPr="00C40849">
        <w:rPr>
          <w:sz w:val="28"/>
        </w:rPr>
        <w:t xml:space="preserve"> </w:t>
      </w:r>
      <w:proofErr w:type="spellStart"/>
      <w:r w:rsidRPr="00C40849">
        <w:rPr>
          <w:sz w:val="28"/>
        </w:rPr>
        <w:t>қамтамасыз</w:t>
      </w:r>
      <w:proofErr w:type="spellEnd"/>
      <w:r w:rsidRPr="00C40849">
        <w:rPr>
          <w:sz w:val="28"/>
        </w:rPr>
        <w:t xml:space="preserve"> </w:t>
      </w:r>
      <w:proofErr w:type="spellStart"/>
      <w:r w:rsidRPr="00C40849">
        <w:rPr>
          <w:sz w:val="28"/>
        </w:rPr>
        <w:t>ету</w:t>
      </w:r>
      <w:proofErr w:type="spellEnd"/>
      <w:r w:rsidRPr="00C40849">
        <w:rPr>
          <w:sz w:val="28"/>
        </w:rPr>
        <w:t xml:space="preserve"> </w:t>
      </w:r>
      <w:proofErr w:type="spellStart"/>
      <w:r w:rsidRPr="00C40849">
        <w:rPr>
          <w:sz w:val="28"/>
        </w:rPr>
        <w:t>саласының</w:t>
      </w:r>
      <w:proofErr w:type="spellEnd"/>
      <w:r w:rsidRPr="00C40849">
        <w:rPr>
          <w:sz w:val="28"/>
        </w:rPr>
        <w:t xml:space="preserve"> </w:t>
      </w:r>
      <w:proofErr w:type="spellStart"/>
      <w:r w:rsidRPr="00C40849">
        <w:rPr>
          <w:sz w:val="28"/>
        </w:rPr>
        <w:t>аталған</w:t>
      </w:r>
      <w:proofErr w:type="spellEnd"/>
      <w:r w:rsidRPr="00C40849">
        <w:rPr>
          <w:sz w:val="28"/>
        </w:rPr>
        <w:t xml:space="preserve"> </w:t>
      </w:r>
      <w:proofErr w:type="spellStart"/>
      <w:r w:rsidRPr="00C40849">
        <w:rPr>
          <w:sz w:val="28"/>
        </w:rPr>
        <w:t>бағыттарымен</w:t>
      </w:r>
      <w:proofErr w:type="spellEnd"/>
      <w:r w:rsidRPr="00C40849">
        <w:rPr>
          <w:sz w:val="28"/>
        </w:rPr>
        <w:t xml:space="preserve"> </w:t>
      </w:r>
      <w:proofErr w:type="spellStart"/>
      <w:r w:rsidRPr="00C40849">
        <w:rPr>
          <w:sz w:val="28"/>
        </w:rPr>
        <w:t>танысуға</w:t>
      </w:r>
      <w:proofErr w:type="spellEnd"/>
      <w:r w:rsidRPr="00C40849">
        <w:rPr>
          <w:sz w:val="28"/>
        </w:rPr>
        <w:t xml:space="preserve"> </w:t>
      </w:r>
      <w:proofErr w:type="spellStart"/>
      <w:r w:rsidRPr="00C40849">
        <w:rPr>
          <w:sz w:val="28"/>
        </w:rPr>
        <w:t>мүмкіндік</w:t>
      </w:r>
      <w:proofErr w:type="spellEnd"/>
      <w:r w:rsidRPr="00C40849">
        <w:rPr>
          <w:sz w:val="28"/>
        </w:rPr>
        <w:t xml:space="preserve"> </w:t>
      </w:r>
      <w:proofErr w:type="spellStart"/>
      <w:r w:rsidRPr="00C40849">
        <w:rPr>
          <w:sz w:val="28"/>
        </w:rPr>
        <w:t>болды</w:t>
      </w:r>
      <w:proofErr w:type="spellEnd"/>
      <w:r w:rsidRPr="00C40849">
        <w:rPr>
          <w:sz w:val="28"/>
        </w:rPr>
        <w:t xml:space="preserve">. Python </w:t>
      </w:r>
      <w:proofErr w:type="spellStart"/>
      <w:r w:rsidRPr="00C40849">
        <w:rPr>
          <w:sz w:val="28"/>
        </w:rPr>
        <w:t>бағдарламалау</w:t>
      </w:r>
      <w:proofErr w:type="spellEnd"/>
      <w:r w:rsidRPr="00C40849">
        <w:rPr>
          <w:sz w:val="28"/>
        </w:rPr>
        <w:t xml:space="preserve"> </w:t>
      </w:r>
      <w:proofErr w:type="spellStart"/>
      <w:r w:rsidRPr="00C40849">
        <w:rPr>
          <w:sz w:val="28"/>
        </w:rPr>
        <w:t>тілінің</w:t>
      </w:r>
      <w:proofErr w:type="spellEnd"/>
      <w:r w:rsidRPr="00C40849">
        <w:rPr>
          <w:sz w:val="28"/>
        </w:rPr>
        <w:t xml:space="preserve"> </w:t>
      </w:r>
      <w:proofErr w:type="spellStart"/>
      <w:r w:rsidRPr="00C40849">
        <w:rPr>
          <w:sz w:val="28"/>
        </w:rPr>
        <w:t>көмегімен</w:t>
      </w:r>
      <w:proofErr w:type="spellEnd"/>
      <w:r w:rsidRPr="00C40849">
        <w:rPr>
          <w:sz w:val="28"/>
        </w:rPr>
        <w:t xml:space="preserve"> </w:t>
      </w:r>
      <w:proofErr w:type="spellStart"/>
      <w:r w:rsidRPr="00C40849">
        <w:rPr>
          <w:sz w:val="28"/>
        </w:rPr>
        <w:t>бағдарламалауды</w:t>
      </w:r>
      <w:proofErr w:type="spellEnd"/>
      <w:r w:rsidRPr="00C40849">
        <w:rPr>
          <w:sz w:val="28"/>
        </w:rPr>
        <w:t xml:space="preserve"> </w:t>
      </w:r>
      <w:proofErr w:type="spellStart"/>
      <w:r w:rsidRPr="00C40849">
        <w:rPr>
          <w:sz w:val="28"/>
        </w:rPr>
        <w:t>үйренушілерге</w:t>
      </w:r>
      <w:proofErr w:type="spellEnd"/>
      <w:r w:rsidRPr="00C40849">
        <w:rPr>
          <w:sz w:val="28"/>
        </w:rPr>
        <w:t xml:space="preserve"> </w:t>
      </w:r>
      <w:proofErr w:type="spellStart"/>
      <w:r w:rsidRPr="00C40849">
        <w:rPr>
          <w:sz w:val="28"/>
        </w:rPr>
        <w:t>арналған</w:t>
      </w:r>
      <w:proofErr w:type="spellEnd"/>
      <w:r w:rsidRPr="00C40849">
        <w:rPr>
          <w:sz w:val="28"/>
        </w:rPr>
        <w:t xml:space="preserve"> веб-сайт </w:t>
      </w:r>
      <w:proofErr w:type="spellStart"/>
      <w:r w:rsidRPr="00C40849">
        <w:rPr>
          <w:sz w:val="28"/>
        </w:rPr>
        <w:t>әзірленіп</w:t>
      </w:r>
      <w:proofErr w:type="spellEnd"/>
      <w:r w:rsidRPr="00C40849">
        <w:rPr>
          <w:sz w:val="28"/>
        </w:rPr>
        <w:t xml:space="preserve">, </w:t>
      </w:r>
      <w:proofErr w:type="spellStart"/>
      <w:r w:rsidRPr="00C40849">
        <w:rPr>
          <w:sz w:val="28"/>
        </w:rPr>
        <w:t>онда</w:t>
      </w:r>
      <w:proofErr w:type="spellEnd"/>
      <w:r w:rsidRPr="00C40849">
        <w:rPr>
          <w:sz w:val="28"/>
        </w:rPr>
        <w:t xml:space="preserve"> </w:t>
      </w:r>
      <w:proofErr w:type="spellStart"/>
      <w:r w:rsidRPr="00C40849">
        <w:rPr>
          <w:sz w:val="28"/>
        </w:rPr>
        <w:t>ақпараттық</w:t>
      </w:r>
      <w:proofErr w:type="spellEnd"/>
      <w:r w:rsidRPr="00C40849">
        <w:rPr>
          <w:sz w:val="28"/>
        </w:rPr>
        <w:t xml:space="preserve"> </w:t>
      </w:r>
      <w:proofErr w:type="spellStart"/>
      <w:r w:rsidRPr="00C40849">
        <w:rPr>
          <w:sz w:val="28"/>
        </w:rPr>
        <w:t>бөлімдер</w:t>
      </w:r>
      <w:proofErr w:type="spellEnd"/>
      <w:r w:rsidRPr="00C40849">
        <w:rPr>
          <w:sz w:val="28"/>
        </w:rPr>
        <w:t xml:space="preserve">, </w:t>
      </w:r>
      <w:proofErr w:type="spellStart"/>
      <w:r w:rsidRPr="00C40849">
        <w:rPr>
          <w:sz w:val="28"/>
        </w:rPr>
        <w:t>оқыту</w:t>
      </w:r>
      <w:proofErr w:type="spellEnd"/>
      <w:r w:rsidRPr="00C40849">
        <w:rPr>
          <w:sz w:val="28"/>
        </w:rPr>
        <w:t xml:space="preserve"> </w:t>
      </w:r>
      <w:proofErr w:type="spellStart"/>
      <w:r w:rsidRPr="00C40849">
        <w:rPr>
          <w:sz w:val="28"/>
        </w:rPr>
        <w:t>тарифтері</w:t>
      </w:r>
      <w:proofErr w:type="spellEnd"/>
      <w:r w:rsidRPr="00C40849">
        <w:rPr>
          <w:sz w:val="28"/>
        </w:rPr>
        <w:t xml:space="preserve"> </w:t>
      </w:r>
      <w:proofErr w:type="spellStart"/>
      <w:r w:rsidRPr="00C40849">
        <w:rPr>
          <w:sz w:val="28"/>
        </w:rPr>
        <w:t>және</w:t>
      </w:r>
      <w:proofErr w:type="spellEnd"/>
      <w:r w:rsidRPr="00C40849">
        <w:rPr>
          <w:sz w:val="28"/>
        </w:rPr>
        <w:t xml:space="preserve"> </w:t>
      </w:r>
      <w:proofErr w:type="spellStart"/>
      <w:r w:rsidRPr="00C40849">
        <w:rPr>
          <w:sz w:val="28"/>
        </w:rPr>
        <w:t>жасанды</w:t>
      </w:r>
      <w:proofErr w:type="spellEnd"/>
      <w:r w:rsidRPr="00C40849">
        <w:rPr>
          <w:sz w:val="28"/>
        </w:rPr>
        <w:t xml:space="preserve"> интеллект </w:t>
      </w:r>
      <w:proofErr w:type="spellStart"/>
      <w:r w:rsidRPr="00C40849">
        <w:rPr>
          <w:sz w:val="28"/>
        </w:rPr>
        <w:t>негізіндегі</w:t>
      </w:r>
      <w:proofErr w:type="spellEnd"/>
      <w:r w:rsidRPr="00C40849">
        <w:rPr>
          <w:sz w:val="28"/>
        </w:rPr>
        <w:t xml:space="preserve"> </w:t>
      </w:r>
      <w:proofErr w:type="spellStart"/>
      <w:r w:rsidRPr="00C40849">
        <w:rPr>
          <w:sz w:val="28"/>
        </w:rPr>
        <w:t>көмекші</w:t>
      </w:r>
      <w:proofErr w:type="spellEnd"/>
      <w:r w:rsidRPr="00C40849">
        <w:rPr>
          <w:sz w:val="28"/>
        </w:rPr>
        <w:t xml:space="preserve"> </w:t>
      </w:r>
      <w:proofErr w:type="spellStart"/>
      <w:r w:rsidRPr="00C40849">
        <w:rPr>
          <w:sz w:val="28"/>
        </w:rPr>
        <w:t>мүмкіндіктер</w:t>
      </w:r>
      <w:proofErr w:type="spellEnd"/>
      <w:r w:rsidRPr="00C40849">
        <w:rPr>
          <w:sz w:val="28"/>
        </w:rPr>
        <w:t xml:space="preserve"> </w:t>
      </w:r>
      <w:proofErr w:type="spellStart"/>
      <w:r w:rsidRPr="00C40849">
        <w:rPr>
          <w:sz w:val="28"/>
        </w:rPr>
        <w:t>іске</w:t>
      </w:r>
      <w:proofErr w:type="spellEnd"/>
      <w:r w:rsidRPr="00C40849">
        <w:rPr>
          <w:sz w:val="28"/>
        </w:rPr>
        <w:t xml:space="preserve"> </w:t>
      </w:r>
      <w:proofErr w:type="spellStart"/>
      <w:r w:rsidRPr="00C40849">
        <w:rPr>
          <w:sz w:val="28"/>
        </w:rPr>
        <w:t>асырылды</w:t>
      </w:r>
      <w:proofErr w:type="spellEnd"/>
      <w:r w:rsidRPr="00C40849">
        <w:rPr>
          <w:sz w:val="28"/>
        </w:rPr>
        <w:t>.</w:t>
      </w:r>
    </w:p>
    <w:p w14:paraId="65145FEE" w14:textId="77777777" w:rsidR="00A4195E" w:rsidRDefault="00C40849" w:rsidP="00E44CF7">
      <w:pPr>
        <w:pStyle w:val="aff8"/>
        <w:spacing w:before="0" w:beforeAutospacing="0" w:after="0" w:afterAutospacing="0"/>
        <w:jc w:val="both"/>
        <w:rPr>
          <w:sz w:val="28"/>
        </w:rPr>
      </w:pPr>
      <w:proofErr w:type="spellStart"/>
      <w:r w:rsidRPr="00C40849">
        <w:rPr>
          <w:sz w:val="28"/>
        </w:rPr>
        <w:t>Осылайша</w:t>
      </w:r>
      <w:proofErr w:type="spellEnd"/>
      <w:r w:rsidRPr="00C40849">
        <w:rPr>
          <w:sz w:val="28"/>
        </w:rPr>
        <w:t xml:space="preserve">, </w:t>
      </w:r>
      <w:proofErr w:type="spellStart"/>
      <w:r w:rsidRPr="00C40849">
        <w:rPr>
          <w:sz w:val="28"/>
        </w:rPr>
        <w:t>бағдарламалық</w:t>
      </w:r>
      <w:proofErr w:type="spellEnd"/>
      <w:r w:rsidRPr="00C40849">
        <w:rPr>
          <w:sz w:val="28"/>
        </w:rPr>
        <w:t xml:space="preserve"> </w:t>
      </w:r>
      <w:proofErr w:type="spellStart"/>
      <w:r w:rsidRPr="00C40849">
        <w:rPr>
          <w:sz w:val="28"/>
        </w:rPr>
        <w:t>қамтамасыз</w:t>
      </w:r>
      <w:proofErr w:type="spellEnd"/>
      <w:r w:rsidRPr="00C40849">
        <w:rPr>
          <w:sz w:val="28"/>
        </w:rPr>
        <w:t xml:space="preserve"> </w:t>
      </w:r>
      <w:proofErr w:type="spellStart"/>
      <w:r w:rsidRPr="00C40849">
        <w:rPr>
          <w:sz w:val="28"/>
        </w:rPr>
        <w:t>ету</w:t>
      </w:r>
      <w:proofErr w:type="spellEnd"/>
      <w:r w:rsidRPr="00C40849">
        <w:rPr>
          <w:sz w:val="28"/>
        </w:rPr>
        <w:t xml:space="preserve"> </w:t>
      </w:r>
      <w:proofErr w:type="spellStart"/>
      <w:r w:rsidRPr="00C40849">
        <w:rPr>
          <w:sz w:val="28"/>
        </w:rPr>
        <w:t>саласы</w:t>
      </w:r>
      <w:proofErr w:type="spellEnd"/>
      <w:r w:rsidRPr="00C40849">
        <w:rPr>
          <w:sz w:val="28"/>
        </w:rPr>
        <w:t xml:space="preserve"> </w:t>
      </w:r>
      <w:proofErr w:type="spellStart"/>
      <w:r w:rsidRPr="00C40849">
        <w:rPr>
          <w:sz w:val="28"/>
        </w:rPr>
        <w:t>көптеген</w:t>
      </w:r>
      <w:proofErr w:type="spellEnd"/>
      <w:r w:rsidRPr="00C40849">
        <w:rPr>
          <w:sz w:val="28"/>
        </w:rPr>
        <w:t xml:space="preserve"> </w:t>
      </w:r>
      <w:proofErr w:type="spellStart"/>
      <w:r w:rsidRPr="00C40849">
        <w:rPr>
          <w:sz w:val="28"/>
        </w:rPr>
        <w:t>бағыттарды</w:t>
      </w:r>
      <w:proofErr w:type="spellEnd"/>
      <w:r w:rsidRPr="00C40849">
        <w:rPr>
          <w:sz w:val="28"/>
        </w:rPr>
        <w:t xml:space="preserve"> </w:t>
      </w:r>
      <w:proofErr w:type="spellStart"/>
      <w:r w:rsidRPr="00C40849">
        <w:rPr>
          <w:sz w:val="28"/>
        </w:rPr>
        <w:t>қамтиды</w:t>
      </w:r>
      <w:proofErr w:type="spellEnd"/>
      <w:r w:rsidRPr="00C40849">
        <w:rPr>
          <w:sz w:val="28"/>
        </w:rPr>
        <w:t xml:space="preserve"> </w:t>
      </w:r>
      <w:proofErr w:type="spellStart"/>
      <w:r w:rsidRPr="00C40849">
        <w:rPr>
          <w:sz w:val="28"/>
        </w:rPr>
        <w:t>және</w:t>
      </w:r>
      <w:proofErr w:type="spellEnd"/>
      <w:r w:rsidRPr="00C40849">
        <w:rPr>
          <w:sz w:val="28"/>
        </w:rPr>
        <w:t xml:space="preserve"> </w:t>
      </w:r>
      <w:proofErr w:type="spellStart"/>
      <w:r w:rsidRPr="00C40849">
        <w:rPr>
          <w:sz w:val="28"/>
        </w:rPr>
        <w:t>қазіргі</w:t>
      </w:r>
      <w:proofErr w:type="spellEnd"/>
      <w:r w:rsidRPr="00C40849">
        <w:rPr>
          <w:sz w:val="28"/>
        </w:rPr>
        <w:t xml:space="preserve"> </w:t>
      </w:r>
      <w:proofErr w:type="spellStart"/>
      <w:r w:rsidRPr="00C40849">
        <w:rPr>
          <w:sz w:val="28"/>
        </w:rPr>
        <w:t>қоғамның</w:t>
      </w:r>
      <w:proofErr w:type="spellEnd"/>
      <w:r w:rsidRPr="00C40849">
        <w:rPr>
          <w:sz w:val="28"/>
        </w:rPr>
        <w:t xml:space="preserve"> </w:t>
      </w:r>
      <w:proofErr w:type="spellStart"/>
      <w:r w:rsidRPr="00C40849">
        <w:rPr>
          <w:sz w:val="28"/>
        </w:rPr>
        <w:t>цифрлық</w:t>
      </w:r>
      <w:proofErr w:type="spellEnd"/>
      <w:r w:rsidRPr="00C40849">
        <w:rPr>
          <w:sz w:val="28"/>
        </w:rPr>
        <w:t xml:space="preserve"> </w:t>
      </w:r>
      <w:proofErr w:type="spellStart"/>
      <w:r w:rsidRPr="00C40849">
        <w:rPr>
          <w:sz w:val="28"/>
        </w:rPr>
        <w:t>дамуына</w:t>
      </w:r>
      <w:proofErr w:type="spellEnd"/>
      <w:r w:rsidRPr="00C40849">
        <w:rPr>
          <w:sz w:val="28"/>
        </w:rPr>
        <w:t xml:space="preserve"> </w:t>
      </w:r>
      <w:proofErr w:type="spellStart"/>
      <w:r w:rsidRPr="00C40849">
        <w:rPr>
          <w:sz w:val="28"/>
        </w:rPr>
        <w:t>тікелей</w:t>
      </w:r>
      <w:proofErr w:type="spellEnd"/>
      <w:r w:rsidRPr="00C40849">
        <w:rPr>
          <w:sz w:val="28"/>
        </w:rPr>
        <w:t xml:space="preserve"> </w:t>
      </w:r>
      <w:proofErr w:type="spellStart"/>
      <w:r w:rsidRPr="00C40849">
        <w:rPr>
          <w:sz w:val="28"/>
        </w:rPr>
        <w:t>әсер</w:t>
      </w:r>
      <w:proofErr w:type="spellEnd"/>
      <w:r w:rsidRPr="00C40849">
        <w:rPr>
          <w:sz w:val="28"/>
        </w:rPr>
        <w:t xml:space="preserve"> </w:t>
      </w:r>
      <w:proofErr w:type="spellStart"/>
      <w:r w:rsidRPr="00C40849">
        <w:rPr>
          <w:sz w:val="28"/>
        </w:rPr>
        <w:t>етеді</w:t>
      </w:r>
      <w:proofErr w:type="spellEnd"/>
      <w:r w:rsidRPr="00C40849">
        <w:rPr>
          <w:sz w:val="28"/>
        </w:rPr>
        <w:t>. Веб-</w:t>
      </w:r>
      <w:proofErr w:type="spellStart"/>
      <w:r w:rsidRPr="00C40849">
        <w:rPr>
          <w:sz w:val="28"/>
        </w:rPr>
        <w:t>технологиялар</w:t>
      </w:r>
      <w:proofErr w:type="spellEnd"/>
      <w:r w:rsidRPr="00C40849">
        <w:rPr>
          <w:sz w:val="28"/>
        </w:rPr>
        <w:t xml:space="preserve">, </w:t>
      </w:r>
      <w:proofErr w:type="spellStart"/>
      <w:r w:rsidRPr="00C40849">
        <w:rPr>
          <w:sz w:val="28"/>
        </w:rPr>
        <w:t>автоматтандыру</w:t>
      </w:r>
      <w:proofErr w:type="spellEnd"/>
      <w:r w:rsidRPr="00C40849">
        <w:rPr>
          <w:sz w:val="28"/>
        </w:rPr>
        <w:t xml:space="preserve"> </w:t>
      </w:r>
      <w:proofErr w:type="spellStart"/>
      <w:r w:rsidRPr="00C40849">
        <w:rPr>
          <w:sz w:val="28"/>
        </w:rPr>
        <w:t>жүйелері</w:t>
      </w:r>
      <w:proofErr w:type="spellEnd"/>
      <w:r w:rsidRPr="00C40849">
        <w:rPr>
          <w:sz w:val="28"/>
        </w:rPr>
        <w:t xml:space="preserve"> </w:t>
      </w:r>
      <w:proofErr w:type="spellStart"/>
      <w:r w:rsidRPr="00C40849">
        <w:rPr>
          <w:sz w:val="28"/>
        </w:rPr>
        <w:t>және</w:t>
      </w:r>
      <w:proofErr w:type="spellEnd"/>
      <w:r w:rsidRPr="00C40849">
        <w:rPr>
          <w:sz w:val="28"/>
        </w:rPr>
        <w:t xml:space="preserve"> </w:t>
      </w:r>
      <w:proofErr w:type="spellStart"/>
      <w:r w:rsidRPr="00C40849">
        <w:rPr>
          <w:sz w:val="28"/>
        </w:rPr>
        <w:t>жасанды</w:t>
      </w:r>
      <w:proofErr w:type="spellEnd"/>
      <w:r w:rsidRPr="00C40849">
        <w:rPr>
          <w:sz w:val="28"/>
        </w:rPr>
        <w:t xml:space="preserve"> интеллект </w:t>
      </w:r>
      <w:proofErr w:type="spellStart"/>
      <w:r w:rsidRPr="00C40849">
        <w:rPr>
          <w:sz w:val="28"/>
        </w:rPr>
        <w:t>құралдары</w:t>
      </w:r>
      <w:proofErr w:type="spellEnd"/>
      <w:r w:rsidRPr="00C40849">
        <w:rPr>
          <w:sz w:val="28"/>
        </w:rPr>
        <w:t xml:space="preserve"> </w:t>
      </w:r>
      <w:proofErr w:type="spellStart"/>
      <w:r w:rsidRPr="00C40849">
        <w:rPr>
          <w:sz w:val="28"/>
        </w:rPr>
        <w:t>қазіргі</w:t>
      </w:r>
      <w:proofErr w:type="spellEnd"/>
      <w:r w:rsidRPr="00C40849">
        <w:rPr>
          <w:sz w:val="28"/>
        </w:rPr>
        <w:t xml:space="preserve"> </w:t>
      </w:r>
      <w:proofErr w:type="spellStart"/>
      <w:r w:rsidRPr="00C40849">
        <w:rPr>
          <w:sz w:val="28"/>
        </w:rPr>
        <w:t>заманғы</w:t>
      </w:r>
      <w:proofErr w:type="spellEnd"/>
      <w:r w:rsidRPr="00C40849">
        <w:rPr>
          <w:sz w:val="28"/>
        </w:rPr>
        <w:t xml:space="preserve"> </w:t>
      </w:r>
      <w:proofErr w:type="spellStart"/>
      <w:r w:rsidRPr="00C40849">
        <w:rPr>
          <w:sz w:val="28"/>
        </w:rPr>
        <w:t>бағдарламалық</w:t>
      </w:r>
      <w:proofErr w:type="spellEnd"/>
      <w:r w:rsidRPr="00C40849">
        <w:rPr>
          <w:sz w:val="28"/>
        </w:rPr>
        <w:t xml:space="preserve"> </w:t>
      </w:r>
      <w:proofErr w:type="spellStart"/>
      <w:r w:rsidRPr="00C40849">
        <w:rPr>
          <w:sz w:val="28"/>
        </w:rPr>
        <w:t>өнімдердің</w:t>
      </w:r>
      <w:proofErr w:type="spellEnd"/>
      <w:r w:rsidRPr="00C40849">
        <w:rPr>
          <w:sz w:val="28"/>
        </w:rPr>
        <w:t xml:space="preserve"> </w:t>
      </w:r>
      <w:proofErr w:type="spellStart"/>
      <w:r w:rsidRPr="00C40849">
        <w:rPr>
          <w:sz w:val="28"/>
        </w:rPr>
        <w:t>негізін</w:t>
      </w:r>
      <w:proofErr w:type="spellEnd"/>
      <w:r w:rsidRPr="00C40849">
        <w:rPr>
          <w:sz w:val="28"/>
        </w:rPr>
        <w:t xml:space="preserve"> </w:t>
      </w:r>
      <w:proofErr w:type="spellStart"/>
      <w:r w:rsidRPr="00C40849">
        <w:rPr>
          <w:sz w:val="28"/>
        </w:rPr>
        <w:t>құрайды</w:t>
      </w:r>
      <w:proofErr w:type="spellEnd"/>
      <w:r w:rsidRPr="00C40849">
        <w:rPr>
          <w:sz w:val="28"/>
        </w:rPr>
        <w:t xml:space="preserve">. </w:t>
      </w:r>
      <w:proofErr w:type="spellStart"/>
      <w:r w:rsidRPr="00C40849">
        <w:rPr>
          <w:sz w:val="28"/>
        </w:rPr>
        <w:t>Сондықтан</w:t>
      </w:r>
      <w:proofErr w:type="spellEnd"/>
      <w:r w:rsidRPr="00C40849">
        <w:rPr>
          <w:sz w:val="28"/>
        </w:rPr>
        <w:t xml:space="preserve"> </w:t>
      </w:r>
      <w:proofErr w:type="spellStart"/>
      <w:r w:rsidRPr="00C40849">
        <w:rPr>
          <w:sz w:val="28"/>
        </w:rPr>
        <w:t>бұл</w:t>
      </w:r>
      <w:proofErr w:type="spellEnd"/>
      <w:r w:rsidRPr="00C40849">
        <w:rPr>
          <w:sz w:val="28"/>
        </w:rPr>
        <w:t xml:space="preserve"> </w:t>
      </w:r>
      <w:proofErr w:type="spellStart"/>
      <w:r w:rsidRPr="00C40849">
        <w:rPr>
          <w:sz w:val="28"/>
        </w:rPr>
        <w:t>бағыттарды</w:t>
      </w:r>
      <w:proofErr w:type="spellEnd"/>
      <w:r w:rsidRPr="00C40849">
        <w:rPr>
          <w:sz w:val="28"/>
        </w:rPr>
        <w:t xml:space="preserve"> </w:t>
      </w:r>
      <w:proofErr w:type="spellStart"/>
      <w:r w:rsidRPr="00C40849">
        <w:rPr>
          <w:sz w:val="28"/>
        </w:rPr>
        <w:t>меңгеру</w:t>
      </w:r>
      <w:proofErr w:type="spellEnd"/>
      <w:r w:rsidRPr="00C40849">
        <w:rPr>
          <w:sz w:val="28"/>
        </w:rPr>
        <w:t xml:space="preserve"> </w:t>
      </w:r>
      <w:proofErr w:type="spellStart"/>
      <w:r w:rsidRPr="00C40849">
        <w:rPr>
          <w:sz w:val="28"/>
        </w:rPr>
        <w:t>болашақ</w:t>
      </w:r>
      <w:proofErr w:type="spellEnd"/>
      <w:r w:rsidRPr="00C40849">
        <w:rPr>
          <w:sz w:val="28"/>
        </w:rPr>
        <w:t xml:space="preserve"> </w:t>
      </w:r>
      <w:proofErr w:type="spellStart"/>
      <w:r w:rsidRPr="00C40849">
        <w:rPr>
          <w:sz w:val="28"/>
        </w:rPr>
        <w:t>ақпараттық</w:t>
      </w:r>
      <w:proofErr w:type="spellEnd"/>
      <w:r w:rsidRPr="00C40849">
        <w:rPr>
          <w:sz w:val="28"/>
        </w:rPr>
        <w:t xml:space="preserve"> </w:t>
      </w:r>
      <w:proofErr w:type="spellStart"/>
      <w:r w:rsidRPr="00C40849">
        <w:rPr>
          <w:sz w:val="28"/>
        </w:rPr>
        <w:t>технологиялар</w:t>
      </w:r>
      <w:proofErr w:type="spellEnd"/>
      <w:r w:rsidRPr="00C40849">
        <w:rPr>
          <w:sz w:val="28"/>
        </w:rPr>
        <w:t xml:space="preserve"> </w:t>
      </w:r>
      <w:proofErr w:type="spellStart"/>
      <w:r w:rsidRPr="00C40849">
        <w:rPr>
          <w:sz w:val="28"/>
        </w:rPr>
        <w:t>мамандары</w:t>
      </w:r>
      <w:proofErr w:type="spellEnd"/>
      <w:r w:rsidRPr="00C40849">
        <w:rPr>
          <w:sz w:val="28"/>
        </w:rPr>
        <w:t xml:space="preserve"> </w:t>
      </w:r>
      <w:proofErr w:type="spellStart"/>
      <w:r w:rsidRPr="00C40849">
        <w:rPr>
          <w:sz w:val="28"/>
        </w:rPr>
        <w:t>үшін</w:t>
      </w:r>
      <w:proofErr w:type="spellEnd"/>
      <w:r w:rsidRPr="00C40849">
        <w:rPr>
          <w:sz w:val="28"/>
        </w:rPr>
        <w:t xml:space="preserve"> </w:t>
      </w:r>
      <w:proofErr w:type="spellStart"/>
      <w:r w:rsidRPr="00C40849">
        <w:rPr>
          <w:sz w:val="28"/>
        </w:rPr>
        <w:t>маңызды</w:t>
      </w:r>
      <w:proofErr w:type="spellEnd"/>
      <w:r w:rsidRPr="00C40849">
        <w:rPr>
          <w:sz w:val="28"/>
        </w:rPr>
        <w:t xml:space="preserve"> </w:t>
      </w:r>
      <w:proofErr w:type="spellStart"/>
      <w:r w:rsidRPr="00C40849">
        <w:rPr>
          <w:sz w:val="28"/>
        </w:rPr>
        <w:t>болып</w:t>
      </w:r>
      <w:proofErr w:type="spellEnd"/>
      <w:r w:rsidRPr="00C40849">
        <w:rPr>
          <w:sz w:val="28"/>
        </w:rPr>
        <w:t xml:space="preserve"> </w:t>
      </w:r>
      <w:proofErr w:type="spellStart"/>
      <w:r w:rsidRPr="00C40849">
        <w:rPr>
          <w:sz w:val="28"/>
        </w:rPr>
        <w:t>табылады</w:t>
      </w:r>
      <w:proofErr w:type="spellEnd"/>
      <w:r w:rsidRPr="00C40849">
        <w:rPr>
          <w:sz w:val="28"/>
        </w:rPr>
        <w:t>.</w:t>
      </w:r>
    </w:p>
    <w:p w14:paraId="59B12964" w14:textId="77777777" w:rsidR="0050199C" w:rsidRDefault="0050199C" w:rsidP="0050199C">
      <w:pPr>
        <w:spacing w:after="0" w:line="240" w:lineRule="auto"/>
        <w:jc w:val="both"/>
        <w:rPr>
          <w:rFonts w:ascii="Times New Roman" w:eastAsia="Times New Roman" w:hAnsi="Times New Roman" w:cs="Times New Roman"/>
          <w:sz w:val="28"/>
          <w:szCs w:val="24"/>
          <w:lang w:val="ru-RU" w:eastAsia="ru-RU"/>
        </w:rPr>
      </w:pPr>
    </w:p>
    <w:p w14:paraId="7C8DCBCC" w14:textId="77777777" w:rsidR="00E44CF7" w:rsidRPr="00C208D8" w:rsidRDefault="00E44CF7" w:rsidP="0050199C">
      <w:pPr>
        <w:spacing w:after="0" w:line="240" w:lineRule="auto"/>
        <w:jc w:val="both"/>
        <w:rPr>
          <w:rFonts w:ascii="Times New Roman" w:eastAsia="Times New Roman" w:hAnsi="Times New Roman" w:cs="Times New Roman"/>
          <w:sz w:val="28"/>
          <w:szCs w:val="24"/>
          <w:lang w:val="ru-RU" w:eastAsia="ru-RU"/>
        </w:rPr>
      </w:pPr>
    </w:p>
    <w:p w14:paraId="66D05595" w14:textId="77777777" w:rsidR="00E44CF7" w:rsidRPr="00E44CF7" w:rsidRDefault="00C63550" w:rsidP="00E44CF7">
      <w:pPr>
        <w:jc w:val="both"/>
        <w:rPr>
          <w:rFonts w:ascii="Times New Roman" w:hAnsi="Times New Roman" w:cs="Times New Roman"/>
          <w:b/>
          <w:sz w:val="28"/>
          <w:lang w:val="ru-RU"/>
        </w:rPr>
      </w:pPr>
      <w:r w:rsidRPr="00E44CF7">
        <w:rPr>
          <w:rFonts w:ascii="Times New Roman" w:hAnsi="Times New Roman" w:cs="Times New Roman"/>
          <w:b/>
          <w:sz w:val="28"/>
          <w:lang w:val="kk-KZ"/>
        </w:rPr>
        <w:lastRenderedPageBreak/>
        <w:t xml:space="preserve">1.2 </w:t>
      </w:r>
      <w:r w:rsidR="00E44CF7" w:rsidRPr="00E44CF7">
        <w:rPr>
          <w:rFonts w:ascii="Times New Roman" w:hAnsi="Times New Roman" w:cs="Times New Roman"/>
          <w:b/>
          <w:sz w:val="28"/>
        </w:rPr>
        <w:t>Python</w:t>
      </w:r>
      <w:r w:rsidR="00E44CF7" w:rsidRPr="00E44CF7">
        <w:rPr>
          <w:rFonts w:ascii="Times New Roman" w:hAnsi="Times New Roman" w:cs="Times New Roman"/>
          <w:b/>
          <w:sz w:val="28"/>
          <w:lang w:val="ru-RU"/>
        </w:rPr>
        <w:t xml:space="preserve"> </w:t>
      </w:r>
      <w:proofErr w:type="spellStart"/>
      <w:r w:rsidR="00E44CF7" w:rsidRPr="00E44CF7">
        <w:rPr>
          <w:rFonts w:ascii="Times New Roman" w:hAnsi="Times New Roman" w:cs="Times New Roman"/>
          <w:b/>
          <w:sz w:val="28"/>
          <w:lang w:val="ru-RU"/>
        </w:rPr>
        <w:t>бағдарламалау</w:t>
      </w:r>
      <w:proofErr w:type="spellEnd"/>
      <w:r w:rsidR="00E44CF7" w:rsidRPr="00E44CF7">
        <w:rPr>
          <w:rFonts w:ascii="Times New Roman" w:hAnsi="Times New Roman" w:cs="Times New Roman"/>
          <w:b/>
          <w:sz w:val="28"/>
          <w:lang w:val="ru-RU"/>
        </w:rPr>
        <w:t xml:space="preserve"> </w:t>
      </w:r>
      <w:proofErr w:type="spellStart"/>
      <w:r w:rsidR="00E44CF7" w:rsidRPr="00E44CF7">
        <w:rPr>
          <w:rFonts w:ascii="Times New Roman" w:hAnsi="Times New Roman" w:cs="Times New Roman"/>
          <w:b/>
          <w:sz w:val="28"/>
          <w:lang w:val="ru-RU"/>
        </w:rPr>
        <w:t>тілінің</w:t>
      </w:r>
      <w:proofErr w:type="spellEnd"/>
      <w:r w:rsidR="00E44CF7" w:rsidRPr="00E44CF7">
        <w:rPr>
          <w:rFonts w:ascii="Times New Roman" w:hAnsi="Times New Roman" w:cs="Times New Roman"/>
          <w:b/>
          <w:sz w:val="28"/>
          <w:lang w:val="ru-RU"/>
        </w:rPr>
        <w:t xml:space="preserve"> </w:t>
      </w:r>
      <w:proofErr w:type="spellStart"/>
      <w:r w:rsidR="00E44CF7" w:rsidRPr="00E44CF7">
        <w:rPr>
          <w:rFonts w:ascii="Times New Roman" w:hAnsi="Times New Roman" w:cs="Times New Roman"/>
          <w:b/>
          <w:sz w:val="28"/>
          <w:lang w:val="ru-RU"/>
        </w:rPr>
        <w:t>мүмкіндіктері</w:t>
      </w:r>
      <w:proofErr w:type="spellEnd"/>
      <w:r w:rsidR="00E44CF7" w:rsidRPr="00E44CF7">
        <w:rPr>
          <w:rFonts w:ascii="Times New Roman" w:hAnsi="Times New Roman" w:cs="Times New Roman"/>
          <w:b/>
          <w:sz w:val="28"/>
          <w:lang w:val="ru-RU"/>
        </w:rPr>
        <w:t xml:space="preserve"> </w:t>
      </w:r>
      <w:proofErr w:type="spellStart"/>
      <w:r w:rsidR="00E44CF7" w:rsidRPr="00E44CF7">
        <w:rPr>
          <w:rFonts w:ascii="Times New Roman" w:hAnsi="Times New Roman" w:cs="Times New Roman"/>
          <w:b/>
          <w:sz w:val="28"/>
          <w:lang w:val="ru-RU"/>
        </w:rPr>
        <w:t>және</w:t>
      </w:r>
      <w:proofErr w:type="spellEnd"/>
      <w:r w:rsidR="00E44CF7" w:rsidRPr="00E44CF7">
        <w:rPr>
          <w:rFonts w:ascii="Times New Roman" w:hAnsi="Times New Roman" w:cs="Times New Roman"/>
          <w:b/>
          <w:sz w:val="28"/>
          <w:lang w:val="ru-RU"/>
        </w:rPr>
        <w:t xml:space="preserve"> </w:t>
      </w:r>
      <w:proofErr w:type="spellStart"/>
      <w:r w:rsidR="00E44CF7" w:rsidRPr="00E44CF7">
        <w:rPr>
          <w:rFonts w:ascii="Times New Roman" w:hAnsi="Times New Roman" w:cs="Times New Roman"/>
          <w:b/>
          <w:sz w:val="28"/>
          <w:lang w:val="ru-RU"/>
        </w:rPr>
        <w:t>қолданылу</w:t>
      </w:r>
      <w:proofErr w:type="spellEnd"/>
      <w:r w:rsidR="00E44CF7" w:rsidRPr="00E44CF7">
        <w:rPr>
          <w:rFonts w:ascii="Times New Roman" w:hAnsi="Times New Roman" w:cs="Times New Roman"/>
          <w:b/>
          <w:sz w:val="28"/>
          <w:lang w:val="ru-RU"/>
        </w:rPr>
        <w:t xml:space="preserve"> </w:t>
      </w:r>
      <w:proofErr w:type="spellStart"/>
      <w:r w:rsidR="00E44CF7" w:rsidRPr="00E44CF7">
        <w:rPr>
          <w:rFonts w:ascii="Times New Roman" w:hAnsi="Times New Roman" w:cs="Times New Roman"/>
          <w:b/>
          <w:sz w:val="28"/>
          <w:lang w:val="ru-RU"/>
        </w:rPr>
        <w:t>салалары</w:t>
      </w:r>
      <w:proofErr w:type="spellEnd"/>
    </w:p>
    <w:p w14:paraId="6170145C" w14:textId="77777777" w:rsidR="00E44CF7" w:rsidRPr="00E44CF7" w:rsidRDefault="00E44CF7" w:rsidP="00E44CF7">
      <w:pPr>
        <w:pStyle w:val="aff8"/>
        <w:spacing w:before="0" w:beforeAutospacing="0" w:after="0" w:afterAutospacing="0"/>
        <w:ind w:firstLine="720"/>
        <w:jc w:val="both"/>
        <w:rPr>
          <w:sz w:val="28"/>
        </w:rPr>
      </w:pPr>
      <w:r w:rsidRPr="00E44CF7">
        <w:rPr>
          <w:sz w:val="28"/>
        </w:rPr>
        <w:t xml:space="preserve">Python – </w:t>
      </w:r>
      <w:proofErr w:type="spellStart"/>
      <w:r w:rsidRPr="00E44CF7">
        <w:rPr>
          <w:sz w:val="28"/>
        </w:rPr>
        <w:t>қазіргі</w:t>
      </w:r>
      <w:proofErr w:type="spellEnd"/>
      <w:r w:rsidRPr="00E44CF7">
        <w:rPr>
          <w:sz w:val="28"/>
        </w:rPr>
        <w:t xml:space="preserve"> </w:t>
      </w:r>
      <w:proofErr w:type="spellStart"/>
      <w:r w:rsidRPr="00E44CF7">
        <w:rPr>
          <w:sz w:val="28"/>
        </w:rPr>
        <w:t>уақытта</w:t>
      </w:r>
      <w:proofErr w:type="spellEnd"/>
      <w:r w:rsidRPr="00E44CF7">
        <w:rPr>
          <w:sz w:val="28"/>
        </w:rPr>
        <w:t xml:space="preserve"> </w:t>
      </w:r>
      <w:proofErr w:type="spellStart"/>
      <w:r w:rsidRPr="00E44CF7">
        <w:rPr>
          <w:sz w:val="28"/>
        </w:rPr>
        <w:t>кеңінен</w:t>
      </w:r>
      <w:proofErr w:type="spellEnd"/>
      <w:r w:rsidRPr="00E44CF7">
        <w:rPr>
          <w:sz w:val="28"/>
        </w:rPr>
        <w:t xml:space="preserve"> </w:t>
      </w:r>
      <w:proofErr w:type="spellStart"/>
      <w:r w:rsidRPr="00E44CF7">
        <w:rPr>
          <w:sz w:val="28"/>
        </w:rPr>
        <w:t>қолданылатын</w:t>
      </w:r>
      <w:proofErr w:type="spellEnd"/>
      <w:r w:rsidRPr="00E44CF7">
        <w:rPr>
          <w:sz w:val="28"/>
        </w:rPr>
        <w:t xml:space="preserve"> </w:t>
      </w:r>
      <w:proofErr w:type="spellStart"/>
      <w:r w:rsidRPr="00E44CF7">
        <w:rPr>
          <w:sz w:val="28"/>
        </w:rPr>
        <w:t>жоғары</w:t>
      </w:r>
      <w:proofErr w:type="spellEnd"/>
      <w:r w:rsidRPr="00E44CF7">
        <w:rPr>
          <w:sz w:val="28"/>
        </w:rPr>
        <w:t xml:space="preserve"> </w:t>
      </w:r>
      <w:proofErr w:type="spellStart"/>
      <w:r w:rsidRPr="00E44CF7">
        <w:rPr>
          <w:sz w:val="28"/>
        </w:rPr>
        <w:t>деңгейлі</w:t>
      </w:r>
      <w:proofErr w:type="spellEnd"/>
      <w:r w:rsidRPr="00E44CF7">
        <w:rPr>
          <w:sz w:val="28"/>
        </w:rPr>
        <w:t xml:space="preserve"> </w:t>
      </w:r>
      <w:proofErr w:type="spellStart"/>
      <w:r w:rsidRPr="00E44CF7">
        <w:rPr>
          <w:sz w:val="28"/>
        </w:rPr>
        <w:t>бағдарламалау</w:t>
      </w:r>
      <w:proofErr w:type="spellEnd"/>
      <w:r w:rsidRPr="00E44CF7">
        <w:rPr>
          <w:sz w:val="28"/>
        </w:rPr>
        <w:t xml:space="preserve"> </w:t>
      </w:r>
      <w:proofErr w:type="spellStart"/>
      <w:r w:rsidRPr="00E44CF7">
        <w:rPr>
          <w:sz w:val="28"/>
        </w:rPr>
        <w:t>тілдерінің</w:t>
      </w:r>
      <w:proofErr w:type="spellEnd"/>
      <w:r w:rsidRPr="00E44CF7">
        <w:rPr>
          <w:sz w:val="28"/>
        </w:rPr>
        <w:t xml:space="preserve"> </w:t>
      </w:r>
      <w:proofErr w:type="spellStart"/>
      <w:r w:rsidRPr="00E44CF7">
        <w:rPr>
          <w:sz w:val="28"/>
        </w:rPr>
        <w:t>бірі</w:t>
      </w:r>
      <w:proofErr w:type="spellEnd"/>
      <w:r w:rsidRPr="00E44CF7">
        <w:rPr>
          <w:sz w:val="28"/>
        </w:rPr>
        <w:t xml:space="preserve">. </w:t>
      </w:r>
      <w:proofErr w:type="spellStart"/>
      <w:r w:rsidRPr="00E44CF7">
        <w:rPr>
          <w:sz w:val="28"/>
        </w:rPr>
        <w:t>Бұл</w:t>
      </w:r>
      <w:proofErr w:type="spellEnd"/>
      <w:r w:rsidRPr="00E44CF7">
        <w:rPr>
          <w:sz w:val="28"/>
        </w:rPr>
        <w:t xml:space="preserve"> </w:t>
      </w:r>
      <w:proofErr w:type="spellStart"/>
      <w:r w:rsidRPr="00E44CF7">
        <w:rPr>
          <w:sz w:val="28"/>
        </w:rPr>
        <w:t>тіл</w:t>
      </w:r>
      <w:proofErr w:type="spellEnd"/>
      <w:r w:rsidRPr="00E44CF7">
        <w:rPr>
          <w:sz w:val="28"/>
        </w:rPr>
        <w:t xml:space="preserve"> 1991 </w:t>
      </w:r>
      <w:proofErr w:type="spellStart"/>
      <w:r w:rsidRPr="00E44CF7">
        <w:rPr>
          <w:sz w:val="28"/>
        </w:rPr>
        <w:t>жылы</w:t>
      </w:r>
      <w:proofErr w:type="spellEnd"/>
      <w:r w:rsidRPr="00E44CF7">
        <w:rPr>
          <w:sz w:val="28"/>
        </w:rPr>
        <w:t xml:space="preserve"> </w:t>
      </w:r>
      <w:proofErr w:type="spellStart"/>
      <w:r w:rsidRPr="00E44CF7">
        <w:rPr>
          <w:sz w:val="28"/>
        </w:rPr>
        <w:t>әзірленген</w:t>
      </w:r>
      <w:proofErr w:type="spellEnd"/>
      <w:r w:rsidRPr="00E44CF7">
        <w:rPr>
          <w:sz w:val="28"/>
        </w:rPr>
        <w:t xml:space="preserve"> </w:t>
      </w:r>
      <w:proofErr w:type="spellStart"/>
      <w:r w:rsidRPr="00E44CF7">
        <w:rPr>
          <w:sz w:val="28"/>
        </w:rPr>
        <w:t>және</w:t>
      </w:r>
      <w:proofErr w:type="spellEnd"/>
      <w:r w:rsidRPr="00E44CF7">
        <w:rPr>
          <w:sz w:val="28"/>
        </w:rPr>
        <w:t xml:space="preserve"> </w:t>
      </w:r>
      <w:proofErr w:type="spellStart"/>
      <w:r w:rsidRPr="00E44CF7">
        <w:rPr>
          <w:sz w:val="28"/>
        </w:rPr>
        <w:t>бүгінгі</w:t>
      </w:r>
      <w:proofErr w:type="spellEnd"/>
      <w:r w:rsidRPr="00E44CF7">
        <w:rPr>
          <w:sz w:val="28"/>
        </w:rPr>
        <w:t xml:space="preserve"> </w:t>
      </w:r>
      <w:proofErr w:type="spellStart"/>
      <w:r w:rsidRPr="00E44CF7">
        <w:rPr>
          <w:sz w:val="28"/>
        </w:rPr>
        <w:t>күні</w:t>
      </w:r>
      <w:proofErr w:type="spellEnd"/>
      <w:r w:rsidRPr="00E44CF7">
        <w:rPr>
          <w:sz w:val="28"/>
        </w:rPr>
        <w:t xml:space="preserve"> </w:t>
      </w:r>
      <w:proofErr w:type="spellStart"/>
      <w:r w:rsidRPr="00E44CF7">
        <w:rPr>
          <w:sz w:val="28"/>
        </w:rPr>
        <w:t>бағдарламалық</w:t>
      </w:r>
      <w:proofErr w:type="spellEnd"/>
      <w:r w:rsidRPr="00E44CF7">
        <w:rPr>
          <w:sz w:val="28"/>
        </w:rPr>
        <w:t xml:space="preserve"> </w:t>
      </w:r>
      <w:proofErr w:type="spellStart"/>
      <w:r w:rsidRPr="00E44CF7">
        <w:rPr>
          <w:sz w:val="28"/>
        </w:rPr>
        <w:t>қамтамасыз</w:t>
      </w:r>
      <w:proofErr w:type="spellEnd"/>
      <w:r w:rsidRPr="00E44CF7">
        <w:rPr>
          <w:sz w:val="28"/>
        </w:rPr>
        <w:t xml:space="preserve"> </w:t>
      </w:r>
      <w:proofErr w:type="spellStart"/>
      <w:r w:rsidRPr="00E44CF7">
        <w:rPr>
          <w:sz w:val="28"/>
        </w:rPr>
        <w:t>ету</w:t>
      </w:r>
      <w:proofErr w:type="spellEnd"/>
      <w:r w:rsidRPr="00E44CF7">
        <w:rPr>
          <w:sz w:val="28"/>
        </w:rPr>
        <w:t xml:space="preserve"> </w:t>
      </w:r>
      <w:proofErr w:type="spellStart"/>
      <w:r w:rsidRPr="00E44CF7">
        <w:rPr>
          <w:sz w:val="28"/>
        </w:rPr>
        <w:t>саласында</w:t>
      </w:r>
      <w:proofErr w:type="spellEnd"/>
      <w:r w:rsidRPr="00E44CF7">
        <w:rPr>
          <w:sz w:val="28"/>
        </w:rPr>
        <w:t xml:space="preserve"> </w:t>
      </w:r>
      <w:proofErr w:type="spellStart"/>
      <w:r w:rsidRPr="00E44CF7">
        <w:rPr>
          <w:sz w:val="28"/>
        </w:rPr>
        <w:t>маңызды</w:t>
      </w:r>
      <w:proofErr w:type="spellEnd"/>
      <w:r w:rsidRPr="00E44CF7">
        <w:rPr>
          <w:sz w:val="28"/>
        </w:rPr>
        <w:t xml:space="preserve"> </w:t>
      </w:r>
      <w:proofErr w:type="spellStart"/>
      <w:r w:rsidRPr="00E44CF7">
        <w:rPr>
          <w:sz w:val="28"/>
        </w:rPr>
        <w:t>орын</w:t>
      </w:r>
      <w:proofErr w:type="spellEnd"/>
      <w:r w:rsidRPr="00E44CF7">
        <w:rPr>
          <w:sz w:val="28"/>
        </w:rPr>
        <w:t xml:space="preserve"> </w:t>
      </w:r>
      <w:proofErr w:type="spellStart"/>
      <w:r w:rsidRPr="00E44CF7">
        <w:rPr>
          <w:sz w:val="28"/>
        </w:rPr>
        <w:t>алады</w:t>
      </w:r>
      <w:proofErr w:type="spellEnd"/>
      <w:r w:rsidRPr="00E44CF7">
        <w:rPr>
          <w:sz w:val="28"/>
        </w:rPr>
        <w:t xml:space="preserve">. Python </w:t>
      </w:r>
      <w:proofErr w:type="spellStart"/>
      <w:r w:rsidRPr="00E44CF7">
        <w:rPr>
          <w:sz w:val="28"/>
        </w:rPr>
        <w:t>өзінің</w:t>
      </w:r>
      <w:proofErr w:type="spellEnd"/>
      <w:r w:rsidRPr="00E44CF7">
        <w:rPr>
          <w:sz w:val="28"/>
        </w:rPr>
        <w:t xml:space="preserve"> </w:t>
      </w:r>
      <w:proofErr w:type="spellStart"/>
      <w:r w:rsidRPr="00E44CF7">
        <w:rPr>
          <w:sz w:val="28"/>
        </w:rPr>
        <w:t>қарапайым</w:t>
      </w:r>
      <w:proofErr w:type="spellEnd"/>
      <w:r w:rsidRPr="00E44CF7">
        <w:rPr>
          <w:sz w:val="28"/>
        </w:rPr>
        <w:t xml:space="preserve"> </w:t>
      </w:r>
      <w:proofErr w:type="spellStart"/>
      <w:r w:rsidRPr="00E44CF7">
        <w:rPr>
          <w:sz w:val="28"/>
        </w:rPr>
        <w:t>синтаксисі</w:t>
      </w:r>
      <w:proofErr w:type="spellEnd"/>
      <w:r w:rsidRPr="00E44CF7">
        <w:rPr>
          <w:sz w:val="28"/>
        </w:rPr>
        <w:t xml:space="preserve">, </w:t>
      </w:r>
      <w:proofErr w:type="spellStart"/>
      <w:r w:rsidRPr="00E44CF7">
        <w:rPr>
          <w:sz w:val="28"/>
        </w:rPr>
        <w:t>түсінікті</w:t>
      </w:r>
      <w:proofErr w:type="spellEnd"/>
      <w:r w:rsidRPr="00E44CF7">
        <w:rPr>
          <w:sz w:val="28"/>
        </w:rPr>
        <w:t xml:space="preserve"> </w:t>
      </w:r>
      <w:proofErr w:type="spellStart"/>
      <w:r w:rsidRPr="00E44CF7">
        <w:rPr>
          <w:sz w:val="28"/>
        </w:rPr>
        <w:t>құрылымы</w:t>
      </w:r>
      <w:proofErr w:type="spellEnd"/>
      <w:r w:rsidRPr="00E44CF7">
        <w:rPr>
          <w:sz w:val="28"/>
        </w:rPr>
        <w:t xml:space="preserve"> </w:t>
      </w:r>
      <w:proofErr w:type="spellStart"/>
      <w:r w:rsidRPr="00E44CF7">
        <w:rPr>
          <w:sz w:val="28"/>
        </w:rPr>
        <w:t>және</w:t>
      </w:r>
      <w:proofErr w:type="spellEnd"/>
      <w:r w:rsidRPr="00E44CF7">
        <w:rPr>
          <w:sz w:val="28"/>
        </w:rPr>
        <w:t xml:space="preserve"> </w:t>
      </w:r>
      <w:proofErr w:type="spellStart"/>
      <w:r w:rsidRPr="00E44CF7">
        <w:rPr>
          <w:sz w:val="28"/>
        </w:rPr>
        <w:t>көп</w:t>
      </w:r>
      <w:proofErr w:type="spellEnd"/>
      <w:r w:rsidRPr="00E44CF7">
        <w:rPr>
          <w:sz w:val="28"/>
        </w:rPr>
        <w:t xml:space="preserve"> </w:t>
      </w:r>
      <w:proofErr w:type="spellStart"/>
      <w:r w:rsidRPr="00E44CF7">
        <w:rPr>
          <w:sz w:val="28"/>
        </w:rPr>
        <w:t>функционалды</w:t>
      </w:r>
      <w:proofErr w:type="spellEnd"/>
      <w:r w:rsidRPr="00E44CF7">
        <w:rPr>
          <w:sz w:val="28"/>
        </w:rPr>
        <w:t xml:space="preserve"> </w:t>
      </w:r>
      <w:proofErr w:type="spellStart"/>
      <w:r w:rsidRPr="00E44CF7">
        <w:rPr>
          <w:sz w:val="28"/>
        </w:rPr>
        <w:t>мүмкіндіктері</w:t>
      </w:r>
      <w:proofErr w:type="spellEnd"/>
      <w:r w:rsidRPr="00E44CF7">
        <w:rPr>
          <w:sz w:val="28"/>
        </w:rPr>
        <w:t xml:space="preserve"> </w:t>
      </w:r>
      <w:proofErr w:type="spellStart"/>
      <w:r w:rsidRPr="00E44CF7">
        <w:rPr>
          <w:sz w:val="28"/>
        </w:rPr>
        <w:t>арқылы</w:t>
      </w:r>
      <w:proofErr w:type="spellEnd"/>
      <w:r w:rsidRPr="00E44CF7">
        <w:rPr>
          <w:sz w:val="28"/>
        </w:rPr>
        <w:t xml:space="preserve"> </w:t>
      </w:r>
      <w:proofErr w:type="spellStart"/>
      <w:r w:rsidRPr="00E44CF7">
        <w:rPr>
          <w:sz w:val="28"/>
        </w:rPr>
        <w:t>бағдарламалауды</w:t>
      </w:r>
      <w:proofErr w:type="spellEnd"/>
      <w:r w:rsidRPr="00E44CF7">
        <w:rPr>
          <w:sz w:val="28"/>
        </w:rPr>
        <w:t xml:space="preserve"> </w:t>
      </w:r>
      <w:proofErr w:type="spellStart"/>
      <w:r w:rsidRPr="00E44CF7">
        <w:rPr>
          <w:sz w:val="28"/>
        </w:rPr>
        <w:t>үйренушілер</w:t>
      </w:r>
      <w:proofErr w:type="spellEnd"/>
      <w:r w:rsidRPr="00E44CF7">
        <w:rPr>
          <w:sz w:val="28"/>
        </w:rPr>
        <w:t xml:space="preserve"> мен </w:t>
      </w:r>
      <w:proofErr w:type="spellStart"/>
      <w:r w:rsidRPr="00E44CF7">
        <w:rPr>
          <w:sz w:val="28"/>
        </w:rPr>
        <w:t>тәжірибелі</w:t>
      </w:r>
      <w:proofErr w:type="spellEnd"/>
      <w:r w:rsidRPr="00E44CF7">
        <w:rPr>
          <w:sz w:val="28"/>
        </w:rPr>
        <w:t xml:space="preserve"> </w:t>
      </w:r>
      <w:proofErr w:type="spellStart"/>
      <w:r w:rsidRPr="00E44CF7">
        <w:rPr>
          <w:sz w:val="28"/>
        </w:rPr>
        <w:t>мамандар</w:t>
      </w:r>
      <w:proofErr w:type="spellEnd"/>
      <w:r w:rsidRPr="00E44CF7">
        <w:rPr>
          <w:sz w:val="28"/>
        </w:rPr>
        <w:t xml:space="preserve"> </w:t>
      </w:r>
      <w:proofErr w:type="spellStart"/>
      <w:r w:rsidRPr="00E44CF7">
        <w:rPr>
          <w:sz w:val="28"/>
        </w:rPr>
        <w:t>арасында</w:t>
      </w:r>
      <w:proofErr w:type="spellEnd"/>
      <w:r w:rsidRPr="00E44CF7">
        <w:rPr>
          <w:sz w:val="28"/>
        </w:rPr>
        <w:t xml:space="preserve"> </w:t>
      </w:r>
      <w:proofErr w:type="spellStart"/>
      <w:r w:rsidRPr="00E44CF7">
        <w:rPr>
          <w:sz w:val="28"/>
        </w:rPr>
        <w:t>кең</w:t>
      </w:r>
      <w:proofErr w:type="spellEnd"/>
      <w:r w:rsidRPr="00E44CF7">
        <w:rPr>
          <w:sz w:val="28"/>
        </w:rPr>
        <w:t xml:space="preserve"> </w:t>
      </w:r>
      <w:proofErr w:type="spellStart"/>
      <w:r w:rsidRPr="00E44CF7">
        <w:rPr>
          <w:sz w:val="28"/>
        </w:rPr>
        <w:t>сұранысқа</w:t>
      </w:r>
      <w:proofErr w:type="spellEnd"/>
      <w:r w:rsidRPr="00E44CF7">
        <w:rPr>
          <w:sz w:val="28"/>
        </w:rPr>
        <w:t xml:space="preserve"> </w:t>
      </w:r>
      <w:proofErr w:type="spellStart"/>
      <w:r w:rsidRPr="00E44CF7">
        <w:rPr>
          <w:sz w:val="28"/>
        </w:rPr>
        <w:t>ие</w:t>
      </w:r>
      <w:proofErr w:type="spellEnd"/>
      <w:r w:rsidRPr="00E44CF7">
        <w:rPr>
          <w:sz w:val="28"/>
        </w:rPr>
        <w:t xml:space="preserve"> </w:t>
      </w:r>
      <w:proofErr w:type="spellStart"/>
      <w:r w:rsidRPr="00E44CF7">
        <w:rPr>
          <w:sz w:val="28"/>
        </w:rPr>
        <w:t>болды</w:t>
      </w:r>
      <w:proofErr w:type="spellEnd"/>
      <w:r w:rsidRPr="00E44CF7">
        <w:rPr>
          <w:sz w:val="28"/>
        </w:rPr>
        <w:t>.</w:t>
      </w:r>
    </w:p>
    <w:p w14:paraId="23CA0875" w14:textId="77777777" w:rsidR="00E44CF7" w:rsidRPr="00E44CF7" w:rsidRDefault="00E44CF7" w:rsidP="00E44CF7">
      <w:pPr>
        <w:pStyle w:val="aff8"/>
        <w:spacing w:before="0" w:beforeAutospacing="0" w:after="0" w:afterAutospacing="0"/>
        <w:ind w:firstLine="720"/>
        <w:jc w:val="both"/>
        <w:rPr>
          <w:sz w:val="28"/>
        </w:rPr>
      </w:pPr>
      <w:r w:rsidRPr="00E44CF7">
        <w:rPr>
          <w:sz w:val="28"/>
        </w:rPr>
        <w:t xml:space="preserve">Python </w:t>
      </w:r>
      <w:proofErr w:type="spellStart"/>
      <w:r w:rsidRPr="00E44CF7">
        <w:rPr>
          <w:sz w:val="28"/>
        </w:rPr>
        <w:t>тілінің</w:t>
      </w:r>
      <w:proofErr w:type="spellEnd"/>
      <w:r w:rsidRPr="00E44CF7">
        <w:rPr>
          <w:sz w:val="28"/>
        </w:rPr>
        <w:t xml:space="preserve"> </w:t>
      </w:r>
      <w:proofErr w:type="spellStart"/>
      <w:r w:rsidRPr="00E44CF7">
        <w:rPr>
          <w:sz w:val="28"/>
        </w:rPr>
        <w:t>негізгі</w:t>
      </w:r>
      <w:proofErr w:type="spellEnd"/>
      <w:r w:rsidRPr="00E44CF7">
        <w:rPr>
          <w:sz w:val="28"/>
        </w:rPr>
        <w:t xml:space="preserve"> </w:t>
      </w:r>
      <w:proofErr w:type="spellStart"/>
      <w:r w:rsidRPr="00E44CF7">
        <w:rPr>
          <w:sz w:val="28"/>
        </w:rPr>
        <w:t>артықшылықтарының</w:t>
      </w:r>
      <w:proofErr w:type="spellEnd"/>
      <w:r w:rsidRPr="00E44CF7">
        <w:rPr>
          <w:sz w:val="28"/>
        </w:rPr>
        <w:t xml:space="preserve"> </w:t>
      </w:r>
      <w:proofErr w:type="spellStart"/>
      <w:r w:rsidRPr="00E44CF7">
        <w:rPr>
          <w:sz w:val="28"/>
        </w:rPr>
        <w:t>бірі</w:t>
      </w:r>
      <w:proofErr w:type="spellEnd"/>
      <w:r w:rsidRPr="00E44CF7">
        <w:rPr>
          <w:sz w:val="28"/>
        </w:rPr>
        <w:t xml:space="preserve"> – </w:t>
      </w:r>
      <w:proofErr w:type="spellStart"/>
      <w:r w:rsidRPr="00E44CF7">
        <w:rPr>
          <w:sz w:val="28"/>
        </w:rPr>
        <w:t>оның</w:t>
      </w:r>
      <w:proofErr w:type="spellEnd"/>
      <w:r w:rsidRPr="00E44CF7">
        <w:rPr>
          <w:sz w:val="28"/>
        </w:rPr>
        <w:t xml:space="preserve"> </w:t>
      </w:r>
      <w:proofErr w:type="spellStart"/>
      <w:r w:rsidRPr="00E44CF7">
        <w:rPr>
          <w:sz w:val="28"/>
        </w:rPr>
        <w:t>оқуға</w:t>
      </w:r>
      <w:proofErr w:type="spellEnd"/>
      <w:r w:rsidRPr="00E44CF7">
        <w:rPr>
          <w:sz w:val="28"/>
        </w:rPr>
        <w:t xml:space="preserve"> </w:t>
      </w:r>
      <w:proofErr w:type="spellStart"/>
      <w:r w:rsidRPr="00E44CF7">
        <w:rPr>
          <w:sz w:val="28"/>
        </w:rPr>
        <w:t>және</w:t>
      </w:r>
      <w:proofErr w:type="spellEnd"/>
      <w:r w:rsidRPr="00E44CF7">
        <w:rPr>
          <w:sz w:val="28"/>
        </w:rPr>
        <w:t xml:space="preserve"> </w:t>
      </w:r>
      <w:proofErr w:type="spellStart"/>
      <w:r w:rsidRPr="00E44CF7">
        <w:rPr>
          <w:sz w:val="28"/>
        </w:rPr>
        <w:t>пайдалануға</w:t>
      </w:r>
      <w:proofErr w:type="spellEnd"/>
      <w:r w:rsidRPr="00E44CF7">
        <w:rPr>
          <w:sz w:val="28"/>
        </w:rPr>
        <w:t xml:space="preserve"> </w:t>
      </w:r>
      <w:proofErr w:type="spellStart"/>
      <w:r w:rsidRPr="00E44CF7">
        <w:rPr>
          <w:sz w:val="28"/>
        </w:rPr>
        <w:t>жеңілдігі</w:t>
      </w:r>
      <w:proofErr w:type="spellEnd"/>
      <w:r w:rsidRPr="00E44CF7">
        <w:rPr>
          <w:sz w:val="28"/>
        </w:rPr>
        <w:t xml:space="preserve">. </w:t>
      </w:r>
      <w:proofErr w:type="spellStart"/>
      <w:r w:rsidRPr="00E44CF7">
        <w:rPr>
          <w:sz w:val="28"/>
        </w:rPr>
        <w:t>Бағдарлама</w:t>
      </w:r>
      <w:proofErr w:type="spellEnd"/>
      <w:r w:rsidRPr="00E44CF7">
        <w:rPr>
          <w:sz w:val="28"/>
        </w:rPr>
        <w:t xml:space="preserve"> </w:t>
      </w:r>
      <w:proofErr w:type="spellStart"/>
      <w:r w:rsidRPr="00E44CF7">
        <w:rPr>
          <w:sz w:val="28"/>
        </w:rPr>
        <w:t>кодының</w:t>
      </w:r>
      <w:proofErr w:type="spellEnd"/>
      <w:r w:rsidRPr="00E44CF7">
        <w:rPr>
          <w:sz w:val="28"/>
        </w:rPr>
        <w:t xml:space="preserve"> </w:t>
      </w:r>
      <w:proofErr w:type="spellStart"/>
      <w:r w:rsidRPr="00E44CF7">
        <w:rPr>
          <w:sz w:val="28"/>
        </w:rPr>
        <w:t>құрылымы</w:t>
      </w:r>
      <w:proofErr w:type="spellEnd"/>
      <w:r w:rsidRPr="00E44CF7">
        <w:rPr>
          <w:sz w:val="28"/>
        </w:rPr>
        <w:t xml:space="preserve"> </w:t>
      </w:r>
      <w:proofErr w:type="spellStart"/>
      <w:r w:rsidRPr="00E44CF7">
        <w:rPr>
          <w:sz w:val="28"/>
        </w:rPr>
        <w:t>түсінікті</w:t>
      </w:r>
      <w:proofErr w:type="spellEnd"/>
      <w:r w:rsidRPr="00E44CF7">
        <w:rPr>
          <w:sz w:val="28"/>
        </w:rPr>
        <w:t xml:space="preserve"> </w:t>
      </w:r>
      <w:proofErr w:type="spellStart"/>
      <w:r w:rsidRPr="00E44CF7">
        <w:rPr>
          <w:sz w:val="28"/>
        </w:rPr>
        <w:t>болғандықтан</w:t>
      </w:r>
      <w:proofErr w:type="spellEnd"/>
      <w:r w:rsidRPr="00E44CF7">
        <w:rPr>
          <w:sz w:val="28"/>
        </w:rPr>
        <w:t xml:space="preserve">, </w:t>
      </w:r>
      <w:proofErr w:type="spellStart"/>
      <w:r w:rsidRPr="00E44CF7">
        <w:rPr>
          <w:sz w:val="28"/>
        </w:rPr>
        <w:t>жаңа</w:t>
      </w:r>
      <w:proofErr w:type="spellEnd"/>
      <w:r w:rsidRPr="00E44CF7">
        <w:rPr>
          <w:sz w:val="28"/>
        </w:rPr>
        <w:t xml:space="preserve"> </w:t>
      </w:r>
      <w:proofErr w:type="spellStart"/>
      <w:r w:rsidRPr="00E44CF7">
        <w:rPr>
          <w:sz w:val="28"/>
        </w:rPr>
        <w:t>бастаған</w:t>
      </w:r>
      <w:proofErr w:type="spellEnd"/>
      <w:r w:rsidRPr="00E44CF7">
        <w:rPr>
          <w:sz w:val="28"/>
        </w:rPr>
        <w:t xml:space="preserve"> </w:t>
      </w:r>
      <w:proofErr w:type="spellStart"/>
      <w:r w:rsidRPr="00E44CF7">
        <w:rPr>
          <w:sz w:val="28"/>
        </w:rPr>
        <w:t>бағдарламашылар</w:t>
      </w:r>
      <w:proofErr w:type="spellEnd"/>
      <w:r w:rsidRPr="00E44CF7">
        <w:rPr>
          <w:sz w:val="28"/>
        </w:rPr>
        <w:t xml:space="preserve"> </w:t>
      </w:r>
      <w:proofErr w:type="spellStart"/>
      <w:r w:rsidRPr="00E44CF7">
        <w:rPr>
          <w:sz w:val="28"/>
        </w:rPr>
        <w:t>бұл</w:t>
      </w:r>
      <w:proofErr w:type="spellEnd"/>
      <w:r w:rsidRPr="00E44CF7">
        <w:rPr>
          <w:sz w:val="28"/>
        </w:rPr>
        <w:t xml:space="preserve"> </w:t>
      </w:r>
      <w:proofErr w:type="spellStart"/>
      <w:r w:rsidRPr="00E44CF7">
        <w:rPr>
          <w:sz w:val="28"/>
        </w:rPr>
        <w:t>тілді</w:t>
      </w:r>
      <w:proofErr w:type="spellEnd"/>
      <w:r w:rsidRPr="00E44CF7">
        <w:rPr>
          <w:sz w:val="28"/>
        </w:rPr>
        <w:t xml:space="preserve"> </w:t>
      </w:r>
      <w:proofErr w:type="spellStart"/>
      <w:r w:rsidRPr="00E44CF7">
        <w:rPr>
          <w:sz w:val="28"/>
        </w:rPr>
        <w:t>қысқа</w:t>
      </w:r>
      <w:proofErr w:type="spellEnd"/>
      <w:r w:rsidRPr="00E44CF7">
        <w:rPr>
          <w:sz w:val="28"/>
        </w:rPr>
        <w:t xml:space="preserve"> </w:t>
      </w:r>
      <w:proofErr w:type="spellStart"/>
      <w:r w:rsidRPr="00E44CF7">
        <w:rPr>
          <w:sz w:val="28"/>
        </w:rPr>
        <w:t>уақыт</w:t>
      </w:r>
      <w:proofErr w:type="spellEnd"/>
      <w:r w:rsidRPr="00E44CF7">
        <w:rPr>
          <w:sz w:val="28"/>
        </w:rPr>
        <w:t xml:space="preserve"> </w:t>
      </w:r>
      <w:proofErr w:type="spellStart"/>
      <w:r w:rsidRPr="00E44CF7">
        <w:rPr>
          <w:sz w:val="28"/>
        </w:rPr>
        <w:t>ішінде</w:t>
      </w:r>
      <w:proofErr w:type="spellEnd"/>
      <w:r w:rsidRPr="00E44CF7">
        <w:rPr>
          <w:sz w:val="28"/>
        </w:rPr>
        <w:t xml:space="preserve"> </w:t>
      </w:r>
      <w:proofErr w:type="spellStart"/>
      <w:r w:rsidRPr="00E44CF7">
        <w:rPr>
          <w:sz w:val="28"/>
        </w:rPr>
        <w:t>меңгере</w:t>
      </w:r>
      <w:proofErr w:type="spellEnd"/>
      <w:r w:rsidRPr="00E44CF7">
        <w:rPr>
          <w:sz w:val="28"/>
        </w:rPr>
        <w:t xml:space="preserve"> </w:t>
      </w:r>
      <w:proofErr w:type="spellStart"/>
      <w:r w:rsidRPr="00E44CF7">
        <w:rPr>
          <w:sz w:val="28"/>
        </w:rPr>
        <w:t>алады</w:t>
      </w:r>
      <w:proofErr w:type="spellEnd"/>
      <w:r w:rsidRPr="00E44CF7">
        <w:rPr>
          <w:sz w:val="28"/>
        </w:rPr>
        <w:t xml:space="preserve">. </w:t>
      </w:r>
      <w:proofErr w:type="spellStart"/>
      <w:r w:rsidRPr="00E44CF7">
        <w:rPr>
          <w:sz w:val="28"/>
        </w:rPr>
        <w:t>Сонымен</w:t>
      </w:r>
      <w:proofErr w:type="spellEnd"/>
      <w:r w:rsidRPr="00E44CF7">
        <w:rPr>
          <w:sz w:val="28"/>
        </w:rPr>
        <w:t xml:space="preserve"> </w:t>
      </w:r>
      <w:proofErr w:type="spellStart"/>
      <w:r w:rsidRPr="00E44CF7">
        <w:rPr>
          <w:sz w:val="28"/>
        </w:rPr>
        <w:t>қатар</w:t>
      </w:r>
      <w:proofErr w:type="spellEnd"/>
      <w:r w:rsidRPr="00E44CF7">
        <w:rPr>
          <w:sz w:val="28"/>
        </w:rPr>
        <w:t xml:space="preserve">, Python </w:t>
      </w:r>
      <w:proofErr w:type="spellStart"/>
      <w:r w:rsidRPr="00E44CF7">
        <w:rPr>
          <w:sz w:val="28"/>
        </w:rPr>
        <w:t>тілінде</w:t>
      </w:r>
      <w:proofErr w:type="spellEnd"/>
      <w:r w:rsidRPr="00E44CF7">
        <w:rPr>
          <w:sz w:val="28"/>
        </w:rPr>
        <w:t xml:space="preserve"> </w:t>
      </w:r>
      <w:proofErr w:type="spellStart"/>
      <w:r w:rsidRPr="00E44CF7">
        <w:rPr>
          <w:sz w:val="28"/>
        </w:rPr>
        <w:t>жазылған</w:t>
      </w:r>
      <w:proofErr w:type="spellEnd"/>
      <w:r w:rsidRPr="00E44CF7">
        <w:rPr>
          <w:sz w:val="28"/>
        </w:rPr>
        <w:t xml:space="preserve"> </w:t>
      </w:r>
      <w:proofErr w:type="spellStart"/>
      <w:r w:rsidRPr="00E44CF7">
        <w:rPr>
          <w:sz w:val="28"/>
        </w:rPr>
        <w:t>бағдарламаларды</w:t>
      </w:r>
      <w:proofErr w:type="spellEnd"/>
      <w:r w:rsidRPr="00E44CF7">
        <w:rPr>
          <w:sz w:val="28"/>
        </w:rPr>
        <w:t xml:space="preserve"> </w:t>
      </w:r>
      <w:proofErr w:type="spellStart"/>
      <w:r w:rsidRPr="00E44CF7">
        <w:rPr>
          <w:sz w:val="28"/>
        </w:rPr>
        <w:t>өзгерту</w:t>
      </w:r>
      <w:proofErr w:type="spellEnd"/>
      <w:r w:rsidRPr="00E44CF7">
        <w:rPr>
          <w:sz w:val="28"/>
        </w:rPr>
        <w:t xml:space="preserve"> </w:t>
      </w:r>
      <w:proofErr w:type="spellStart"/>
      <w:r w:rsidRPr="00E44CF7">
        <w:rPr>
          <w:sz w:val="28"/>
        </w:rPr>
        <w:t>және</w:t>
      </w:r>
      <w:proofErr w:type="spellEnd"/>
      <w:r w:rsidRPr="00E44CF7">
        <w:rPr>
          <w:sz w:val="28"/>
        </w:rPr>
        <w:t xml:space="preserve"> </w:t>
      </w:r>
      <w:proofErr w:type="spellStart"/>
      <w:r w:rsidRPr="00E44CF7">
        <w:rPr>
          <w:sz w:val="28"/>
        </w:rPr>
        <w:t>жетілдіру</w:t>
      </w:r>
      <w:proofErr w:type="spellEnd"/>
      <w:r w:rsidRPr="00E44CF7">
        <w:rPr>
          <w:sz w:val="28"/>
        </w:rPr>
        <w:t xml:space="preserve"> </w:t>
      </w:r>
      <w:proofErr w:type="spellStart"/>
      <w:r w:rsidRPr="00E44CF7">
        <w:rPr>
          <w:sz w:val="28"/>
        </w:rPr>
        <w:t>оңай</w:t>
      </w:r>
      <w:proofErr w:type="spellEnd"/>
      <w:r w:rsidRPr="00E44CF7">
        <w:rPr>
          <w:sz w:val="28"/>
        </w:rPr>
        <w:t xml:space="preserve"> </w:t>
      </w:r>
      <w:proofErr w:type="spellStart"/>
      <w:r w:rsidRPr="00E44CF7">
        <w:rPr>
          <w:sz w:val="28"/>
        </w:rPr>
        <w:t>жүзеге</w:t>
      </w:r>
      <w:proofErr w:type="spellEnd"/>
      <w:r w:rsidRPr="00E44CF7">
        <w:rPr>
          <w:sz w:val="28"/>
        </w:rPr>
        <w:t xml:space="preserve"> </w:t>
      </w:r>
      <w:proofErr w:type="spellStart"/>
      <w:r w:rsidRPr="00E44CF7">
        <w:rPr>
          <w:sz w:val="28"/>
        </w:rPr>
        <w:t>асырылады</w:t>
      </w:r>
      <w:proofErr w:type="spellEnd"/>
      <w:r w:rsidRPr="00E44CF7">
        <w:rPr>
          <w:sz w:val="28"/>
        </w:rPr>
        <w:t xml:space="preserve">. Осы </w:t>
      </w:r>
      <w:proofErr w:type="spellStart"/>
      <w:r w:rsidRPr="00E44CF7">
        <w:rPr>
          <w:sz w:val="28"/>
        </w:rPr>
        <w:t>ерекшеліктердің</w:t>
      </w:r>
      <w:proofErr w:type="spellEnd"/>
      <w:r w:rsidRPr="00E44CF7">
        <w:rPr>
          <w:sz w:val="28"/>
        </w:rPr>
        <w:t xml:space="preserve"> </w:t>
      </w:r>
      <w:proofErr w:type="spellStart"/>
      <w:r w:rsidRPr="00E44CF7">
        <w:rPr>
          <w:sz w:val="28"/>
        </w:rPr>
        <w:t>арқасында</w:t>
      </w:r>
      <w:proofErr w:type="spellEnd"/>
      <w:r w:rsidRPr="00E44CF7">
        <w:rPr>
          <w:sz w:val="28"/>
        </w:rPr>
        <w:t xml:space="preserve"> Python </w:t>
      </w:r>
      <w:proofErr w:type="spellStart"/>
      <w:r w:rsidRPr="00E44CF7">
        <w:rPr>
          <w:sz w:val="28"/>
        </w:rPr>
        <w:t>бағдарламалау</w:t>
      </w:r>
      <w:proofErr w:type="spellEnd"/>
      <w:r w:rsidRPr="00E44CF7">
        <w:rPr>
          <w:sz w:val="28"/>
        </w:rPr>
        <w:t xml:space="preserve"> </w:t>
      </w:r>
      <w:proofErr w:type="spellStart"/>
      <w:r w:rsidRPr="00E44CF7">
        <w:rPr>
          <w:sz w:val="28"/>
        </w:rPr>
        <w:t>саласындағы</w:t>
      </w:r>
      <w:proofErr w:type="spellEnd"/>
      <w:r w:rsidRPr="00E44CF7">
        <w:rPr>
          <w:sz w:val="28"/>
        </w:rPr>
        <w:t xml:space="preserve"> </w:t>
      </w:r>
      <w:proofErr w:type="spellStart"/>
      <w:r w:rsidRPr="00E44CF7">
        <w:rPr>
          <w:sz w:val="28"/>
        </w:rPr>
        <w:t>ең</w:t>
      </w:r>
      <w:proofErr w:type="spellEnd"/>
      <w:r w:rsidRPr="00E44CF7">
        <w:rPr>
          <w:sz w:val="28"/>
        </w:rPr>
        <w:t xml:space="preserve"> </w:t>
      </w:r>
      <w:proofErr w:type="spellStart"/>
      <w:r w:rsidRPr="00E44CF7">
        <w:rPr>
          <w:sz w:val="28"/>
        </w:rPr>
        <w:t>танымал</w:t>
      </w:r>
      <w:proofErr w:type="spellEnd"/>
      <w:r w:rsidRPr="00E44CF7">
        <w:rPr>
          <w:sz w:val="28"/>
        </w:rPr>
        <w:t xml:space="preserve"> </w:t>
      </w:r>
      <w:proofErr w:type="spellStart"/>
      <w:r w:rsidRPr="00E44CF7">
        <w:rPr>
          <w:sz w:val="28"/>
        </w:rPr>
        <w:t>тілдердің</w:t>
      </w:r>
      <w:proofErr w:type="spellEnd"/>
      <w:r w:rsidRPr="00E44CF7">
        <w:rPr>
          <w:sz w:val="28"/>
        </w:rPr>
        <w:t xml:space="preserve"> </w:t>
      </w:r>
      <w:proofErr w:type="spellStart"/>
      <w:r w:rsidRPr="00E44CF7">
        <w:rPr>
          <w:sz w:val="28"/>
        </w:rPr>
        <w:t>қатарына</w:t>
      </w:r>
      <w:proofErr w:type="spellEnd"/>
      <w:r w:rsidRPr="00E44CF7">
        <w:rPr>
          <w:sz w:val="28"/>
        </w:rPr>
        <w:t xml:space="preserve"> </w:t>
      </w:r>
      <w:proofErr w:type="spellStart"/>
      <w:r w:rsidRPr="00E44CF7">
        <w:rPr>
          <w:sz w:val="28"/>
        </w:rPr>
        <w:t>кіреді</w:t>
      </w:r>
      <w:proofErr w:type="spellEnd"/>
      <w:r w:rsidRPr="00E44CF7">
        <w:rPr>
          <w:sz w:val="28"/>
        </w:rPr>
        <w:t>.</w:t>
      </w:r>
    </w:p>
    <w:p w14:paraId="18B32DB9" w14:textId="77777777" w:rsidR="00E44CF7" w:rsidRPr="00E44CF7" w:rsidRDefault="00E44CF7" w:rsidP="00E44CF7">
      <w:pPr>
        <w:pStyle w:val="aff8"/>
        <w:spacing w:before="0" w:beforeAutospacing="0" w:after="0" w:afterAutospacing="0"/>
        <w:ind w:firstLine="720"/>
        <w:jc w:val="both"/>
        <w:rPr>
          <w:sz w:val="28"/>
        </w:rPr>
      </w:pPr>
      <w:r w:rsidRPr="00E44CF7">
        <w:rPr>
          <w:sz w:val="28"/>
        </w:rPr>
        <w:t xml:space="preserve">Python </w:t>
      </w:r>
      <w:proofErr w:type="spellStart"/>
      <w:r w:rsidRPr="00E44CF7">
        <w:rPr>
          <w:sz w:val="28"/>
        </w:rPr>
        <w:t>көп</w:t>
      </w:r>
      <w:proofErr w:type="spellEnd"/>
      <w:r w:rsidRPr="00E44CF7">
        <w:rPr>
          <w:sz w:val="28"/>
        </w:rPr>
        <w:t xml:space="preserve"> </w:t>
      </w:r>
      <w:proofErr w:type="spellStart"/>
      <w:r w:rsidRPr="00E44CF7">
        <w:rPr>
          <w:sz w:val="28"/>
        </w:rPr>
        <w:t>платформалы</w:t>
      </w:r>
      <w:proofErr w:type="spellEnd"/>
      <w:r w:rsidRPr="00E44CF7">
        <w:rPr>
          <w:sz w:val="28"/>
        </w:rPr>
        <w:t xml:space="preserve"> </w:t>
      </w:r>
      <w:proofErr w:type="spellStart"/>
      <w:r w:rsidRPr="00E44CF7">
        <w:rPr>
          <w:sz w:val="28"/>
        </w:rPr>
        <w:t>бағдарламалау</w:t>
      </w:r>
      <w:proofErr w:type="spellEnd"/>
      <w:r w:rsidRPr="00E44CF7">
        <w:rPr>
          <w:sz w:val="28"/>
        </w:rPr>
        <w:t xml:space="preserve"> </w:t>
      </w:r>
      <w:proofErr w:type="spellStart"/>
      <w:r w:rsidRPr="00E44CF7">
        <w:rPr>
          <w:sz w:val="28"/>
        </w:rPr>
        <w:t>тілі</w:t>
      </w:r>
      <w:proofErr w:type="spellEnd"/>
      <w:r w:rsidRPr="00E44CF7">
        <w:rPr>
          <w:sz w:val="28"/>
        </w:rPr>
        <w:t xml:space="preserve"> </w:t>
      </w:r>
      <w:proofErr w:type="spellStart"/>
      <w:r w:rsidRPr="00E44CF7">
        <w:rPr>
          <w:sz w:val="28"/>
        </w:rPr>
        <w:t>болып</w:t>
      </w:r>
      <w:proofErr w:type="spellEnd"/>
      <w:r w:rsidRPr="00E44CF7">
        <w:rPr>
          <w:sz w:val="28"/>
        </w:rPr>
        <w:t xml:space="preserve"> </w:t>
      </w:r>
      <w:proofErr w:type="spellStart"/>
      <w:r w:rsidRPr="00E44CF7">
        <w:rPr>
          <w:sz w:val="28"/>
        </w:rPr>
        <w:t>табылады</w:t>
      </w:r>
      <w:proofErr w:type="spellEnd"/>
      <w:r w:rsidRPr="00E44CF7">
        <w:rPr>
          <w:sz w:val="28"/>
        </w:rPr>
        <w:t xml:space="preserve">. Ол Windows, Linux </w:t>
      </w:r>
      <w:proofErr w:type="spellStart"/>
      <w:r w:rsidRPr="00E44CF7">
        <w:rPr>
          <w:sz w:val="28"/>
        </w:rPr>
        <w:t>және</w:t>
      </w:r>
      <w:proofErr w:type="spellEnd"/>
      <w:r w:rsidRPr="00E44CF7">
        <w:rPr>
          <w:sz w:val="28"/>
        </w:rPr>
        <w:t xml:space="preserve"> </w:t>
      </w:r>
      <w:proofErr w:type="spellStart"/>
      <w:r w:rsidRPr="00E44CF7">
        <w:rPr>
          <w:sz w:val="28"/>
        </w:rPr>
        <w:t>macOS</w:t>
      </w:r>
      <w:proofErr w:type="spellEnd"/>
      <w:r w:rsidRPr="00E44CF7">
        <w:rPr>
          <w:sz w:val="28"/>
        </w:rPr>
        <w:t xml:space="preserve"> </w:t>
      </w:r>
      <w:proofErr w:type="spellStart"/>
      <w:r w:rsidRPr="00E44CF7">
        <w:rPr>
          <w:sz w:val="28"/>
        </w:rPr>
        <w:t>операциялық</w:t>
      </w:r>
      <w:proofErr w:type="spellEnd"/>
      <w:r w:rsidRPr="00E44CF7">
        <w:rPr>
          <w:sz w:val="28"/>
        </w:rPr>
        <w:t xml:space="preserve"> </w:t>
      </w:r>
      <w:proofErr w:type="spellStart"/>
      <w:r w:rsidRPr="00E44CF7">
        <w:rPr>
          <w:sz w:val="28"/>
        </w:rPr>
        <w:t>жүйелерінде</w:t>
      </w:r>
      <w:proofErr w:type="spellEnd"/>
      <w:r w:rsidRPr="00E44CF7">
        <w:rPr>
          <w:sz w:val="28"/>
        </w:rPr>
        <w:t xml:space="preserve"> </w:t>
      </w:r>
      <w:proofErr w:type="spellStart"/>
      <w:r w:rsidRPr="00E44CF7">
        <w:rPr>
          <w:sz w:val="28"/>
        </w:rPr>
        <w:t>бірдей</w:t>
      </w:r>
      <w:proofErr w:type="spellEnd"/>
      <w:r w:rsidRPr="00E44CF7">
        <w:rPr>
          <w:sz w:val="28"/>
        </w:rPr>
        <w:t xml:space="preserve"> </w:t>
      </w:r>
      <w:proofErr w:type="spellStart"/>
      <w:r w:rsidRPr="00E44CF7">
        <w:rPr>
          <w:sz w:val="28"/>
        </w:rPr>
        <w:t>жұмыс</w:t>
      </w:r>
      <w:proofErr w:type="spellEnd"/>
      <w:r w:rsidRPr="00E44CF7">
        <w:rPr>
          <w:sz w:val="28"/>
        </w:rPr>
        <w:t xml:space="preserve"> </w:t>
      </w:r>
      <w:proofErr w:type="spellStart"/>
      <w:r w:rsidRPr="00E44CF7">
        <w:rPr>
          <w:sz w:val="28"/>
        </w:rPr>
        <w:t>істей</w:t>
      </w:r>
      <w:proofErr w:type="spellEnd"/>
      <w:r w:rsidRPr="00E44CF7">
        <w:rPr>
          <w:sz w:val="28"/>
        </w:rPr>
        <w:t xml:space="preserve"> </w:t>
      </w:r>
      <w:proofErr w:type="spellStart"/>
      <w:r w:rsidRPr="00E44CF7">
        <w:rPr>
          <w:sz w:val="28"/>
        </w:rPr>
        <w:t>алады</w:t>
      </w:r>
      <w:proofErr w:type="spellEnd"/>
      <w:r w:rsidRPr="00E44CF7">
        <w:rPr>
          <w:sz w:val="28"/>
        </w:rPr>
        <w:t xml:space="preserve">. </w:t>
      </w:r>
      <w:proofErr w:type="spellStart"/>
      <w:r w:rsidRPr="00E44CF7">
        <w:rPr>
          <w:sz w:val="28"/>
        </w:rPr>
        <w:t>Бұл</w:t>
      </w:r>
      <w:proofErr w:type="spellEnd"/>
      <w:r w:rsidRPr="00E44CF7">
        <w:rPr>
          <w:sz w:val="28"/>
        </w:rPr>
        <w:t xml:space="preserve"> </w:t>
      </w:r>
      <w:proofErr w:type="spellStart"/>
      <w:r w:rsidRPr="00E44CF7">
        <w:rPr>
          <w:sz w:val="28"/>
        </w:rPr>
        <w:t>бағдарламашыларға</w:t>
      </w:r>
      <w:proofErr w:type="spellEnd"/>
      <w:r w:rsidRPr="00E44CF7">
        <w:rPr>
          <w:sz w:val="28"/>
        </w:rPr>
        <w:t xml:space="preserve"> </w:t>
      </w:r>
      <w:proofErr w:type="spellStart"/>
      <w:r w:rsidRPr="00E44CF7">
        <w:rPr>
          <w:sz w:val="28"/>
        </w:rPr>
        <w:t>әртүрлі</w:t>
      </w:r>
      <w:proofErr w:type="spellEnd"/>
      <w:r w:rsidRPr="00E44CF7">
        <w:rPr>
          <w:sz w:val="28"/>
        </w:rPr>
        <w:t xml:space="preserve"> </w:t>
      </w:r>
      <w:proofErr w:type="spellStart"/>
      <w:r w:rsidRPr="00E44CF7">
        <w:rPr>
          <w:sz w:val="28"/>
        </w:rPr>
        <w:t>құрылғылар</w:t>
      </w:r>
      <w:proofErr w:type="spellEnd"/>
      <w:r w:rsidRPr="00E44CF7">
        <w:rPr>
          <w:sz w:val="28"/>
        </w:rPr>
        <w:t xml:space="preserve"> мен </w:t>
      </w:r>
      <w:proofErr w:type="spellStart"/>
      <w:r w:rsidRPr="00E44CF7">
        <w:rPr>
          <w:sz w:val="28"/>
        </w:rPr>
        <w:t>жүйелер</w:t>
      </w:r>
      <w:proofErr w:type="spellEnd"/>
      <w:r w:rsidRPr="00E44CF7">
        <w:rPr>
          <w:sz w:val="28"/>
        </w:rPr>
        <w:t xml:space="preserve"> </w:t>
      </w:r>
      <w:proofErr w:type="spellStart"/>
      <w:r w:rsidRPr="00E44CF7">
        <w:rPr>
          <w:sz w:val="28"/>
        </w:rPr>
        <w:t>үшін</w:t>
      </w:r>
      <w:proofErr w:type="spellEnd"/>
      <w:r w:rsidRPr="00E44CF7">
        <w:rPr>
          <w:sz w:val="28"/>
        </w:rPr>
        <w:t xml:space="preserve"> </w:t>
      </w:r>
      <w:proofErr w:type="spellStart"/>
      <w:r w:rsidRPr="00E44CF7">
        <w:rPr>
          <w:sz w:val="28"/>
        </w:rPr>
        <w:t>бағдарламалар</w:t>
      </w:r>
      <w:proofErr w:type="spellEnd"/>
      <w:r w:rsidRPr="00E44CF7">
        <w:rPr>
          <w:sz w:val="28"/>
        </w:rPr>
        <w:t xml:space="preserve"> </w:t>
      </w:r>
      <w:proofErr w:type="spellStart"/>
      <w:r w:rsidRPr="00E44CF7">
        <w:rPr>
          <w:sz w:val="28"/>
        </w:rPr>
        <w:t>әзірлеуге</w:t>
      </w:r>
      <w:proofErr w:type="spellEnd"/>
      <w:r w:rsidRPr="00E44CF7">
        <w:rPr>
          <w:sz w:val="28"/>
        </w:rPr>
        <w:t xml:space="preserve"> </w:t>
      </w:r>
      <w:proofErr w:type="spellStart"/>
      <w:r w:rsidRPr="00E44CF7">
        <w:rPr>
          <w:sz w:val="28"/>
        </w:rPr>
        <w:t>мүмкіндік</w:t>
      </w:r>
      <w:proofErr w:type="spellEnd"/>
      <w:r w:rsidRPr="00E44CF7">
        <w:rPr>
          <w:sz w:val="28"/>
        </w:rPr>
        <w:t xml:space="preserve"> </w:t>
      </w:r>
      <w:proofErr w:type="spellStart"/>
      <w:r w:rsidRPr="00E44CF7">
        <w:rPr>
          <w:sz w:val="28"/>
        </w:rPr>
        <w:t>береді</w:t>
      </w:r>
      <w:proofErr w:type="spellEnd"/>
      <w:r w:rsidRPr="00E44CF7">
        <w:rPr>
          <w:sz w:val="28"/>
        </w:rPr>
        <w:t xml:space="preserve">. </w:t>
      </w:r>
      <w:proofErr w:type="spellStart"/>
      <w:r w:rsidRPr="00E44CF7">
        <w:rPr>
          <w:sz w:val="28"/>
        </w:rPr>
        <w:t>Сонымен</w:t>
      </w:r>
      <w:proofErr w:type="spellEnd"/>
      <w:r w:rsidRPr="00E44CF7">
        <w:rPr>
          <w:sz w:val="28"/>
        </w:rPr>
        <w:t xml:space="preserve"> </w:t>
      </w:r>
      <w:proofErr w:type="spellStart"/>
      <w:r w:rsidRPr="00E44CF7">
        <w:rPr>
          <w:sz w:val="28"/>
        </w:rPr>
        <w:t>қатар</w:t>
      </w:r>
      <w:proofErr w:type="spellEnd"/>
      <w:r w:rsidRPr="00E44CF7">
        <w:rPr>
          <w:sz w:val="28"/>
        </w:rPr>
        <w:t xml:space="preserve">, Python </w:t>
      </w:r>
      <w:proofErr w:type="spellStart"/>
      <w:r w:rsidRPr="00E44CF7">
        <w:rPr>
          <w:sz w:val="28"/>
        </w:rPr>
        <w:t>тілінде</w:t>
      </w:r>
      <w:proofErr w:type="spellEnd"/>
      <w:r w:rsidRPr="00E44CF7">
        <w:rPr>
          <w:sz w:val="28"/>
        </w:rPr>
        <w:t xml:space="preserve"> </w:t>
      </w:r>
      <w:proofErr w:type="spellStart"/>
      <w:r w:rsidRPr="00E44CF7">
        <w:rPr>
          <w:sz w:val="28"/>
        </w:rPr>
        <w:t>жазылған</w:t>
      </w:r>
      <w:proofErr w:type="spellEnd"/>
      <w:r w:rsidRPr="00E44CF7">
        <w:rPr>
          <w:sz w:val="28"/>
        </w:rPr>
        <w:t xml:space="preserve"> </w:t>
      </w:r>
      <w:proofErr w:type="spellStart"/>
      <w:r w:rsidRPr="00E44CF7">
        <w:rPr>
          <w:sz w:val="28"/>
        </w:rPr>
        <w:t>бағдарламалар</w:t>
      </w:r>
      <w:proofErr w:type="spellEnd"/>
      <w:r w:rsidRPr="00E44CF7">
        <w:rPr>
          <w:sz w:val="28"/>
        </w:rPr>
        <w:t xml:space="preserve"> </w:t>
      </w:r>
      <w:proofErr w:type="spellStart"/>
      <w:r w:rsidRPr="00E44CF7">
        <w:rPr>
          <w:sz w:val="28"/>
        </w:rPr>
        <w:t>көптеген</w:t>
      </w:r>
      <w:proofErr w:type="spellEnd"/>
      <w:r w:rsidRPr="00E44CF7">
        <w:rPr>
          <w:sz w:val="28"/>
        </w:rPr>
        <w:t xml:space="preserve"> </w:t>
      </w:r>
      <w:proofErr w:type="spellStart"/>
      <w:r w:rsidRPr="00E44CF7">
        <w:rPr>
          <w:sz w:val="28"/>
        </w:rPr>
        <w:t>кітапханалар</w:t>
      </w:r>
      <w:proofErr w:type="spellEnd"/>
      <w:r w:rsidRPr="00E44CF7">
        <w:rPr>
          <w:sz w:val="28"/>
        </w:rPr>
        <w:t xml:space="preserve"> мен </w:t>
      </w:r>
      <w:proofErr w:type="spellStart"/>
      <w:r w:rsidRPr="00E44CF7">
        <w:rPr>
          <w:sz w:val="28"/>
        </w:rPr>
        <w:t>модульдердің</w:t>
      </w:r>
      <w:proofErr w:type="spellEnd"/>
      <w:r w:rsidRPr="00E44CF7">
        <w:rPr>
          <w:sz w:val="28"/>
        </w:rPr>
        <w:t xml:space="preserve"> </w:t>
      </w:r>
      <w:proofErr w:type="spellStart"/>
      <w:r w:rsidRPr="00E44CF7">
        <w:rPr>
          <w:sz w:val="28"/>
        </w:rPr>
        <w:t>көмегімен</w:t>
      </w:r>
      <w:proofErr w:type="spellEnd"/>
      <w:r w:rsidRPr="00E44CF7">
        <w:rPr>
          <w:sz w:val="28"/>
        </w:rPr>
        <w:t xml:space="preserve"> </w:t>
      </w:r>
      <w:proofErr w:type="spellStart"/>
      <w:r w:rsidRPr="00E44CF7">
        <w:rPr>
          <w:sz w:val="28"/>
        </w:rPr>
        <w:t>кеңейтіле</w:t>
      </w:r>
      <w:proofErr w:type="spellEnd"/>
      <w:r w:rsidRPr="00E44CF7">
        <w:rPr>
          <w:sz w:val="28"/>
        </w:rPr>
        <w:t xml:space="preserve"> </w:t>
      </w:r>
      <w:proofErr w:type="spellStart"/>
      <w:r w:rsidRPr="00E44CF7">
        <w:rPr>
          <w:sz w:val="28"/>
        </w:rPr>
        <w:t>алады</w:t>
      </w:r>
      <w:proofErr w:type="spellEnd"/>
      <w:r w:rsidRPr="00E44CF7">
        <w:rPr>
          <w:sz w:val="28"/>
        </w:rPr>
        <w:t>.</w:t>
      </w:r>
    </w:p>
    <w:p w14:paraId="2CEDD50B" w14:textId="77777777" w:rsidR="00E44CF7" w:rsidRPr="00E44CF7" w:rsidRDefault="00E44CF7" w:rsidP="00E44CF7">
      <w:pPr>
        <w:pStyle w:val="aff8"/>
        <w:spacing w:before="0" w:beforeAutospacing="0" w:after="0" w:afterAutospacing="0"/>
        <w:ind w:firstLine="720"/>
        <w:jc w:val="both"/>
        <w:rPr>
          <w:sz w:val="28"/>
        </w:rPr>
      </w:pPr>
      <w:proofErr w:type="spellStart"/>
      <w:r w:rsidRPr="00E44CF7">
        <w:rPr>
          <w:sz w:val="28"/>
        </w:rPr>
        <w:t>Қазіргі</w:t>
      </w:r>
      <w:proofErr w:type="spellEnd"/>
      <w:r w:rsidRPr="00E44CF7">
        <w:rPr>
          <w:sz w:val="28"/>
        </w:rPr>
        <w:t xml:space="preserve"> </w:t>
      </w:r>
      <w:proofErr w:type="spellStart"/>
      <w:r w:rsidRPr="00E44CF7">
        <w:rPr>
          <w:sz w:val="28"/>
        </w:rPr>
        <w:t>таңда</w:t>
      </w:r>
      <w:proofErr w:type="spellEnd"/>
      <w:r w:rsidRPr="00E44CF7">
        <w:rPr>
          <w:sz w:val="28"/>
        </w:rPr>
        <w:t xml:space="preserve"> Python </w:t>
      </w:r>
      <w:proofErr w:type="spellStart"/>
      <w:r w:rsidRPr="00E44CF7">
        <w:rPr>
          <w:sz w:val="28"/>
        </w:rPr>
        <w:t>бағдарламалау</w:t>
      </w:r>
      <w:proofErr w:type="spellEnd"/>
      <w:r w:rsidRPr="00E44CF7">
        <w:rPr>
          <w:sz w:val="28"/>
        </w:rPr>
        <w:t xml:space="preserve"> </w:t>
      </w:r>
      <w:proofErr w:type="spellStart"/>
      <w:r w:rsidRPr="00E44CF7">
        <w:rPr>
          <w:sz w:val="28"/>
        </w:rPr>
        <w:t>тілі</w:t>
      </w:r>
      <w:proofErr w:type="spellEnd"/>
      <w:r w:rsidRPr="00E44CF7">
        <w:rPr>
          <w:sz w:val="28"/>
        </w:rPr>
        <w:t xml:space="preserve"> </w:t>
      </w:r>
      <w:proofErr w:type="spellStart"/>
      <w:r w:rsidRPr="00E44CF7">
        <w:rPr>
          <w:sz w:val="28"/>
        </w:rPr>
        <w:t>әртүрлі</w:t>
      </w:r>
      <w:proofErr w:type="spellEnd"/>
      <w:r w:rsidRPr="00E44CF7">
        <w:rPr>
          <w:sz w:val="28"/>
        </w:rPr>
        <w:t xml:space="preserve"> </w:t>
      </w:r>
      <w:proofErr w:type="spellStart"/>
      <w:r w:rsidRPr="00E44CF7">
        <w:rPr>
          <w:sz w:val="28"/>
        </w:rPr>
        <w:t>салаларда</w:t>
      </w:r>
      <w:proofErr w:type="spellEnd"/>
      <w:r w:rsidRPr="00E44CF7">
        <w:rPr>
          <w:sz w:val="28"/>
        </w:rPr>
        <w:t xml:space="preserve"> </w:t>
      </w:r>
      <w:proofErr w:type="spellStart"/>
      <w:r w:rsidRPr="00E44CF7">
        <w:rPr>
          <w:sz w:val="28"/>
        </w:rPr>
        <w:t>қолданылады</w:t>
      </w:r>
      <w:proofErr w:type="spellEnd"/>
      <w:r w:rsidRPr="00E44CF7">
        <w:rPr>
          <w:sz w:val="28"/>
        </w:rPr>
        <w:t xml:space="preserve">. </w:t>
      </w:r>
      <w:proofErr w:type="spellStart"/>
      <w:r w:rsidRPr="00E44CF7">
        <w:rPr>
          <w:sz w:val="28"/>
        </w:rPr>
        <w:t>Соның</w:t>
      </w:r>
      <w:proofErr w:type="spellEnd"/>
      <w:r w:rsidRPr="00E44CF7">
        <w:rPr>
          <w:sz w:val="28"/>
        </w:rPr>
        <w:t xml:space="preserve"> </w:t>
      </w:r>
      <w:proofErr w:type="spellStart"/>
      <w:r w:rsidRPr="00E44CF7">
        <w:rPr>
          <w:sz w:val="28"/>
        </w:rPr>
        <w:t>ішінде</w:t>
      </w:r>
      <w:proofErr w:type="spellEnd"/>
      <w:r w:rsidRPr="00E44CF7">
        <w:rPr>
          <w:sz w:val="28"/>
        </w:rPr>
        <w:t xml:space="preserve"> веб-</w:t>
      </w:r>
      <w:proofErr w:type="spellStart"/>
      <w:r w:rsidRPr="00E44CF7">
        <w:rPr>
          <w:sz w:val="28"/>
        </w:rPr>
        <w:t>әзірлеу</w:t>
      </w:r>
      <w:proofErr w:type="spellEnd"/>
      <w:r w:rsidRPr="00E44CF7">
        <w:rPr>
          <w:sz w:val="28"/>
        </w:rPr>
        <w:t xml:space="preserve"> </w:t>
      </w:r>
      <w:proofErr w:type="spellStart"/>
      <w:r w:rsidRPr="00E44CF7">
        <w:rPr>
          <w:sz w:val="28"/>
        </w:rPr>
        <w:t>ең</w:t>
      </w:r>
      <w:proofErr w:type="spellEnd"/>
      <w:r w:rsidRPr="00E44CF7">
        <w:rPr>
          <w:sz w:val="28"/>
        </w:rPr>
        <w:t xml:space="preserve"> </w:t>
      </w:r>
      <w:proofErr w:type="spellStart"/>
      <w:r w:rsidRPr="00E44CF7">
        <w:rPr>
          <w:sz w:val="28"/>
        </w:rPr>
        <w:t>кең</w:t>
      </w:r>
      <w:proofErr w:type="spellEnd"/>
      <w:r w:rsidRPr="00E44CF7">
        <w:rPr>
          <w:sz w:val="28"/>
        </w:rPr>
        <w:t xml:space="preserve"> </w:t>
      </w:r>
      <w:proofErr w:type="spellStart"/>
      <w:r w:rsidRPr="00E44CF7">
        <w:rPr>
          <w:sz w:val="28"/>
        </w:rPr>
        <w:t>таралған</w:t>
      </w:r>
      <w:proofErr w:type="spellEnd"/>
      <w:r w:rsidRPr="00E44CF7">
        <w:rPr>
          <w:sz w:val="28"/>
        </w:rPr>
        <w:t xml:space="preserve"> </w:t>
      </w:r>
      <w:proofErr w:type="spellStart"/>
      <w:r w:rsidRPr="00E44CF7">
        <w:rPr>
          <w:sz w:val="28"/>
        </w:rPr>
        <w:t>бағыттардың</w:t>
      </w:r>
      <w:proofErr w:type="spellEnd"/>
      <w:r w:rsidRPr="00E44CF7">
        <w:rPr>
          <w:sz w:val="28"/>
        </w:rPr>
        <w:t xml:space="preserve"> </w:t>
      </w:r>
      <w:proofErr w:type="spellStart"/>
      <w:r w:rsidRPr="00E44CF7">
        <w:rPr>
          <w:sz w:val="28"/>
        </w:rPr>
        <w:t>бірі</w:t>
      </w:r>
      <w:proofErr w:type="spellEnd"/>
      <w:r w:rsidRPr="00E44CF7">
        <w:rPr>
          <w:sz w:val="28"/>
        </w:rPr>
        <w:t xml:space="preserve"> </w:t>
      </w:r>
      <w:proofErr w:type="spellStart"/>
      <w:r w:rsidRPr="00E44CF7">
        <w:rPr>
          <w:sz w:val="28"/>
        </w:rPr>
        <w:t>болып</w:t>
      </w:r>
      <w:proofErr w:type="spellEnd"/>
      <w:r w:rsidRPr="00E44CF7">
        <w:rPr>
          <w:sz w:val="28"/>
        </w:rPr>
        <w:t xml:space="preserve"> </w:t>
      </w:r>
      <w:proofErr w:type="spellStart"/>
      <w:r w:rsidRPr="00E44CF7">
        <w:rPr>
          <w:sz w:val="28"/>
        </w:rPr>
        <w:t>саналады</w:t>
      </w:r>
      <w:proofErr w:type="spellEnd"/>
      <w:r w:rsidRPr="00E44CF7">
        <w:rPr>
          <w:sz w:val="28"/>
        </w:rPr>
        <w:t xml:space="preserve">. Python </w:t>
      </w:r>
      <w:proofErr w:type="spellStart"/>
      <w:r w:rsidRPr="00E44CF7">
        <w:rPr>
          <w:sz w:val="28"/>
        </w:rPr>
        <w:t>көмегімен</w:t>
      </w:r>
      <w:proofErr w:type="spellEnd"/>
      <w:r w:rsidRPr="00E44CF7">
        <w:rPr>
          <w:sz w:val="28"/>
        </w:rPr>
        <w:t xml:space="preserve"> веб-</w:t>
      </w:r>
      <w:proofErr w:type="spellStart"/>
      <w:r w:rsidRPr="00E44CF7">
        <w:rPr>
          <w:sz w:val="28"/>
        </w:rPr>
        <w:t>сайттар</w:t>
      </w:r>
      <w:proofErr w:type="spellEnd"/>
      <w:r w:rsidRPr="00E44CF7">
        <w:rPr>
          <w:sz w:val="28"/>
        </w:rPr>
        <w:t xml:space="preserve"> мен веб-</w:t>
      </w:r>
      <w:proofErr w:type="spellStart"/>
      <w:r w:rsidRPr="00E44CF7">
        <w:rPr>
          <w:sz w:val="28"/>
        </w:rPr>
        <w:t>қосымшалар</w:t>
      </w:r>
      <w:proofErr w:type="spellEnd"/>
      <w:r w:rsidRPr="00E44CF7">
        <w:rPr>
          <w:sz w:val="28"/>
        </w:rPr>
        <w:t xml:space="preserve"> </w:t>
      </w:r>
      <w:proofErr w:type="spellStart"/>
      <w:r w:rsidRPr="00E44CF7">
        <w:rPr>
          <w:sz w:val="28"/>
        </w:rPr>
        <w:t>құруға</w:t>
      </w:r>
      <w:proofErr w:type="spellEnd"/>
      <w:r w:rsidRPr="00E44CF7">
        <w:rPr>
          <w:sz w:val="28"/>
        </w:rPr>
        <w:t xml:space="preserve"> </w:t>
      </w:r>
      <w:proofErr w:type="spellStart"/>
      <w:r w:rsidRPr="00E44CF7">
        <w:rPr>
          <w:sz w:val="28"/>
        </w:rPr>
        <w:t>болады</w:t>
      </w:r>
      <w:proofErr w:type="spellEnd"/>
      <w:r w:rsidRPr="00E44CF7">
        <w:rPr>
          <w:sz w:val="28"/>
        </w:rPr>
        <w:t xml:space="preserve">. </w:t>
      </w:r>
      <w:proofErr w:type="spellStart"/>
      <w:r w:rsidRPr="00E44CF7">
        <w:rPr>
          <w:sz w:val="28"/>
        </w:rPr>
        <w:t>Бұл</w:t>
      </w:r>
      <w:proofErr w:type="spellEnd"/>
      <w:r w:rsidRPr="00E44CF7">
        <w:rPr>
          <w:sz w:val="28"/>
        </w:rPr>
        <w:t xml:space="preserve"> </w:t>
      </w:r>
      <w:proofErr w:type="spellStart"/>
      <w:r w:rsidRPr="00E44CF7">
        <w:rPr>
          <w:sz w:val="28"/>
        </w:rPr>
        <w:t>мақсатта</w:t>
      </w:r>
      <w:proofErr w:type="spellEnd"/>
      <w:r w:rsidRPr="00E44CF7">
        <w:rPr>
          <w:sz w:val="28"/>
        </w:rPr>
        <w:t xml:space="preserve"> </w:t>
      </w:r>
      <w:proofErr w:type="spellStart"/>
      <w:r w:rsidRPr="00E44CF7">
        <w:rPr>
          <w:sz w:val="28"/>
        </w:rPr>
        <w:t>Django</w:t>
      </w:r>
      <w:proofErr w:type="spellEnd"/>
      <w:r w:rsidRPr="00E44CF7">
        <w:rPr>
          <w:sz w:val="28"/>
        </w:rPr>
        <w:t xml:space="preserve"> </w:t>
      </w:r>
      <w:proofErr w:type="spellStart"/>
      <w:r w:rsidRPr="00E44CF7">
        <w:rPr>
          <w:sz w:val="28"/>
        </w:rPr>
        <w:t>және</w:t>
      </w:r>
      <w:proofErr w:type="spellEnd"/>
      <w:r w:rsidRPr="00E44CF7">
        <w:rPr>
          <w:sz w:val="28"/>
        </w:rPr>
        <w:t xml:space="preserve"> </w:t>
      </w:r>
      <w:proofErr w:type="spellStart"/>
      <w:r w:rsidRPr="00E44CF7">
        <w:rPr>
          <w:sz w:val="28"/>
        </w:rPr>
        <w:t>Flask</w:t>
      </w:r>
      <w:proofErr w:type="spellEnd"/>
      <w:r w:rsidRPr="00E44CF7">
        <w:rPr>
          <w:sz w:val="28"/>
        </w:rPr>
        <w:t xml:space="preserve"> </w:t>
      </w:r>
      <w:proofErr w:type="spellStart"/>
      <w:r w:rsidRPr="00E44CF7">
        <w:rPr>
          <w:sz w:val="28"/>
        </w:rPr>
        <w:t>сияқты</w:t>
      </w:r>
      <w:proofErr w:type="spellEnd"/>
      <w:r w:rsidRPr="00E44CF7">
        <w:rPr>
          <w:sz w:val="28"/>
        </w:rPr>
        <w:t xml:space="preserve"> </w:t>
      </w:r>
      <w:proofErr w:type="spellStart"/>
      <w:r w:rsidRPr="00E44CF7">
        <w:rPr>
          <w:sz w:val="28"/>
        </w:rPr>
        <w:t>фреймворктер</w:t>
      </w:r>
      <w:proofErr w:type="spellEnd"/>
      <w:r w:rsidRPr="00E44CF7">
        <w:rPr>
          <w:sz w:val="28"/>
        </w:rPr>
        <w:t xml:space="preserve"> </w:t>
      </w:r>
      <w:proofErr w:type="spellStart"/>
      <w:r w:rsidRPr="00E44CF7">
        <w:rPr>
          <w:sz w:val="28"/>
        </w:rPr>
        <w:t>кеңінен</w:t>
      </w:r>
      <w:proofErr w:type="spellEnd"/>
      <w:r w:rsidRPr="00E44CF7">
        <w:rPr>
          <w:sz w:val="28"/>
        </w:rPr>
        <w:t xml:space="preserve"> </w:t>
      </w:r>
      <w:proofErr w:type="spellStart"/>
      <w:r w:rsidRPr="00E44CF7">
        <w:rPr>
          <w:sz w:val="28"/>
        </w:rPr>
        <w:t>пайдаланылады</w:t>
      </w:r>
      <w:proofErr w:type="spellEnd"/>
      <w:r w:rsidRPr="00E44CF7">
        <w:rPr>
          <w:sz w:val="28"/>
        </w:rPr>
        <w:t xml:space="preserve">. </w:t>
      </w:r>
      <w:proofErr w:type="spellStart"/>
      <w:r w:rsidRPr="00E44CF7">
        <w:rPr>
          <w:sz w:val="28"/>
        </w:rPr>
        <w:t>Олар</w:t>
      </w:r>
      <w:proofErr w:type="spellEnd"/>
      <w:r w:rsidRPr="00E44CF7">
        <w:rPr>
          <w:sz w:val="28"/>
        </w:rPr>
        <w:t xml:space="preserve"> веб-</w:t>
      </w:r>
      <w:proofErr w:type="spellStart"/>
      <w:r w:rsidRPr="00E44CF7">
        <w:rPr>
          <w:sz w:val="28"/>
        </w:rPr>
        <w:t>жобаларды</w:t>
      </w:r>
      <w:proofErr w:type="spellEnd"/>
      <w:r w:rsidRPr="00E44CF7">
        <w:rPr>
          <w:sz w:val="28"/>
        </w:rPr>
        <w:t xml:space="preserve"> </w:t>
      </w:r>
      <w:proofErr w:type="spellStart"/>
      <w:r w:rsidRPr="00E44CF7">
        <w:rPr>
          <w:sz w:val="28"/>
        </w:rPr>
        <w:t>жылдам</w:t>
      </w:r>
      <w:proofErr w:type="spellEnd"/>
      <w:r w:rsidRPr="00E44CF7">
        <w:rPr>
          <w:sz w:val="28"/>
        </w:rPr>
        <w:t xml:space="preserve"> </w:t>
      </w:r>
      <w:proofErr w:type="spellStart"/>
      <w:r w:rsidRPr="00E44CF7">
        <w:rPr>
          <w:sz w:val="28"/>
        </w:rPr>
        <w:t>әзірлеуге</w:t>
      </w:r>
      <w:proofErr w:type="spellEnd"/>
      <w:r w:rsidRPr="00E44CF7">
        <w:rPr>
          <w:sz w:val="28"/>
        </w:rPr>
        <w:t xml:space="preserve"> </w:t>
      </w:r>
      <w:proofErr w:type="spellStart"/>
      <w:r w:rsidRPr="00E44CF7">
        <w:rPr>
          <w:sz w:val="28"/>
        </w:rPr>
        <w:t>және</w:t>
      </w:r>
      <w:proofErr w:type="spellEnd"/>
      <w:r w:rsidRPr="00E44CF7">
        <w:rPr>
          <w:sz w:val="28"/>
        </w:rPr>
        <w:t xml:space="preserve"> </w:t>
      </w:r>
      <w:proofErr w:type="spellStart"/>
      <w:r w:rsidRPr="00E44CF7">
        <w:rPr>
          <w:sz w:val="28"/>
        </w:rPr>
        <w:t>олардың</w:t>
      </w:r>
      <w:proofErr w:type="spellEnd"/>
      <w:r w:rsidRPr="00E44CF7">
        <w:rPr>
          <w:sz w:val="28"/>
        </w:rPr>
        <w:t xml:space="preserve"> </w:t>
      </w:r>
      <w:proofErr w:type="spellStart"/>
      <w:r w:rsidRPr="00E44CF7">
        <w:rPr>
          <w:sz w:val="28"/>
        </w:rPr>
        <w:t>функционалдық</w:t>
      </w:r>
      <w:proofErr w:type="spellEnd"/>
      <w:r w:rsidRPr="00E44CF7">
        <w:rPr>
          <w:sz w:val="28"/>
        </w:rPr>
        <w:t xml:space="preserve"> </w:t>
      </w:r>
      <w:proofErr w:type="spellStart"/>
      <w:r w:rsidRPr="00E44CF7">
        <w:rPr>
          <w:sz w:val="28"/>
        </w:rPr>
        <w:t>мүмкіндіктерін</w:t>
      </w:r>
      <w:proofErr w:type="spellEnd"/>
      <w:r w:rsidRPr="00E44CF7">
        <w:rPr>
          <w:sz w:val="28"/>
        </w:rPr>
        <w:t xml:space="preserve"> </w:t>
      </w:r>
      <w:proofErr w:type="spellStart"/>
      <w:r w:rsidRPr="00E44CF7">
        <w:rPr>
          <w:sz w:val="28"/>
        </w:rPr>
        <w:t>арттыруға</w:t>
      </w:r>
      <w:proofErr w:type="spellEnd"/>
      <w:r w:rsidRPr="00E44CF7">
        <w:rPr>
          <w:sz w:val="28"/>
        </w:rPr>
        <w:t xml:space="preserve"> </w:t>
      </w:r>
      <w:proofErr w:type="spellStart"/>
      <w:r w:rsidRPr="00E44CF7">
        <w:rPr>
          <w:sz w:val="28"/>
        </w:rPr>
        <w:t>мүмкіндік</w:t>
      </w:r>
      <w:proofErr w:type="spellEnd"/>
      <w:r w:rsidRPr="00E44CF7">
        <w:rPr>
          <w:sz w:val="28"/>
        </w:rPr>
        <w:t xml:space="preserve"> </w:t>
      </w:r>
      <w:proofErr w:type="spellStart"/>
      <w:r w:rsidRPr="00E44CF7">
        <w:rPr>
          <w:sz w:val="28"/>
        </w:rPr>
        <w:t>береді</w:t>
      </w:r>
      <w:proofErr w:type="spellEnd"/>
      <w:r w:rsidRPr="00E44CF7">
        <w:rPr>
          <w:sz w:val="28"/>
        </w:rPr>
        <w:t>.</w:t>
      </w:r>
    </w:p>
    <w:p w14:paraId="3B12E1BC" w14:textId="77777777" w:rsidR="00E44CF7" w:rsidRPr="00E44CF7" w:rsidRDefault="00E44CF7" w:rsidP="00E44CF7">
      <w:pPr>
        <w:pStyle w:val="aff8"/>
        <w:spacing w:before="0" w:beforeAutospacing="0" w:after="0" w:afterAutospacing="0"/>
        <w:ind w:firstLine="720"/>
        <w:jc w:val="both"/>
        <w:rPr>
          <w:sz w:val="28"/>
        </w:rPr>
      </w:pPr>
      <w:r w:rsidRPr="00E44CF7">
        <w:rPr>
          <w:sz w:val="28"/>
        </w:rPr>
        <w:t xml:space="preserve">Python </w:t>
      </w:r>
      <w:proofErr w:type="spellStart"/>
      <w:r w:rsidRPr="00E44CF7">
        <w:rPr>
          <w:sz w:val="28"/>
        </w:rPr>
        <w:t>тілі</w:t>
      </w:r>
      <w:proofErr w:type="spellEnd"/>
      <w:r w:rsidRPr="00E44CF7">
        <w:rPr>
          <w:sz w:val="28"/>
        </w:rPr>
        <w:t xml:space="preserve"> </w:t>
      </w:r>
      <w:proofErr w:type="spellStart"/>
      <w:r w:rsidRPr="00E44CF7">
        <w:rPr>
          <w:sz w:val="28"/>
        </w:rPr>
        <w:t>деректерді</w:t>
      </w:r>
      <w:proofErr w:type="spellEnd"/>
      <w:r w:rsidRPr="00E44CF7">
        <w:rPr>
          <w:sz w:val="28"/>
        </w:rPr>
        <w:t xml:space="preserve"> </w:t>
      </w:r>
      <w:proofErr w:type="spellStart"/>
      <w:r w:rsidRPr="00E44CF7">
        <w:rPr>
          <w:sz w:val="28"/>
        </w:rPr>
        <w:t>өңдеу</w:t>
      </w:r>
      <w:proofErr w:type="spellEnd"/>
      <w:r w:rsidRPr="00E44CF7">
        <w:rPr>
          <w:sz w:val="28"/>
        </w:rPr>
        <w:t xml:space="preserve"> </w:t>
      </w:r>
      <w:proofErr w:type="spellStart"/>
      <w:r w:rsidRPr="00E44CF7">
        <w:rPr>
          <w:sz w:val="28"/>
        </w:rPr>
        <w:t>және</w:t>
      </w:r>
      <w:proofErr w:type="spellEnd"/>
      <w:r w:rsidRPr="00E44CF7">
        <w:rPr>
          <w:sz w:val="28"/>
        </w:rPr>
        <w:t xml:space="preserve"> </w:t>
      </w:r>
      <w:proofErr w:type="spellStart"/>
      <w:r w:rsidRPr="00E44CF7">
        <w:rPr>
          <w:sz w:val="28"/>
        </w:rPr>
        <w:t>талдау</w:t>
      </w:r>
      <w:proofErr w:type="spellEnd"/>
      <w:r w:rsidRPr="00E44CF7">
        <w:rPr>
          <w:sz w:val="28"/>
        </w:rPr>
        <w:t xml:space="preserve"> </w:t>
      </w:r>
      <w:proofErr w:type="spellStart"/>
      <w:r w:rsidRPr="00E44CF7">
        <w:rPr>
          <w:sz w:val="28"/>
        </w:rPr>
        <w:t>саласында</w:t>
      </w:r>
      <w:proofErr w:type="spellEnd"/>
      <w:r w:rsidRPr="00E44CF7">
        <w:rPr>
          <w:sz w:val="28"/>
        </w:rPr>
        <w:t xml:space="preserve"> да </w:t>
      </w:r>
      <w:proofErr w:type="spellStart"/>
      <w:r w:rsidRPr="00E44CF7">
        <w:rPr>
          <w:sz w:val="28"/>
        </w:rPr>
        <w:t>кеңінен</w:t>
      </w:r>
      <w:proofErr w:type="spellEnd"/>
      <w:r w:rsidRPr="00E44CF7">
        <w:rPr>
          <w:sz w:val="28"/>
        </w:rPr>
        <w:t xml:space="preserve"> </w:t>
      </w:r>
      <w:proofErr w:type="spellStart"/>
      <w:r w:rsidRPr="00E44CF7">
        <w:rPr>
          <w:sz w:val="28"/>
        </w:rPr>
        <w:t>қолданылады</w:t>
      </w:r>
      <w:proofErr w:type="spellEnd"/>
      <w:r w:rsidRPr="00E44CF7">
        <w:rPr>
          <w:sz w:val="28"/>
        </w:rPr>
        <w:t xml:space="preserve">. </w:t>
      </w:r>
      <w:proofErr w:type="spellStart"/>
      <w:r w:rsidRPr="00E44CF7">
        <w:rPr>
          <w:sz w:val="28"/>
        </w:rPr>
        <w:t>Үлкен</w:t>
      </w:r>
      <w:proofErr w:type="spellEnd"/>
      <w:r w:rsidRPr="00E44CF7">
        <w:rPr>
          <w:sz w:val="28"/>
        </w:rPr>
        <w:t xml:space="preserve"> </w:t>
      </w:r>
      <w:proofErr w:type="spellStart"/>
      <w:r w:rsidRPr="00E44CF7">
        <w:rPr>
          <w:sz w:val="28"/>
        </w:rPr>
        <w:t>көлемдегі</w:t>
      </w:r>
      <w:proofErr w:type="spellEnd"/>
      <w:r w:rsidRPr="00E44CF7">
        <w:rPr>
          <w:sz w:val="28"/>
        </w:rPr>
        <w:t xml:space="preserve"> </w:t>
      </w:r>
      <w:proofErr w:type="spellStart"/>
      <w:r w:rsidRPr="00E44CF7">
        <w:rPr>
          <w:sz w:val="28"/>
        </w:rPr>
        <w:t>ақпаратпен</w:t>
      </w:r>
      <w:proofErr w:type="spellEnd"/>
      <w:r w:rsidRPr="00E44CF7">
        <w:rPr>
          <w:sz w:val="28"/>
        </w:rPr>
        <w:t xml:space="preserve"> </w:t>
      </w:r>
      <w:proofErr w:type="spellStart"/>
      <w:r w:rsidRPr="00E44CF7">
        <w:rPr>
          <w:sz w:val="28"/>
        </w:rPr>
        <w:t>жұмыс</w:t>
      </w:r>
      <w:proofErr w:type="spellEnd"/>
      <w:r w:rsidRPr="00E44CF7">
        <w:rPr>
          <w:sz w:val="28"/>
        </w:rPr>
        <w:t xml:space="preserve"> </w:t>
      </w:r>
      <w:proofErr w:type="spellStart"/>
      <w:r w:rsidRPr="00E44CF7">
        <w:rPr>
          <w:sz w:val="28"/>
        </w:rPr>
        <w:t>істеу</w:t>
      </w:r>
      <w:proofErr w:type="spellEnd"/>
      <w:r w:rsidRPr="00E44CF7">
        <w:rPr>
          <w:sz w:val="28"/>
        </w:rPr>
        <w:t xml:space="preserve"> </w:t>
      </w:r>
      <w:proofErr w:type="spellStart"/>
      <w:r w:rsidRPr="00E44CF7">
        <w:rPr>
          <w:sz w:val="28"/>
        </w:rPr>
        <w:t>кезінде</w:t>
      </w:r>
      <w:proofErr w:type="spellEnd"/>
      <w:r w:rsidRPr="00E44CF7">
        <w:rPr>
          <w:sz w:val="28"/>
        </w:rPr>
        <w:t xml:space="preserve"> </w:t>
      </w:r>
      <w:proofErr w:type="spellStart"/>
      <w:r w:rsidRPr="00E44CF7">
        <w:rPr>
          <w:sz w:val="28"/>
        </w:rPr>
        <w:t>арнайы</w:t>
      </w:r>
      <w:proofErr w:type="spellEnd"/>
      <w:r w:rsidRPr="00E44CF7">
        <w:rPr>
          <w:sz w:val="28"/>
        </w:rPr>
        <w:t xml:space="preserve"> </w:t>
      </w:r>
      <w:proofErr w:type="spellStart"/>
      <w:r w:rsidRPr="00E44CF7">
        <w:rPr>
          <w:sz w:val="28"/>
        </w:rPr>
        <w:t>кітапханалар</w:t>
      </w:r>
      <w:proofErr w:type="spellEnd"/>
      <w:r w:rsidRPr="00E44CF7">
        <w:rPr>
          <w:sz w:val="28"/>
        </w:rPr>
        <w:t xml:space="preserve"> </w:t>
      </w:r>
      <w:proofErr w:type="spellStart"/>
      <w:r w:rsidRPr="00E44CF7">
        <w:rPr>
          <w:sz w:val="28"/>
        </w:rPr>
        <w:t>бағдарламашылардың</w:t>
      </w:r>
      <w:proofErr w:type="spellEnd"/>
      <w:r w:rsidRPr="00E44CF7">
        <w:rPr>
          <w:sz w:val="28"/>
        </w:rPr>
        <w:t xml:space="preserve"> </w:t>
      </w:r>
      <w:proofErr w:type="spellStart"/>
      <w:r w:rsidRPr="00E44CF7">
        <w:rPr>
          <w:sz w:val="28"/>
        </w:rPr>
        <w:t>жұмысын</w:t>
      </w:r>
      <w:proofErr w:type="spellEnd"/>
      <w:r w:rsidRPr="00E44CF7">
        <w:rPr>
          <w:sz w:val="28"/>
        </w:rPr>
        <w:t xml:space="preserve"> </w:t>
      </w:r>
      <w:proofErr w:type="spellStart"/>
      <w:r w:rsidRPr="00E44CF7">
        <w:rPr>
          <w:sz w:val="28"/>
        </w:rPr>
        <w:t>жеңілдетеді</w:t>
      </w:r>
      <w:proofErr w:type="spellEnd"/>
      <w:r w:rsidRPr="00E44CF7">
        <w:rPr>
          <w:sz w:val="28"/>
        </w:rPr>
        <w:t xml:space="preserve">. Python </w:t>
      </w:r>
      <w:proofErr w:type="spellStart"/>
      <w:r w:rsidRPr="00E44CF7">
        <w:rPr>
          <w:sz w:val="28"/>
        </w:rPr>
        <w:t>көмегімен</w:t>
      </w:r>
      <w:proofErr w:type="spellEnd"/>
      <w:r w:rsidRPr="00E44CF7">
        <w:rPr>
          <w:sz w:val="28"/>
        </w:rPr>
        <w:t xml:space="preserve"> </w:t>
      </w:r>
      <w:proofErr w:type="spellStart"/>
      <w:r w:rsidRPr="00E44CF7">
        <w:rPr>
          <w:sz w:val="28"/>
        </w:rPr>
        <w:t>мәліметтерді</w:t>
      </w:r>
      <w:proofErr w:type="spellEnd"/>
      <w:r w:rsidRPr="00E44CF7">
        <w:rPr>
          <w:sz w:val="28"/>
        </w:rPr>
        <w:t xml:space="preserve"> </w:t>
      </w:r>
      <w:proofErr w:type="spellStart"/>
      <w:r w:rsidRPr="00E44CF7">
        <w:rPr>
          <w:sz w:val="28"/>
        </w:rPr>
        <w:t>жинақтау</w:t>
      </w:r>
      <w:proofErr w:type="spellEnd"/>
      <w:r w:rsidRPr="00E44CF7">
        <w:rPr>
          <w:sz w:val="28"/>
        </w:rPr>
        <w:t xml:space="preserve">, </w:t>
      </w:r>
      <w:proofErr w:type="spellStart"/>
      <w:r w:rsidRPr="00E44CF7">
        <w:rPr>
          <w:sz w:val="28"/>
        </w:rPr>
        <w:t>талдау</w:t>
      </w:r>
      <w:proofErr w:type="spellEnd"/>
      <w:r w:rsidRPr="00E44CF7">
        <w:rPr>
          <w:sz w:val="28"/>
        </w:rPr>
        <w:t xml:space="preserve"> </w:t>
      </w:r>
      <w:proofErr w:type="spellStart"/>
      <w:r w:rsidRPr="00E44CF7">
        <w:rPr>
          <w:sz w:val="28"/>
        </w:rPr>
        <w:t>және</w:t>
      </w:r>
      <w:proofErr w:type="spellEnd"/>
      <w:r w:rsidRPr="00E44CF7">
        <w:rPr>
          <w:sz w:val="28"/>
        </w:rPr>
        <w:t xml:space="preserve"> </w:t>
      </w:r>
      <w:proofErr w:type="spellStart"/>
      <w:r w:rsidRPr="00E44CF7">
        <w:rPr>
          <w:sz w:val="28"/>
        </w:rPr>
        <w:t>визуализациялау</w:t>
      </w:r>
      <w:proofErr w:type="spellEnd"/>
      <w:r w:rsidRPr="00E44CF7">
        <w:rPr>
          <w:sz w:val="28"/>
        </w:rPr>
        <w:t xml:space="preserve"> </w:t>
      </w:r>
      <w:proofErr w:type="spellStart"/>
      <w:r w:rsidRPr="00E44CF7">
        <w:rPr>
          <w:sz w:val="28"/>
        </w:rPr>
        <w:t>процестері</w:t>
      </w:r>
      <w:proofErr w:type="spellEnd"/>
      <w:r w:rsidRPr="00E44CF7">
        <w:rPr>
          <w:sz w:val="28"/>
        </w:rPr>
        <w:t xml:space="preserve"> </w:t>
      </w:r>
      <w:proofErr w:type="spellStart"/>
      <w:r w:rsidRPr="00E44CF7">
        <w:rPr>
          <w:sz w:val="28"/>
        </w:rPr>
        <w:t>жүзеге</w:t>
      </w:r>
      <w:proofErr w:type="spellEnd"/>
      <w:r w:rsidRPr="00E44CF7">
        <w:rPr>
          <w:sz w:val="28"/>
        </w:rPr>
        <w:t xml:space="preserve"> </w:t>
      </w:r>
      <w:proofErr w:type="spellStart"/>
      <w:r w:rsidRPr="00E44CF7">
        <w:rPr>
          <w:sz w:val="28"/>
        </w:rPr>
        <w:t>асырылады</w:t>
      </w:r>
      <w:proofErr w:type="spellEnd"/>
      <w:r w:rsidRPr="00E44CF7">
        <w:rPr>
          <w:sz w:val="28"/>
        </w:rPr>
        <w:t xml:space="preserve">. Осы </w:t>
      </w:r>
      <w:proofErr w:type="spellStart"/>
      <w:r w:rsidRPr="00E44CF7">
        <w:rPr>
          <w:sz w:val="28"/>
        </w:rPr>
        <w:t>себепті</w:t>
      </w:r>
      <w:proofErr w:type="spellEnd"/>
      <w:r w:rsidRPr="00E44CF7">
        <w:rPr>
          <w:sz w:val="28"/>
        </w:rPr>
        <w:t xml:space="preserve"> </w:t>
      </w:r>
      <w:proofErr w:type="spellStart"/>
      <w:r w:rsidRPr="00E44CF7">
        <w:rPr>
          <w:sz w:val="28"/>
        </w:rPr>
        <w:t>бұл</w:t>
      </w:r>
      <w:proofErr w:type="spellEnd"/>
      <w:r w:rsidRPr="00E44CF7">
        <w:rPr>
          <w:sz w:val="28"/>
        </w:rPr>
        <w:t xml:space="preserve"> </w:t>
      </w:r>
      <w:proofErr w:type="spellStart"/>
      <w:r w:rsidRPr="00E44CF7">
        <w:rPr>
          <w:sz w:val="28"/>
        </w:rPr>
        <w:t>тіл</w:t>
      </w:r>
      <w:proofErr w:type="spellEnd"/>
      <w:r w:rsidRPr="00E44CF7">
        <w:rPr>
          <w:sz w:val="28"/>
        </w:rPr>
        <w:t xml:space="preserve"> </w:t>
      </w:r>
      <w:proofErr w:type="spellStart"/>
      <w:r w:rsidRPr="00E44CF7">
        <w:rPr>
          <w:sz w:val="28"/>
        </w:rPr>
        <w:t>ғылыми</w:t>
      </w:r>
      <w:proofErr w:type="spellEnd"/>
      <w:r w:rsidRPr="00E44CF7">
        <w:rPr>
          <w:sz w:val="28"/>
        </w:rPr>
        <w:t xml:space="preserve"> </w:t>
      </w:r>
      <w:proofErr w:type="spellStart"/>
      <w:r w:rsidRPr="00E44CF7">
        <w:rPr>
          <w:sz w:val="28"/>
        </w:rPr>
        <w:t>зерттеулерде</w:t>
      </w:r>
      <w:proofErr w:type="spellEnd"/>
      <w:r w:rsidRPr="00E44CF7">
        <w:rPr>
          <w:sz w:val="28"/>
        </w:rPr>
        <w:t xml:space="preserve">, бизнес </w:t>
      </w:r>
      <w:proofErr w:type="spellStart"/>
      <w:r w:rsidRPr="00E44CF7">
        <w:rPr>
          <w:sz w:val="28"/>
        </w:rPr>
        <w:t>талдауда</w:t>
      </w:r>
      <w:proofErr w:type="spellEnd"/>
      <w:r w:rsidRPr="00E44CF7">
        <w:rPr>
          <w:sz w:val="28"/>
        </w:rPr>
        <w:t xml:space="preserve"> </w:t>
      </w:r>
      <w:proofErr w:type="spellStart"/>
      <w:r w:rsidRPr="00E44CF7">
        <w:rPr>
          <w:sz w:val="28"/>
        </w:rPr>
        <w:t>және</w:t>
      </w:r>
      <w:proofErr w:type="spellEnd"/>
      <w:r w:rsidRPr="00E44CF7">
        <w:rPr>
          <w:sz w:val="28"/>
        </w:rPr>
        <w:t xml:space="preserve"> </w:t>
      </w:r>
      <w:proofErr w:type="spellStart"/>
      <w:r w:rsidRPr="00E44CF7">
        <w:rPr>
          <w:sz w:val="28"/>
        </w:rPr>
        <w:t>статистикалық</w:t>
      </w:r>
      <w:proofErr w:type="spellEnd"/>
      <w:r w:rsidRPr="00E44CF7">
        <w:rPr>
          <w:sz w:val="28"/>
        </w:rPr>
        <w:t xml:space="preserve"> </w:t>
      </w:r>
      <w:proofErr w:type="spellStart"/>
      <w:r w:rsidRPr="00E44CF7">
        <w:rPr>
          <w:sz w:val="28"/>
        </w:rPr>
        <w:t>есептеулерде</w:t>
      </w:r>
      <w:proofErr w:type="spellEnd"/>
      <w:r w:rsidRPr="00E44CF7">
        <w:rPr>
          <w:sz w:val="28"/>
        </w:rPr>
        <w:t xml:space="preserve"> </w:t>
      </w:r>
      <w:proofErr w:type="spellStart"/>
      <w:r w:rsidRPr="00E44CF7">
        <w:rPr>
          <w:sz w:val="28"/>
        </w:rPr>
        <w:t>жиі</w:t>
      </w:r>
      <w:proofErr w:type="spellEnd"/>
      <w:r w:rsidRPr="00E44CF7">
        <w:rPr>
          <w:sz w:val="28"/>
        </w:rPr>
        <w:t xml:space="preserve"> </w:t>
      </w:r>
      <w:proofErr w:type="spellStart"/>
      <w:r w:rsidRPr="00E44CF7">
        <w:rPr>
          <w:sz w:val="28"/>
        </w:rPr>
        <w:t>қолданылады</w:t>
      </w:r>
      <w:proofErr w:type="spellEnd"/>
      <w:r w:rsidRPr="00E44CF7">
        <w:rPr>
          <w:sz w:val="28"/>
        </w:rPr>
        <w:t>.</w:t>
      </w:r>
    </w:p>
    <w:p w14:paraId="5E6AC1DC" w14:textId="77777777" w:rsidR="00E44CF7" w:rsidRPr="00E44CF7" w:rsidRDefault="00E44CF7" w:rsidP="00E44CF7">
      <w:pPr>
        <w:pStyle w:val="aff8"/>
        <w:spacing w:before="0" w:beforeAutospacing="0" w:after="0" w:afterAutospacing="0"/>
        <w:ind w:firstLine="720"/>
        <w:jc w:val="both"/>
        <w:rPr>
          <w:sz w:val="28"/>
        </w:rPr>
      </w:pPr>
      <w:proofErr w:type="spellStart"/>
      <w:r w:rsidRPr="00E44CF7">
        <w:rPr>
          <w:sz w:val="28"/>
        </w:rPr>
        <w:t>Бағдарламалық</w:t>
      </w:r>
      <w:proofErr w:type="spellEnd"/>
      <w:r w:rsidRPr="00E44CF7">
        <w:rPr>
          <w:sz w:val="28"/>
        </w:rPr>
        <w:t xml:space="preserve"> </w:t>
      </w:r>
      <w:proofErr w:type="spellStart"/>
      <w:r w:rsidRPr="00E44CF7">
        <w:rPr>
          <w:sz w:val="28"/>
        </w:rPr>
        <w:t>қамтамасыз</w:t>
      </w:r>
      <w:proofErr w:type="spellEnd"/>
      <w:r w:rsidRPr="00E44CF7">
        <w:rPr>
          <w:sz w:val="28"/>
        </w:rPr>
        <w:t xml:space="preserve"> </w:t>
      </w:r>
      <w:proofErr w:type="spellStart"/>
      <w:r w:rsidRPr="00E44CF7">
        <w:rPr>
          <w:sz w:val="28"/>
        </w:rPr>
        <w:t>ету</w:t>
      </w:r>
      <w:proofErr w:type="spellEnd"/>
      <w:r w:rsidRPr="00E44CF7">
        <w:rPr>
          <w:sz w:val="28"/>
        </w:rPr>
        <w:t xml:space="preserve"> </w:t>
      </w:r>
      <w:proofErr w:type="spellStart"/>
      <w:r w:rsidRPr="00E44CF7">
        <w:rPr>
          <w:sz w:val="28"/>
        </w:rPr>
        <w:t>саласындағы</w:t>
      </w:r>
      <w:proofErr w:type="spellEnd"/>
      <w:r w:rsidRPr="00E44CF7">
        <w:rPr>
          <w:sz w:val="28"/>
        </w:rPr>
        <w:t xml:space="preserve"> </w:t>
      </w:r>
      <w:proofErr w:type="spellStart"/>
      <w:r w:rsidRPr="00E44CF7">
        <w:rPr>
          <w:sz w:val="28"/>
        </w:rPr>
        <w:t>тағы</w:t>
      </w:r>
      <w:proofErr w:type="spellEnd"/>
      <w:r w:rsidRPr="00E44CF7">
        <w:rPr>
          <w:sz w:val="28"/>
        </w:rPr>
        <w:t xml:space="preserve"> </w:t>
      </w:r>
      <w:proofErr w:type="spellStart"/>
      <w:r w:rsidRPr="00E44CF7">
        <w:rPr>
          <w:sz w:val="28"/>
        </w:rPr>
        <w:t>бір</w:t>
      </w:r>
      <w:proofErr w:type="spellEnd"/>
      <w:r w:rsidRPr="00E44CF7">
        <w:rPr>
          <w:sz w:val="28"/>
        </w:rPr>
        <w:t xml:space="preserve"> </w:t>
      </w:r>
      <w:proofErr w:type="spellStart"/>
      <w:r w:rsidRPr="00E44CF7">
        <w:rPr>
          <w:sz w:val="28"/>
        </w:rPr>
        <w:t>маңызды</w:t>
      </w:r>
      <w:proofErr w:type="spellEnd"/>
      <w:r w:rsidRPr="00E44CF7">
        <w:rPr>
          <w:sz w:val="28"/>
        </w:rPr>
        <w:t xml:space="preserve"> </w:t>
      </w:r>
      <w:proofErr w:type="spellStart"/>
      <w:r w:rsidRPr="00E44CF7">
        <w:rPr>
          <w:sz w:val="28"/>
        </w:rPr>
        <w:t>бағыт</w:t>
      </w:r>
      <w:proofErr w:type="spellEnd"/>
      <w:r w:rsidRPr="00E44CF7">
        <w:rPr>
          <w:sz w:val="28"/>
        </w:rPr>
        <w:t xml:space="preserve"> – </w:t>
      </w:r>
      <w:proofErr w:type="spellStart"/>
      <w:r w:rsidRPr="00E44CF7">
        <w:rPr>
          <w:sz w:val="28"/>
        </w:rPr>
        <w:t>автоматтандыру</w:t>
      </w:r>
      <w:proofErr w:type="spellEnd"/>
      <w:r w:rsidRPr="00E44CF7">
        <w:rPr>
          <w:sz w:val="28"/>
        </w:rPr>
        <w:t xml:space="preserve">. Python </w:t>
      </w:r>
      <w:proofErr w:type="spellStart"/>
      <w:r w:rsidRPr="00E44CF7">
        <w:rPr>
          <w:sz w:val="28"/>
        </w:rPr>
        <w:t>көмегімен</w:t>
      </w:r>
      <w:proofErr w:type="spellEnd"/>
      <w:r w:rsidRPr="00E44CF7">
        <w:rPr>
          <w:sz w:val="28"/>
        </w:rPr>
        <w:t xml:space="preserve"> </w:t>
      </w:r>
      <w:proofErr w:type="spellStart"/>
      <w:r w:rsidRPr="00E44CF7">
        <w:rPr>
          <w:sz w:val="28"/>
        </w:rPr>
        <w:t>қайталанатын</w:t>
      </w:r>
      <w:proofErr w:type="spellEnd"/>
      <w:r w:rsidRPr="00E44CF7">
        <w:rPr>
          <w:sz w:val="28"/>
        </w:rPr>
        <w:t xml:space="preserve"> </w:t>
      </w:r>
      <w:proofErr w:type="spellStart"/>
      <w:r w:rsidRPr="00E44CF7">
        <w:rPr>
          <w:sz w:val="28"/>
        </w:rPr>
        <w:t>жұмыстарды</w:t>
      </w:r>
      <w:proofErr w:type="spellEnd"/>
      <w:r w:rsidRPr="00E44CF7">
        <w:rPr>
          <w:sz w:val="28"/>
        </w:rPr>
        <w:t xml:space="preserve"> </w:t>
      </w:r>
      <w:proofErr w:type="spellStart"/>
      <w:r w:rsidRPr="00E44CF7">
        <w:rPr>
          <w:sz w:val="28"/>
        </w:rPr>
        <w:t>автоматты</w:t>
      </w:r>
      <w:proofErr w:type="spellEnd"/>
      <w:r w:rsidRPr="00E44CF7">
        <w:rPr>
          <w:sz w:val="28"/>
        </w:rPr>
        <w:t xml:space="preserve"> </w:t>
      </w:r>
      <w:proofErr w:type="spellStart"/>
      <w:r w:rsidRPr="00E44CF7">
        <w:rPr>
          <w:sz w:val="28"/>
        </w:rPr>
        <w:t>түрде</w:t>
      </w:r>
      <w:proofErr w:type="spellEnd"/>
      <w:r w:rsidRPr="00E44CF7">
        <w:rPr>
          <w:sz w:val="28"/>
        </w:rPr>
        <w:t xml:space="preserve"> </w:t>
      </w:r>
      <w:proofErr w:type="spellStart"/>
      <w:r w:rsidRPr="00E44CF7">
        <w:rPr>
          <w:sz w:val="28"/>
        </w:rPr>
        <w:t>орындауға</w:t>
      </w:r>
      <w:proofErr w:type="spellEnd"/>
      <w:r w:rsidRPr="00E44CF7">
        <w:rPr>
          <w:sz w:val="28"/>
        </w:rPr>
        <w:t xml:space="preserve"> </w:t>
      </w:r>
      <w:proofErr w:type="spellStart"/>
      <w:r w:rsidRPr="00E44CF7">
        <w:rPr>
          <w:sz w:val="28"/>
        </w:rPr>
        <w:t>арналған</w:t>
      </w:r>
      <w:proofErr w:type="spellEnd"/>
      <w:r w:rsidRPr="00E44CF7">
        <w:rPr>
          <w:sz w:val="28"/>
        </w:rPr>
        <w:t xml:space="preserve"> </w:t>
      </w:r>
      <w:proofErr w:type="spellStart"/>
      <w:r w:rsidRPr="00E44CF7">
        <w:rPr>
          <w:sz w:val="28"/>
        </w:rPr>
        <w:t>бағдарламалар</w:t>
      </w:r>
      <w:proofErr w:type="spellEnd"/>
      <w:r w:rsidRPr="00E44CF7">
        <w:rPr>
          <w:sz w:val="28"/>
        </w:rPr>
        <w:t xml:space="preserve"> </w:t>
      </w:r>
      <w:proofErr w:type="spellStart"/>
      <w:r w:rsidRPr="00E44CF7">
        <w:rPr>
          <w:sz w:val="28"/>
        </w:rPr>
        <w:t>жасауға</w:t>
      </w:r>
      <w:proofErr w:type="spellEnd"/>
      <w:r w:rsidRPr="00E44CF7">
        <w:rPr>
          <w:sz w:val="28"/>
        </w:rPr>
        <w:t xml:space="preserve"> </w:t>
      </w:r>
      <w:proofErr w:type="spellStart"/>
      <w:r w:rsidRPr="00E44CF7">
        <w:rPr>
          <w:sz w:val="28"/>
        </w:rPr>
        <w:t>болады</w:t>
      </w:r>
      <w:proofErr w:type="spellEnd"/>
      <w:r w:rsidRPr="00E44CF7">
        <w:rPr>
          <w:sz w:val="28"/>
        </w:rPr>
        <w:t xml:space="preserve">. </w:t>
      </w:r>
      <w:proofErr w:type="spellStart"/>
      <w:r w:rsidRPr="00E44CF7">
        <w:rPr>
          <w:sz w:val="28"/>
        </w:rPr>
        <w:t>Мысалы</w:t>
      </w:r>
      <w:proofErr w:type="spellEnd"/>
      <w:r w:rsidRPr="00E44CF7">
        <w:rPr>
          <w:sz w:val="28"/>
        </w:rPr>
        <w:t xml:space="preserve">, </w:t>
      </w:r>
      <w:proofErr w:type="spellStart"/>
      <w:r w:rsidRPr="00E44CF7">
        <w:rPr>
          <w:sz w:val="28"/>
        </w:rPr>
        <w:t>файлдарды</w:t>
      </w:r>
      <w:proofErr w:type="spellEnd"/>
      <w:r w:rsidRPr="00E44CF7">
        <w:rPr>
          <w:sz w:val="28"/>
        </w:rPr>
        <w:t xml:space="preserve"> </w:t>
      </w:r>
      <w:proofErr w:type="spellStart"/>
      <w:r w:rsidRPr="00E44CF7">
        <w:rPr>
          <w:sz w:val="28"/>
        </w:rPr>
        <w:t>өңдеу</w:t>
      </w:r>
      <w:proofErr w:type="spellEnd"/>
      <w:r w:rsidRPr="00E44CF7">
        <w:rPr>
          <w:sz w:val="28"/>
        </w:rPr>
        <w:t xml:space="preserve">, </w:t>
      </w:r>
      <w:proofErr w:type="spellStart"/>
      <w:r w:rsidRPr="00E44CF7">
        <w:rPr>
          <w:sz w:val="28"/>
        </w:rPr>
        <w:t>ақпаратты</w:t>
      </w:r>
      <w:proofErr w:type="spellEnd"/>
      <w:r w:rsidRPr="00E44CF7">
        <w:rPr>
          <w:sz w:val="28"/>
        </w:rPr>
        <w:t xml:space="preserve"> </w:t>
      </w:r>
      <w:proofErr w:type="spellStart"/>
      <w:r w:rsidRPr="00E44CF7">
        <w:rPr>
          <w:sz w:val="28"/>
        </w:rPr>
        <w:t>сұрыптау</w:t>
      </w:r>
      <w:proofErr w:type="spellEnd"/>
      <w:r w:rsidRPr="00E44CF7">
        <w:rPr>
          <w:sz w:val="28"/>
        </w:rPr>
        <w:t xml:space="preserve">, </w:t>
      </w:r>
      <w:proofErr w:type="spellStart"/>
      <w:r w:rsidRPr="00E44CF7">
        <w:rPr>
          <w:sz w:val="28"/>
        </w:rPr>
        <w:t>есептерді</w:t>
      </w:r>
      <w:proofErr w:type="spellEnd"/>
      <w:r w:rsidRPr="00E44CF7">
        <w:rPr>
          <w:sz w:val="28"/>
        </w:rPr>
        <w:t xml:space="preserve"> </w:t>
      </w:r>
      <w:proofErr w:type="spellStart"/>
      <w:r w:rsidRPr="00E44CF7">
        <w:rPr>
          <w:sz w:val="28"/>
        </w:rPr>
        <w:t>дайындау</w:t>
      </w:r>
      <w:proofErr w:type="spellEnd"/>
      <w:r w:rsidRPr="00E44CF7">
        <w:rPr>
          <w:sz w:val="28"/>
        </w:rPr>
        <w:t xml:space="preserve"> </w:t>
      </w:r>
      <w:proofErr w:type="spellStart"/>
      <w:r w:rsidRPr="00E44CF7">
        <w:rPr>
          <w:sz w:val="28"/>
        </w:rPr>
        <w:lastRenderedPageBreak/>
        <w:t>және</w:t>
      </w:r>
      <w:proofErr w:type="spellEnd"/>
      <w:r w:rsidRPr="00E44CF7">
        <w:rPr>
          <w:sz w:val="28"/>
        </w:rPr>
        <w:t xml:space="preserve"> </w:t>
      </w:r>
      <w:proofErr w:type="spellStart"/>
      <w:r w:rsidRPr="00E44CF7">
        <w:rPr>
          <w:sz w:val="28"/>
        </w:rPr>
        <w:t>басқа</w:t>
      </w:r>
      <w:proofErr w:type="spellEnd"/>
      <w:r w:rsidRPr="00E44CF7">
        <w:rPr>
          <w:sz w:val="28"/>
        </w:rPr>
        <w:t xml:space="preserve"> да </w:t>
      </w:r>
      <w:proofErr w:type="spellStart"/>
      <w:r w:rsidRPr="00E44CF7">
        <w:rPr>
          <w:sz w:val="28"/>
        </w:rPr>
        <w:t>көптеген</w:t>
      </w:r>
      <w:proofErr w:type="spellEnd"/>
      <w:r w:rsidRPr="00E44CF7">
        <w:rPr>
          <w:sz w:val="28"/>
        </w:rPr>
        <w:t xml:space="preserve"> </w:t>
      </w:r>
      <w:proofErr w:type="spellStart"/>
      <w:r w:rsidRPr="00E44CF7">
        <w:rPr>
          <w:sz w:val="28"/>
        </w:rPr>
        <w:t>процестерді</w:t>
      </w:r>
      <w:proofErr w:type="spellEnd"/>
      <w:r w:rsidRPr="00E44CF7">
        <w:rPr>
          <w:sz w:val="28"/>
        </w:rPr>
        <w:t xml:space="preserve"> </w:t>
      </w:r>
      <w:proofErr w:type="spellStart"/>
      <w:r w:rsidRPr="00E44CF7">
        <w:rPr>
          <w:sz w:val="28"/>
        </w:rPr>
        <w:t>автоматтандыруға</w:t>
      </w:r>
      <w:proofErr w:type="spellEnd"/>
      <w:r w:rsidRPr="00E44CF7">
        <w:rPr>
          <w:sz w:val="28"/>
        </w:rPr>
        <w:t xml:space="preserve"> </w:t>
      </w:r>
      <w:proofErr w:type="spellStart"/>
      <w:r w:rsidRPr="00E44CF7">
        <w:rPr>
          <w:sz w:val="28"/>
        </w:rPr>
        <w:t>мүмкіндік</w:t>
      </w:r>
      <w:proofErr w:type="spellEnd"/>
      <w:r w:rsidRPr="00E44CF7">
        <w:rPr>
          <w:sz w:val="28"/>
        </w:rPr>
        <w:t xml:space="preserve"> бар. </w:t>
      </w:r>
      <w:proofErr w:type="spellStart"/>
      <w:r w:rsidRPr="00E44CF7">
        <w:rPr>
          <w:sz w:val="28"/>
        </w:rPr>
        <w:t>Бұл</w:t>
      </w:r>
      <w:proofErr w:type="spellEnd"/>
      <w:r w:rsidRPr="00E44CF7">
        <w:rPr>
          <w:sz w:val="28"/>
        </w:rPr>
        <w:t xml:space="preserve"> </w:t>
      </w:r>
      <w:proofErr w:type="spellStart"/>
      <w:r w:rsidRPr="00E44CF7">
        <w:rPr>
          <w:sz w:val="28"/>
        </w:rPr>
        <w:t>уақытты</w:t>
      </w:r>
      <w:proofErr w:type="spellEnd"/>
      <w:r w:rsidRPr="00E44CF7">
        <w:rPr>
          <w:sz w:val="28"/>
        </w:rPr>
        <w:t xml:space="preserve"> </w:t>
      </w:r>
      <w:proofErr w:type="spellStart"/>
      <w:r w:rsidRPr="00E44CF7">
        <w:rPr>
          <w:sz w:val="28"/>
        </w:rPr>
        <w:t>үнемдеуге</w:t>
      </w:r>
      <w:proofErr w:type="spellEnd"/>
      <w:r w:rsidRPr="00E44CF7">
        <w:rPr>
          <w:sz w:val="28"/>
        </w:rPr>
        <w:t xml:space="preserve"> </w:t>
      </w:r>
      <w:proofErr w:type="spellStart"/>
      <w:r w:rsidRPr="00E44CF7">
        <w:rPr>
          <w:sz w:val="28"/>
        </w:rPr>
        <w:t>және</w:t>
      </w:r>
      <w:proofErr w:type="spellEnd"/>
      <w:r w:rsidRPr="00E44CF7">
        <w:rPr>
          <w:sz w:val="28"/>
        </w:rPr>
        <w:t xml:space="preserve"> </w:t>
      </w:r>
      <w:proofErr w:type="spellStart"/>
      <w:r w:rsidRPr="00E44CF7">
        <w:rPr>
          <w:sz w:val="28"/>
        </w:rPr>
        <w:t>жұмыс</w:t>
      </w:r>
      <w:proofErr w:type="spellEnd"/>
      <w:r w:rsidRPr="00E44CF7">
        <w:rPr>
          <w:sz w:val="28"/>
        </w:rPr>
        <w:t xml:space="preserve"> </w:t>
      </w:r>
      <w:proofErr w:type="spellStart"/>
      <w:r w:rsidRPr="00E44CF7">
        <w:rPr>
          <w:sz w:val="28"/>
        </w:rPr>
        <w:t>тиімділігін</w:t>
      </w:r>
      <w:proofErr w:type="spellEnd"/>
      <w:r w:rsidRPr="00E44CF7">
        <w:rPr>
          <w:sz w:val="28"/>
        </w:rPr>
        <w:t xml:space="preserve"> </w:t>
      </w:r>
      <w:proofErr w:type="spellStart"/>
      <w:r w:rsidRPr="00E44CF7">
        <w:rPr>
          <w:sz w:val="28"/>
        </w:rPr>
        <w:t>арттыруға</w:t>
      </w:r>
      <w:proofErr w:type="spellEnd"/>
      <w:r w:rsidRPr="00E44CF7">
        <w:rPr>
          <w:sz w:val="28"/>
        </w:rPr>
        <w:t xml:space="preserve"> </w:t>
      </w:r>
      <w:proofErr w:type="spellStart"/>
      <w:r w:rsidRPr="00E44CF7">
        <w:rPr>
          <w:sz w:val="28"/>
        </w:rPr>
        <w:t>көмектеседі</w:t>
      </w:r>
      <w:proofErr w:type="spellEnd"/>
      <w:r w:rsidRPr="00E44CF7">
        <w:rPr>
          <w:sz w:val="28"/>
        </w:rPr>
        <w:t>.</w:t>
      </w:r>
    </w:p>
    <w:p w14:paraId="409C0996" w14:textId="77777777" w:rsidR="00E44CF7" w:rsidRPr="00E44CF7" w:rsidRDefault="00E44CF7" w:rsidP="00E44CF7">
      <w:pPr>
        <w:pStyle w:val="aff8"/>
        <w:spacing w:before="0" w:beforeAutospacing="0" w:after="0" w:afterAutospacing="0"/>
        <w:jc w:val="both"/>
        <w:rPr>
          <w:sz w:val="28"/>
        </w:rPr>
      </w:pPr>
      <w:proofErr w:type="spellStart"/>
      <w:r w:rsidRPr="00E44CF7">
        <w:rPr>
          <w:sz w:val="28"/>
        </w:rPr>
        <w:t>Соңғы</w:t>
      </w:r>
      <w:proofErr w:type="spellEnd"/>
      <w:r w:rsidRPr="00E44CF7">
        <w:rPr>
          <w:sz w:val="28"/>
        </w:rPr>
        <w:t xml:space="preserve"> </w:t>
      </w:r>
      <w:proofErr w:type="spellStart"/>
      <w:r w:rsidRPr="00E44CF7">
        <w:rPr>
          <w:sz w:val="28"/>
        </w:rPr>
        <w:t>жылдары</w:t>
      </w:r>
      <w:proofErr w:type="spellEnd"/>
      <w:r w:rsidRPr="00E44CF7">
        <w:rPr>
          <w:sz w:val="28"/>
        </w:rPr>
        <w:t xml:space="preserve"> Python </w:t>
      </w:r>
      <w:proofErr w:type="spellStart"/>
      <w:r w:rsidRPr="00E44CF7">
        <w:rPr>
          <w:sz w:val="28"/>
        </w:rPr>
        <w:t>жасанды</w:t>
      </w:r>
      <w:proofErr w:type="spellEnd"/>
      <w:r w:rsidRPr="00E44CF7">
        <w:rPr>
          <w:sz w:val="28"/>
        </w:rPr>
        <w:t xml:space="preserve"> интеллект </w:t>
      </w:r>
      <w:proofErr w:type="spellStart"/>
      <w:r w:rsidRPr="00E44CF7">
        <w:rPr>
          <w:sz w:val="28"/>
        </w:rPr>
        <w:t>және</w:t>
      </w:r>
      <w:proofErr w:type="spellEnd"/>
      <w:r w:rsidRPr="00E44CF7">
        <w:rPr>
          <w:sz w:val="28"/>
        </w:rPr>
        <w:t xml:space="preserve"> </w:t>
      </w:r>
      <w:proofErr w:type="spellStart"/>
      <w:r w:rsidRPr="00E44CF7">
        <w:rPr>
          <w:sz w:val="28"/>
        </w:rPr>
        <w:t>машиналық</w:t>
      </w:r>
      <w:proofErr w:type="spellEnd"/>
      <w:r w:rsidRPr="00E44CF7">
        <w:rPr>
          <w:sz w:val="28"/>
        </w:rPr>
        <w:t xml:space="preserve"> </w:t>
      </w:r>
      <w:proofErr w:type="spellStart"/>
      <w:r w:rsidRPr="00E44CF7">
        <w:rPr>
          <w:sz w:val="28"/>
        </w:rPr>
        <w:t>оқыту</w:t>
      </w:r>
      <w:proofErr w:type="spellEnd"/>
      <w:r w:rsidRPr="00E44CF7">
        <w:rPr>
          <w:sz w:val="28"/>
        </w:rPr>
        <w:t xml:space="preserve"> </w:t>
      </w:r>
      <w:proofErr w:type="spellStart"/>
      <w:r w:rsidRPr="00E44CF7">
        <w:rPr>
          <w:sz w:val="28"/>
        </w:rPr>
        <w:t>салаларында</w:t>
      </w:r>
      <w:proofErr w:type="spellEnd"/>
      <w:r w:rsidRPr="00E44CF7">
        <w:rPr>
          <w:sz w:val="28"/>
        </w:rPr>
        <w:t xml:space="preserve"> </w:t>
      </w:r>
      <w:proofErr w:type="spellStart"/>
      <w:r w:rsidRPr="00E44CF7">
        <w:rPr>
          <w:sz w:val="28"/>
        </w:rPr>
        <w:t>ерекше</w:t>
      </w:r>
      <w:proofErr w:type="spellEnd"/>
      <w:r w:rsidRPr="00E44CF7">
        <w:rPr>
          <w:sz w:val="28"/>
        </w:rPr>
        <w:t xml:space="preserve"> </w:t>
      </w:r>
      <w:proofErr w:type="spellStart"/>
      <w:r w:rsidRPr="00E44CF7">
        <w:rPr>
          <w:sz w:val="28"/>
        </w:rPr>
        <w:t>танымал</w:t>
      </w:r>
      <w:proofErr w:type="spellEnd"/>
      <w:r w:rsidRPr="00E44CF7">
        <w:rPr>
          <w:sz w:val="28"/>
        </w:rPr>
        <w:t xml:space="preserve"> </w:t>
      </w:r>
      <w:proofErr w:type="spellStart"/>
      <w:r w:rsidRPr="00E44CF7">
        <w:rPr>
          <w:sz w:val="28"/>
        </w:rPr>
        <w:t>болды</w:t>
      </w:r>
      <w:proofErr w:type="spellEnd"/>
      <w:r w:rsidRPr="00E44CF7">
        <w:rPr>
          <w:sz w:val="28"/>
        </w:rPr>
        <w:t xml:space="preserve">. </w:t>
      </w:r>
      <w:proofErr w:type="spellStart"/>
      <w:r w:rsidRPr="00E44CF7">
        <w:rPr>
          <w:sz w:val="28"/>
        </w:rPr>
        <w:t>Жасанды</w:t>
      </w:r>
      <w:proofErr w:type="spellEnd"/>
      <w:r w:rsidRPr="00E44CF7">
        <w:rPr>
          <w:sz w:val="28"/>
        </w:rPr>
        <w:t xml:space="preserve"> интеллект </w:t>
      </w:r>
      <w:proofErr w:type="spellStart"/>
      <w:r w:rsidRPr="00E44CF7">
        <w:rPr>
          <w:sz w:val="28"/>
        </w:rPr>
        <w:t>жүйелерін</w:t>
      </w:r>
      <w:proofErr w:type="spellEnd"/>
      <w:r w:rsidRPr="00E44CF7">
        <w:rPr>
          <w:sz w:val="28"/>
        </w:rPr>
        <w:t xml:space="preserve"> </w:t>
      </w:r>
      <w:proofErr w:type="spellStart"/>
      <w:r w:rsidRPr="00E44CF7">
        <w:rPr>
          <w:sz w:val="28"/>
        </w:rPr>
        <w:t>құру</w:t>
      </w:r>
      <w:proofErr w:type="spellEnd"/>
      <w:r w:rsidRPr="00E44CF7">
        <w:rPr>
          <w:sz w:val="28"/>
        </w:rPr>
        <w:t xml:space="preserve"> </w:t>
      </w:r>
      <w:proofErr w:type="spellStart"/>
      <w:r w:rsidRPr="00E44CF7">
        <w:rPr>
          <w:sz w:val="28"/>
        </w:rPr>
        <w:t>кезінде</w:t>
      </w:r>
      <w:proofErr w:type="spellEnd"/>
      <w:r w:rsidRPr="00E44CF7">
        <w:rPr>
          <w:sz w:val="28"/>
        </w:rPr>
        <w:t xml:space="preserve"> Python </w:t>
      </w:r>
      <w:proofErr w:type="spellStart"/>
      <w:r w:rsidRPr="00E44CF7">
        <w:rPr>
          <w:sz w:val="28"/>
        </w:rPr>
        <w:t>тілінің</w:t>
      </w:r>
      <w:proofErr w:type="spellEnd"/>
      <w:r w:rsidRPr="00E44CF7">
        <w:rPr>
          <w:sz w:val="28"/>
        </w:rPr>
        <w:t xml:space="preserve"> </w:t>
      </w:r>
      <w:proofErr w:type="spellStart"/>
      <w:r w:rsidRPr="00E44CF7">
        <w:rPr>
          <w:sz w:val="28"/>
        </w:rPr>
        <w:t>мүмкіндіктері</w:t>
      </w:r>
      <w:proofErr w:type="spellEnd"/>
      <w:r w:rsidRPr="00E44CF7">
        <w:rPr>
          <w:sz w:val="28"/>
        </w:rPr>
        <w:t xml:space="preserve"> </w:t>
      </w:r>
      <w:proofErr w:type="spellStart"/>
      <w:r w:rsidRPr="00E44CF7">
        <w:rPr>
          <w:sz w:val="28"/>
        </w:rPr>
        <w:t>кеңінен</w:t>
      </w:r>
      <w:proofErr w:type="spellEnd"/>
      <w:r w:rsidRPr="00E44CF7">
        <w:rPr>
          <w:sz w:val="28"/>
        </w:rPr>
        <w:t xml:space="preserve"> </w:t>
      </w:r>
      <w:proofErr w:type="spellStart"/>
      <w:r w:rsidRPr="00E44CF7">
        <w:rPr>
          <w:sz w:val="28"/>
        </w:rPr>
        <w:t>пайдаланылады</w:t>
      </w:r>
      <w:proofErr w:type="spellEnd"/>
      <w:r w:rsidRPr="00E44CF7">
        <w:rPr>
          <w:sz w:val="28"/>
        </w:rPr>
        <w:t xml:space="preserve">. </w:t>
      </w:r>
      <w:proofErr w:type="spellStart"/>
      <w:r w:rsidRPr="00E44CF7">
        <w:rPr>
          <w:sz w:val="28"/>
        </w:rPr>
        <w:t>Арнайы</w:t>
      </w:r>
      <w:proofErr w:type="spellEnd"/>
      <w:r w:rsidRPr="00E44CF7">
        <w:rPr>
          <w:sz w:val="28"/>
        </w:rPr>
        <w:t xml:space="preserve"> </w:t>
      </w:r>
      <w:proofErr w:type="spellStart"/>
      <w:r w:rsidRPr="00E44CF7">
        <w:rPr>
          <w:sz w:val="28"/>
        </w:rPr>
        <w:t>кітапханалардың</w:t>
      </w:r>
      <w:proofErr w:type="spellEnd"/>
      <w:r w:rsidRPr="00E44CF7">
        <w:rPr>
          <w:sz w:val="28"/>
        </w:rPr>
        <w:t xml:space="preserve"> </w:t>
      </w:r>
      <w:proofErr w:type="spellStart"/>
      <w:r w:rsidRPr="00E44CF7">
        <w:rPr>
          <w:sz w:val="28"/>
        </w:rPr>
        <w:t>көмегімен</w:t>
      </w:r>
      <w:proofErr w:type="spellEnd"/>
      <w:r w:rsidRPr="00E44CF7">
        <w:rPr>
          <w:sz w:val="28"/>
        </w:rPr>
        <w:t xml:space="preserve"> </w:t>
      </w:r>
      <w:proofErr w:type="spellStart"/>
      <w:r w:rsidRPr="00E44CF7">
        <w:rPr>
          <w:sz w:val="28"/>
        </w:rPr>
        <w:t>деректерді</w:t>
      </w:r>
      <w:proofErr w:type="spellEnd"/>
      <w:r w:rsidRPr="00E44CF7">
        <w:rPr>
          <w:sz w:val="28"/>
        </w:rPr>
        <w:t xml:space="preserve"> </w:t>
      </w:r>
      <w:proofErr w:type="spellStart"/>
      <w:r w:rsidRPr="00E44CF7">
        <w:rPr>
          <w:sz w:val="28"/>
        </w:rPr>
        <w:t>талдау</w:t>
      </w:r>
      <w:proofErr w:type="spellEnd"/>
      <w:r w:rsidRPr="00E44CF7">
        <w:rPr>
          <w:sz w:val="28"/>
        </w:rPr>
        <w:t xml:space="preserve">, </w:t>
      </w:r>
      <w:proofErr w:type="spellStart"/>
      <w:r w:rsidRPr="00E44CF7">
        <w:rPr>
          <w:sz w:val="28"/>
        </w:rPr>
        <w:t>мәтіндерді</w:t>
      </w:r>
      <w:proofErr w:type="spellEnd"/>
      <w:r w:rsidRPr="00E44CF7">
        <w:rPr>
          <w:sz w:val="28"/>
        </w:rPr>
        <w:t xml:space="preserve"> </w:t>
      </w:r>
      <w:proofErr w:type="spellStart"/>
      <w:r w:rsidRPr="00E44CF7">
        <w:rPr>
          <w:sz w:val="28"/>
        </w:rPr>
        <w:t>өңдеу</w:t>
      </w:r>
      <w:proofErr w:type="spellEnd"/>
      <w:r w:rsidRPr="00E44CF7">
        <w:rPr>
          <w:sz w:val="28"/>
        </w:rPr>
        <w:t xml:space="preserve"> </w:t>
      </w:r>
      <w:proofErr w:type="spellStart"/>
      <w:r w:rsidRPr="00E44CF7">
        <w:rPr>
          <w:sz w:val="28"/>
        </w:rPr>
        <w:t>және</w:t>
      </w:r>
      <w:proofErr w:type="spellEnd"/>
      <w:r w:rsidRPr="00E44CF7">
        <w:rPr>
          <w:sz w:val="28"/>
        </w:rPr>
        <w:t xml:space="preserve"> </w:t>
      </w:r>
      <w:proofErr w:type="spellStart"/>
      <w:r w:rsidRPr="00E44CF7">
        <w:rPr>
          <w:sz w:val="28"/>
        </w:rPr>
        <w:t>интеллектуалды</w:t>
      </w:r>
      <w:proofErr w:type="spellEnd"/>
      <w:r w:rsidRPr="00E44CF7">
        <w:rPr>
          <w:sz w:val="28"/>
        </w:rPr>
        <w:t xml:space="preserve"> </w:t>
      </w:r>
      <w:proofErr w:type="spellStart"/>
      <w:r w:rsidRPr="00E44CF7">
        <w:rPr>
          <w:sz w:val="28"/>
        </w:rPr>
        <w:t>жүйелерді</w:t>
      </w:r>
      <w:proofErr w:type="spellEnd"/>
      <w:r w:rsidRPr="00E44CF7">
        <w:rPr>
          <w:sz w:val="28"/>
        </w:rPr>
        <w:t xml:space="preserve"> </w:t>
      </w:r>
      <w:proofErr w:type="spellStart"/>
      <w:r w:rsidRPr="00E44CF7">
        <w:rPr>
          <w:sz w:val="28"/>
        </w:rPr>
        <w:t>әзірлеу</w:t>
      </w:r>
      <w:proofErr w:type="spellEnd"/>
      <w:r w:rsidRPr="00E44CF7">
        <w:rPr>
          <w:sz w:val="28"/>
        </w:rPr>
        <w:t xml:space="preserve"> </w:t>
      </w:r>
      <w:proofErr w:type="spellStart"/>
      <w:r w:rsidRPr="00E44CF7">
        <w:rPr>
          <w:sz w:val="28"/>
        </w:rPr>
        <w:t>жүзеге</w:t>
      </w:r>
      <w:proofErr w:type="spellEnd"/>
      <w:r w:rsidRPr="00E44CF7">
        <w:rPr>
          <w:sz w:val="28"/>
        </w:rPr>
        <w:t xml:space="preserve"> </w:t>
      </w:r>
      <w:proofErr w:type="spellStart"/>
      <w:r w:rsidRPr="00E44CF7">
        <w:rPr>
          <w:sz w:val="28"/>
        </w:rPr>
        <w:t>асырылады</w:t>
      </w:r>
      <w:proofErr w:type="spellEnd"/>
      <w:r w:rsidRPr="00E44CF7">
        <w:rPr>
          <w:sz w:val="28"/>
        </w:rPr>
        <w:t xml:space="preserve">. </w:t>
      </w:r>
      <w:proofErr w:type="spellStart"/>
      <w:r w:rsidRPr="00E44CF7">
        <w:rPr>
          <w:sz w:val="28"/>
        </w:rPr>
        <w:t>Қазіргі</w:t>
      </w:r>
      <w:proofErr w:type="spellEnd"/>
      <w:r w:rsidRPr="00E44CF7">
        <w:rPr>
          <w:sz w:val="28"/>
        </w:rPr>
        <w:t xml:space="preserve"> </w:t>
      </w:r>
      <w:proofErr w:type="spellStart"/>
      <w:r w:rsidRPr="00E44CF7">
        <w:rPr>
          <w:sz w:val="28"/>
        </w:rPr>
        <w:t>уақытта</w:t>
      </w:r>
      <w:proofErr w:type="spellEnd"/>
      <w:r w:rsidRPr="00E44CF7">
        <w:rPr>
          <w:sz w:val="28"/>
        </w:rPr>
        <w:t xml:space="preserve"> </w:t>
      </w:r>
      <w:proofErr w:type="spellStart"/>
      <w:r w:rsidRPr="00E44CF7">
        <w:rPr>
          <w:sz w:val="28"/>
        </w:rPr>
        <w:t>көптеген</w:t>
      </w:r>
      <w:proofErr w:type="spellEnd"/>
      <w:r w:rsidRPr="00E44CF7">
        <w:rPr>
          <w:sz w:val="28"/>
        </w:rPr>
        <w:t xml:space="preserve"> чат-</w:t>
      </w:r>
      <w:proofErr w:type="spellStart"/>
      <w:r w:rsidRPr="00E44CF7">
        <w:rPr>
          <w:sz w:val="28"/>
        </w:rPr>
        <w:t>боттар</w:t>
      </w:r>
      <w:proofErr w:type="spellEnd"/>
      <w:r w:rsidRPr="00E44CF7">
        <w:rPr>
          <w:sz w:val="28"/>
        </w:rPr>
        <w:t xml:space="preserve"> мен </w:t>
      </w:r>
      <w:proofErr w:type="spellStart"/>
      <w:r w:rsidRPr="00E44CF7">
        <w:rPr>
          <w:sz w:val="28"/>
        </w:rPr>
        <w:t>виртуалды</w:t>
      </w:r>
      <w:proofErr w:type="spellEnd"/>
      <w:r w:rsidRPr="00E44CF7">
        <w:rPr>
          <w:sz w:val="28"/>
        </w:rPr>
        <w:t xml:space="preserve"> </w:t>
      </w:r>
      <w:proofErr w:type="spellStart"/>
      <w:r w:rsidRPr="00E44CF7">
        <w:rPr>
          <w:sz w:val="28"/>
        </w:rPr>
        <w:t>көмекшілер</w:t>
      </w:r>
      <w:proofErr w:type="spellEnd"/>
      <w:r w:rsidRPr="00E44CF7">
        <w:rPr>
          <w:sz w:val="28"/>
        </w:rPr>
        <w:t xml:space="preserve"> Python </w:t>
      </w:r>
      <w:proofErr w:type="spellStart"/>
      <w:r w:rsidRPr="00E44CF7">
        <w:rPr>
          <w:sz w:val="28"/>
        </w:rPr>
        <w:t>негізінде</w:t>
      </w:r>
      <w:proofErr w:type="spellEnd"/>
      <w:r w:rsidRPr="00E44CF7">
        <w:rPr>
          <w:sz w:val="28"/>
        </w:rPr>
        <w:t xml:space="preserve"> </w:t>
      </w:r>
      <w:proofErr w:type="spellStart"/>
      <w:r w:rsidRPr="00E44CF7">
        <w:rPr>
          <w:sz w:val="28"/>
        </w:rPr>
        <w:t>жасалады</w:t>
      </w:r>
      <w:proofErr w:type="spellEnd"/>
      <w:r w:rsidRPr="00E44CF7">
        <w:rPr>
          <w:sz w:val="28"/>
        </w:rPr>
        <w:t>.</w:t>
      </w:r>
    </w:p>
    <w:p w14:paraId="3D289237" w14:textId="77777777" w:rsidR="00C208D8" w:rsidRPr="00E44CF7" w:rsidRDefault="00E44CF7" w:rsidP="00E44CF7">
      <w:pPr>
        <w:pStyle w:val="aff8"/>
        <w:spacing w:before="0" w:beforeAutospacing="0" w:after="0" w:afterAutospacing="0"/>
        <w:ind w:firstLine="720"/>
        <w:jc w:val="both"/>
        <w:rPr>
          <w:sz w:val="28"/>
        </w:rPr>
      </w:pPr>
      <w:proofErr w:type="spellStart"/>
      <w:r w:rsidRPr="00E44CF7">
        <w:rPr>
          <w:sz w:val="28"/>
        </w:rPr>
        <w:t>Өндірістік</w:t>
      </w:r>
      <w:proofErr w:type="spellEnd"/>
      <w:r w:rsidRPr="00E44CF7">
        <w:rPr>
          <w:sz w:val="28"/>
        </w:rPr>
        <w:t xml:space="preserve"> практика </w:t>
      </w:r>
      <w:proofErr w:type="spellStart"/>
      <w:r w:rsidRPr="00E44CF7">
        <w:rPr>
          <w:sz w:val="28"/>
        </w:rPr>
        <w:t>барысында</w:t>
      </w:r>
      <w:proofErr w:type="spellEnd"/>
      <w:r w:rsidRPr="00E44CF7">
        <w:rPr>
          <w:sz w:val="28"/>
        </w:rPr>
        <w:t xml:space="preserve"> Python </w:t>
      </w:r>
      <w:proofErr w:type="spellStart"/>
      <w:r w:rsidRPr="00E44CF7">
        <w:rPr>
          <w:sz w:val="28"/>
        </w:rPr>
        <w:t>бағдарламалау</w:t>
      </w:r>
      <w:proofErr w:type="spellEnd"/>
      <w:r w:rsidRPr="00E44CF7">
        <w:rPr>
          <w:sz w:val="28"/>
        </w:rPr>
        <w:t xml:space="preserve"> </w:t>
      </w:r>
      <w:proofErr w:type="spellStart"/>
      <w:r w:rsidRPr="00E44CF7">
        <w:rPr>
          <w:sz w:val="28"/>
        </w:rPr>
        <w:t>тілін</w:t>
      </w:r>
      <w:proofErr w:type="spellEnd"/>
      <w:r w:rsidRPr="00E44CF7">
        <w:rPr>
          <w:sz w:val="28"/>
        </w:rPr>
        <w:t xml:space="preserve"> </w:t>
      </w:r>
      <w:proofErr w:type="spellStart"/>
      <w:r w:rsidRPr="00E44CF7">
        <w:rPr>
          <w:sz w:val="28"/>
        </w:rPr>
        <w:t>қолдану</w:t>
      </w:r>
      <w:proofErr w:type="spellEnd"/>
      <w:r w:rsidRPr="00E44CF7">
        <w:rPr>
          <w:sz w:val="28"/>
        </w:rPr>
        <w:t xml:space="preserve"> </w:t>
      </w:r>
      <w:proofErr w:type="spellStart"/>
      <w:r w:rsidRPr="00E44CF7">
        <w:rPr>
          <w:sz w:val="28"/>
        </w:rPr>
        <w:t>бойынша</w:t>
      </w:r>
      <w:proofErr w:type="spellEnd"/>
      <w:r w:rsidRPr="00E44CF7">
        <w:rPr>
          <w:sz w:val="28"/>
        </w:rPr>
        <w:t xml:space="preserve"> </w:t>
      </w:r>
      <w:proofErr w:type="spellStart"/>
      <w:r w:rsidRPr="00E44CF7">
        <w:rPr>
          <w:sz w:val="28"/>
        </w:rPr>
        <w:t>тәжірибе</w:t>
      </w:r>
      <w:proofErr w:type="spellEnd"/>
      <w:r w:rsidRPr="00E44CF7">
        <w:rPr>
          <w:sz w:val="28"/>
        </w:rPr>
        <w:t xml:space="preserve"> </w:t>
      </w:r>
      <w:proofErr w:type="spellStart"/>
      <w:r w:rsidRPr="00E44CF7">
        <w:rPr>
          <w:sz w:val="28"/>
        </w:rPr>
        <w:t>жинақталды</w:t>
      </w:r>
      <w:proofErr w:type="spellEnd"/>
      <w:r w:rsidRPr="00E44CF7">
        <w:rPr>
          <w:sz w:val="28"/>
        </w:rPr>
        <w:t xml:space="preserve">. Практика </w:t>
      </w:r>
      <w:proofErr w:type="spellStart"/>
      <w:r w:rsidRPr="00E44CF7">
        <w:rPr>
          <w:sz w:val="28"/>
        </w:rPr>
        <w:t>кезінде</w:t>
      </w:r>
      <w:proofErr w:type="spellEnd"/>
      <w:r w:rsidRPr="00E44CF7">
        <w:rPr>
          <w:sz w:val="28"/>
        </w:rPr>
        <w:t xml:space="preserve"> Python </w:t>
      </w:r>
      <w:proofErr w:type="spellStart"/>
      <w:r w:rsidRPr="00E44CF7">
        <w:rPr>
          <w:sz w:val="28"/>
        </w:rPr>
        <w:t>тілінің</w:t>
      </w:r>
      <w:proofErr w:type="spellEnd"/>
      <w:r w:rsidRPr="00E44CF7">
        <w:rPr>
          <w:sz w:val="28"/>
        </w:rPr>
        <w:t xml:space="preserve"> </w:t>
      </w:r>
      <w:proofErr w:type="spellStart"/>
      <w:r w:rsidRPr="00E44CF7">
        <w:rPr>
          <w:sz w:val="28"/>
        </w:rPr>
        <w:t>мүмкіндіктерін</w:t>
      </w:r>
      <w:proofErr w:type="spellEnd"/>
      <w:r w:rsidRPr="00E44CF7">
        <w:rPr>
          <w:sz w:val="28"/>
        </w:rPr>
        <w:t xml:space="preserve"> </w:t>
      </w:r>
      <w:proofErr w:type="spellStart"/>
      <w:r w:rsidRPr="00E44CF7">
        <w:rPr>
          <w:sz w:val="28"/>
        </w:rPr>
        <w:t>пайдалана</w:t>
      </w:r>
      <w:proofErr w:type="spellEnd"/>
      <w:r w:rsidRPr="00E44CF7">
        <w:rPr>
          <w:sz w:val="28"/>
        </w:rPr>
        <w:t xml:space="preserve"> </w:t>
      </w:r>
      <w:proofErr w:type="spellStart"/>
      <w:r w:rsidRPr="00E44CF7">
        <w:rPr>
          <w:sz w:val="28"/>
        </w:rPr>
        <w:t>отырып</w:t>
      </w:r>
      <w:proofErr w:type="spellEnd"/>
      <w:r w:rsidRPr="00E44CF7">
        <w:rPr>
          <w:sz w:val="28"/>
        </w:rPr>
        <w:t xml:space="preserve">, </w:t>
      </w:r>
      <w:proofErr w:type="spellStart"/>
      <w:r w:rsidRPr="00E44CF7">
        <w:rPr>
          <w:sz w:val="28"/>
        </w:rPr>
        <w:t>бағдарламалауды</w:t>
      </w:r>
      <w:proofErr w:type="spellEnd"/>
      <w:r w:rsidRPr="00E44CF7">
        <w:rPr>
          <w:sz w:val="28"/>
        </w:rPr>
        <w:t xml:space="preserve"> </w:t>
      </w:r>
      <w:proofErr w:type="spellStart"/>
      <w:r w:rsidRPr="00E44CF7">
        <w:rPr>
          <w:sz w:val="28"/>
        </w:rPr>
        <w:t>жаңадан</w:t>
      </w:r>
      <w:proofErr w:type="spellEnd"/>
      <w:r w:rsidRPr="00E44CF7">
        <w:rPr>
          <w:sz w:val="28"/>
        </w:rPr>
        <w:t xml:space="preserve"> </w:t>
      </w:r>
      <w:proofErr w:type="spellStart"/>
      <w:r w:rsidRPr="00E44CF7">
        <w:rPr>
          <w:sz w:val="28"/>
        </w:rPr>
        <w:t>үйренушілерге</w:t>
      </w:r>
      <w:proofErr w:type="spellEnd"/>
      <w:r w:rsidRPr="00E44CF7">
        <w:rPr>
          <w:sz w:val="28"/>
        </w:rPr>
        <w:t xml:space="preserve"> </w:t>
      </w:r>
      <w:proofErr w:type="spellStart"/>
      <w:r w:rsidRPr="00E44CF7">
        <w:rPr>
          <w:sz w:val="28"/>
        </w:rPr>
        <w:t>арналған</w:t>
      </w:r>
      <w:proofErr w:type="spellEnd"/>
      <w:r w:rsidRPr="00E44CF7">
        <w:rPr>
          <w:sz w:val="28"/>
        </w:rPr>
        <w:t xml:space="preserve"> веб-сайт </w:t>
      </w:r>
      <w:proofErr w:type="spellStart"/>
      <w:r w:rsidRPr="00E44CF7">
        <w:rPr>
          <w:sz w:val="28"/>
        </w:rPr>
        <w:t>әзірленді</w:t>
      </w:r>
      <w:proofErr w:type="spellEnd"/>
      <w:r w:rsidRPr="00E44CF7">
        <w:rPr>
          <w:sz w:val="28"/>
        </w:rPr>
        <w:t xml:space="preserve">. </w:t>
      </w:r>
      <w:proofErr w:type="spellStart"/>
      <w:r w:rsidRPr="00E44CF7">
        <w:rPr>
          <w:sz w:val="28"/>
        </w:rPr>
        <w:t>Сайтты</w:t>
      </w:r>
      <w:proofErr w:type="spellEnd"/>
      <w:r w:rsidRPr="00E44CF7">
        <w:rPr>
          <w:sz w:val="28"/>
        </w:rPr>
        <w:t xml:space="preserve"> </w:t>
      </w:r>
      <w:proofErr w:type="spellStart"/>
      <w:r w:rsidRPr="00E44CF7">
        <w:rPr>
          <w:sz w:val="28"/>
        </w:rPr>
        <w:t>құру</w:t>
      </w:r>
      <w:proofErr w:type="spellEnd"/>
      <w:r w:rsidRPr="00E44CF7">
        <w:rPr>
          <w:sz w:val="28"/>
        </w:rPr>
        <w:t xml:space="preserve"> </w:t>
      </w:r>
      <w:proofErr w:type="spellStart"/>
      <w:r w:rsidRPr="00E44CF7">
        <w:rPr>
          <w:sz w:val="28"/>
        </w:rPr>
        <w:t>барысында</w:t>
      </w:r>
      <w:proofErr w:type="spellEnd"/>
      <w:r w:rsidRPr="00E44CF7">
        <w:rPr>
          <w:sz w:val="28"/>
        </w:rPr>
        <w:t xml:space="preserve"> </w:t>
      </w:r>
      <w:proofErr w:type="spellStart"/>
      <w:r w:rsidRPr="00E44CF7">
        <w:rPr>
          <w:sz w:val="28"/>
        </w:rPr>
        <w:t>бағдарламаның</w:t>
      </w:r>
      <w:proofErr w:type="spellEnd"/>
      <w:r w:rsidRPr="00E44CF7">
        <w:rPr>
          <w:sz w:val="28"/>
        </w:rPr>
        <w:t xml:space="preserve"> </w:t>
      </w:r>
      <w:proofErr w:type="spellStart"/>
      <w:r w:rsidRPr="00E44CF7">
        <w:rPr>
          <w:sz w:val="28"/>
        </w:rPr>
        <w:t>логикасын</w:t>
      </w:r>
      <w:proofErr w:type="spellEnd"/>
      <w:r w:rsidRPr="00E44CF7">
        <w:rPr>
          <w:sz w:val="28"/>
        </w:rPr>
        <w:t xml:space="preserve"> </w:t>
      </w:r>
      <w:proofErr w:type="spellStart"/>
      <w:r w:rsidRPr="00E44CF7">
        <w:rPr>
          <w:sz w:val="28"/>
        </w:rPr>
        <w:t>ұйымдастыру</w:t>
      </w:r>
      <w:proofErr w:type="spellEnd"/>
      <w:r w:rsidRPr="00E44CF7">
        <w:rPr>
          <w:sz w:val="28"/>
        </w:rPr>
        <w:t xml:space="preserve">, </w:t>
      </w:r>
      <w:proofErr w:type="spellStart"/>
      <w:r w:rsidRPr="00E44CF7">
        <w:rPr>
          <w:sz w:val="28"/>
        </w:rPr>
        <w:t>деректерді</w:t>
      </w:r>
      <w:proofErr w:type="spellEnd"/>
      <w:r w:rsidRPr="00E44CF7">
        <w:rPr>
          <w:sz w:val="28"/>
        </w:rPr>
        <w:t xml:space="preserve"> </w:t>
      </w:r>
      <w:proofErr w:type="spellStart"/>
      <w:r w:rsidRPr="00E44CF7">
        <w:rPr>
          <w:sz w:val="28"/>
        </w:rPr>
        <w:t>өңдеу</w:t>
      </w:r>
      <w:proofErr w:type="spellEnd"/>
      <w:r w:rsidRPr="00E44CF7">
        <w:rPr>
          <w:sz w:val="28"/>
        </w:rPr>
        <w:t xml:space="preserve"> </w:t>
      </w:r>
      <w:proofErr w:type="spellStart"/>
      <w:r w:rsidRPr="00E44CF7">
        <w:rPr>
          <w:sz w:val="28"/>
        </w:rPr>
        <w:t>және</w:t>
      </w:r>
      <w:proofErr w:type="spellEnd"/>
      <w:r w:rsidRPr="00E44CF7">
        <w:rPr>
          <w:sz w:val="28"/>
        </w:rPr>
        <w:t xml:space="preserve"> </w:t>
      </w:r>
      <w:proofErr w:type="spellStart"/>
      <w:r w:rsidRPr="00E44CF7">
        <w:rPr>
          <w:sz w:val="28"/>
        </w:rPr>
        <w:t>пайдаланушы</w:t>
      </w:r>
      <w:proofErr w:type="spellEnd"/>
      <w:r w:rsidRPr="00E44CF7">
        <w:rPr>
          <w:sz w:val="28"/>
        </w:rPr>
        <w:t xml:space="preserve"> </w:t>
      </w:r>
      <w:proofErr w:type="spellStart"/>
      <w:r w:rsidRPr="00E44CF7">
        <w:rPr>
          <w:sz w:val="28"/>
        </w:rPr>
        <w:t>интерфейсімен</w:t>
      </w:r>
      <w:proofErr w:type="spellEnd"/>
      <w:r w:rsidRPr="00E44CF7">
        <w:rPr>
          <w:sz w:val="28"/>
        </w:rPr>
        <w:t xml:space="preserve"> </w:t>
      </w:r>
      <w:proofErr w:type="spellStart"/>
      <w:r w:rsidRPr="00E44CF7">
        <w:rPr>
          <w:sz w:val="28"/>
        </w:rPr>
        <w:t>өзара</w:t>
      </w:r>
      <w:proofErr w:type="spellEnd"/>
      <w:r w:rsidRPr="00E44CF7">
        <w:rPr>
          <w:sz w:val="28"/>
        </w:rPr>
        <w:t xml:space="preserve"> </w:t>
      </w:r>
      <w:proofErr w:type="spellStart"/>
      <w:r w:rsidRPr="00E44CF7">
        <w:rPr>
          <w:sz w:val="28"/>
        </w:rPr>
        <w:t>әрекеттесу</w:t>
      </w:r>
      <w:proofErr w:type="spellEnd"/>
      <w:r w:rsidRPr="00E44CF7">
        <w:rPr>
          <w:sz w:val="28"/>
        </w:rPr>
        <w:t xml:space="preserve"> </w:t>
      </w:r>
      <w:proofErr w:type="spellStart"/>
      <w:r w:rsidRPr="00E44CF7">
        <w:rPr>
          <w:sz w:val="28"/>
        </w:rPr>
        <w:t>процестері</w:t>
      </w:r>
      <w:proofErr w:type="spellEnd"/>
      <w:r w:rsidRPr="00E44CF7">
        <w:rPr>
          <w:sz w:val="28"/>
        </w:rPr>
        <w:t xml:space="preserve"> </w:t>
      </w:r>
      <w:proofErr w:type="spellStart"/>
      <w:r w:rsidRPr="00E44CF7">
        <w:rPr>
          <w:sz w:val="28"/>
        </w:rPr>
        <w:t>орындалды</w:t>
      </w:r>
      <w:proofErr w:type="spellEnd"/>
      <w:r w:rsidRPr="00E44CF7">
        <w:rPr>
          <w:sz w:val="28"/>
        </w:rPr>
        <w:t>.</w:t>
      </w:r>
    </w:p>
    <w:p w14:paraId="587E0FD6" w14:textId="77777777" w:rsidR="00C208D8" w:rsidRPr="00A4195E" w:rsidRDefault="00C208D8" w:rsidP="00C208D8">
      <w:pPr>
        <w:spacing w:after="0" w:line="240" w:lineRule="auto"/>
        <w:ind w:firstLine="720"/>
        <w:jc w:val="both"/>
        <w:rPr>
          <w:rFonts w:ascii="Times New Roman" w:eastAsia="Times New Roman" w:hAnsi="Times New Roman" w:cs="Times New Roman"/>
          <w:sz w:val="28"/>
          <w:szCs w:val="24"/>
          <w:lang w:val="kk-KZ" w:eastAsia="ru-RU"/>
        </w:rPr>
      </w:pPr>
    </w:p>
    <w:p w14:paraId="773265FF" w14:textId="77777777" w:rsidR="00C63550" w:rsidRPr="00E44CF7" w:rsidRDefault="00C63550" w:rsidP="00C63550">
      <w:pPr>
        <w:spacing w:after="0" w:line="240" w:lineRule="auto"/>
        <w:jc w:val="both"/>
        <w:rPr>
          <w:rFonts w:ascii="Times New Roman" w:hAnsi="Times New Roman" w:cs="Times New Roman"/>
          <w:b/>
          <w:sz w:val="28"/>
          <w:lang w:val="ru-RU"/>
        </w:rPr>
      </w:pPr>
      <w:r w:rsidRPr="00A4195E">
        <w:rPr>
          <w:rFonts w:ascii="Times New Roman" w:hAnsi="Times New Roman" w:cs="Times New Roman"/>
          <w:b/>
          <w:sz w:val="28"/>
          <w:lang w:val="kk-KZ"/>
        </w:rPr>
        <w:t xml:space="preserve">1.3 </w:t>
      </w:r>
      <w:proofErr w:type="spellStart"/>
      <w:r w:rsidR="00E44CF7" w:rsidRPr="00E44CF7">
        <w:rPr>
          <w:rFonts w:ascii="Times New Roman" w:hAnsi="Times New Roman" w:cs="Times New Roman"/>
          <w:b/>
          <w:sz w:val="28"/>
          <w:lang w:val="ru-RU"/>
        </w:rPr>
        <w:t>Жасанды</w:t>
      </w:r>
      <w:proofErr w:type="spellEnd"/>
      <w:r w:rsidR="00E44CF7" w:rsidRPr="00E44CF7">
        <w:rPr>
          <w:rFonts w:ascii="Times New Roman" w:hAnsi="Times New Roman" w:cs="Times New Roman"/>
          <w:b/>
          <w:sz w:val="28"/>
          <w:lang w:val="ru-RU"/>
        </w:rPr>
        <w:t xml:space="preserve"> интеллект </w:t>
      </w:r>
      <w:proofErr w:type="spellStart"/>
      <w:r w:rsidR="00E44CF7" w:rsidRPr="00E44CF7">
        <w:rPr>
          <w:rFonts w:ascii="Times New Roman" w:hAnsi="Times New Roman" w:cs="Times New Roman"/>
          <w:b/>
          <w:sz w:val="28"/>
          <w:lang w:val="ru-RU"/>
        </w:rPr>
        <w:t>технологияларын</w:t>
      </w:r>
      <w:proofErr w:type="spellEnd"/>
      <w:r w:rsidR="00E44CF7" w:rsidRPr="00E44CF7">
        <w:rPr>
          <w:rFonts w:ascii="Times New Roman" w:hAnsi="Times New Roman" w:cs="Times New Roman"/>
          <w:b/>
          <w:sz w:val="28"/>
          <w:lang w:val="ru-RU"/>
        </w:rPr>
        <w:t xml:space="preserve"> веб-</w:t>
      </w:r>
      <w:proofErr w:type="spellStart"/>
      <w:r w:rsidR="00E44CF7" w:rsidRPr="00E44CF7">
        <w:rPr>
          <w:rFonts w:ascii="Times New Roman" w:hAnsi="Times New Roman" w:cs="Times New Roman"/>
          <w:b/>
          <w:sz w:val="28"/>
          <w:lang w:val="ru-RU"/>
        </w:rPr>
        <w:t>жобаларда</w:t>
      </w:r>
      <w:proofErr w:type="spellEnd"/>
      <w:r w:rsidR="00E44CF7" w:rsidRPr="00E44CF7">
        <w:rPr>
          <w:rFonts w:ascii="Times New Roman" w:hAnsi="Times New Roman" w:cs="Times New Roman"/>
          <w:b/>
          <w:sz w:val="28"/>
          <w:lang w:val="ru-RU"/>
        </w:rPr>
        <w:t xml:space="preserve"> </w:t>
      </w:r>
      <w:proofErr w:type="spellStart"/>
      <w:r w:rsidR="00E44CF7" w:rsidRPr="00E44CF7">
        <w:rPr>
          <w:rFonts w:ascii="Times New Roman" w:hAnsi="Times New Roman" w:cs="Times New Roman"/>
          <w:b/>
          <w:sz w:val="28"/>
          <w:lang w:val="ru-RU"/>
        </w:rPr>
        <w:t>пайдалану</w:t>
      </w:r>
      <w:proofErr w:type="spellEnd"/>
      <w:r w:rsidR="00E44CF7" w:rsidRPr="00E44CF7">
        <w:rPr>
          <w:rFonts w:ascii="Times New Roman" w:hAnsi="Times New Roman" w:cs="Times New Roman"/>
          <w:b/>
          <w:sz w:val="28"/>
          <w:lang w:val="ru-RU"/>
        </w:rPr>
        <w:t xml:space="preserve"> </w:t>
      </w:r>
      <w:proofErr w:type="spellStart"/>
      <w:r w:rsidR="00E44CF7" w:rsidRPr="00E44CF7">
        <w:rPr>
          <w:rFonts w:ascii="Times New Roman" w:hAnsi="Times New Roman" w:cs="Times New Roman"/>
          <w:b/>
          <w:sz w:val="28"/>
          <w:lang w:val="ru-RU"/>
        </w:rPr>
        <w:t>ерекшеліктері</w:t>
      </w:r>
      <w:proofErr w:type="spellEnd"/>
    </w:p>
    <w:p w14:paraId="637FDEFF" w14:textId="77777777" w:rsidR="00E4226C" w:rsidRPr="00A4195E" w:rsidRDefault="00E4226C" w:rsidP="00C63550">
      <w:pPr>
        <w:spacing w:after="0" w:line="240" w:lineRule="auto"/>
        <w:jc w:val="both"/>
        <w:rPr>
          <w:rFonts w:ascii="Times New Roman" w:hAnsi="Times New Roman" w:cs="Times New Roman"/>
          <w:b/>
          <w:sz w:val="28"/>
          <w:lang w:val="kk-KZ"/>
        </w:rPr>
      </w:pPr>
    </w:p>
    <w:p w14:paraId="3B9AC41D" w14:textId="77777777" w:rsidR="00E44CF7" w:rsidRPr="00E44CF7" w:rsidRDefault="00E44CF7" w:rsidP="00E44CF7">
      <w:pPr>
        <w:spacing w:after="0" w:line="240" w:lineRule="auto"/>
        <w:ind w:firstLine="720"/>
        <w:jc w:val="both"/>
        <w:rPr>
          <w:rFonts w:ascii="Times New Roman" w:eastAsia="Times New Roman" w:hAnsi="Times New Roman" w:cs="Times New Roman"/>
          <w:sz w:val="28"/>
          <w:szCs w:val="24"/>
          <w:lang w:val="kk-KZ" w:eastAsia="ru-RU"/>
        </w:rPr>
      </w:pPr>
      <w:r w:rsidRPr="00E44CF7">
        <w:rPr>
          <w:rFonts w:ascii="Times New Roman" w:eastAsia="Times New Roman" w:hAnsi="Times New Roman" w:cs="Times New Roman"/>
          <w:sz w:val="28"/>
          <w:szCs w:val="24"/>
          <w:lang w:val="kk-KZ" w:eastAsia="ru-RU"/>
        </w:rPr>
        <w:t>Қазіргі уақытта жасанды интеллект технологиялары ақпараттық технологиялар саласының қарқынды дамып келе жатқан бағыттарының бірі болып табылады. Жасанды интеллект адамның ойлау, талдау және шешім қабылдау әрекеттеріне ұқсас функцияларды орындауға мүмкіндік береді. Бұл технологиялар көптеген салаларда қолданылып, пайдаланушыларға көрсетілетін қызметтердің сапасын арттыруға көмектеседі. Соңғы жылдары жасанды интеллект элементтері веб-сайттар мен веб-қосымшаларда кеңінен енгізіле бастады.</w:t>
      </w:r>
    </w:p>
    <w:p w14:paraId="3B626075" w14:textId="77777777" w:rsidR="00E44CF7" w:rsidRPr="00E44CF7" w:rsidRDefault="00E44CF7" w:rsidP="00E44CF7">
      <w:pPr>
        <w:spacing w:after="0" w:line="240" w:lineRule="auto"/>
        <w:ind w:firstLine="720"/>
        <w:jc w:val="both"/>
        <w:rPr>
          <w:rFonts w:ascii="Times New Roman" w:eastAsia="Times New Roman" w:hAnsi="Times New Roman" w:cs="Times New Roman"/>
          <w:sz w:val="28"/>
          <w:szCs w:val="24"/>
          <w:lang w:val="kk-KZ" w:eastAsia="ru-RU"/>
        </w:rPr>
      </w:pPr>
      <w:r w:rsidRPr="00E44CF7">
        <w:rPr>
          <w:rFonts w:ascii="Times New Roman" w:eastAsia="Times New Roman" w:hAnsi="Times New Roman" w:cs="Times New Roman"/>
          <w:sz w:val="28"/>
          <w:szCs w:val="24"/>
          <w:lang w:val="kk-KZ" w:eastAsia="ru-RU"/>
        </w:rPr>
        <w:t>Веб-жобаларда жасанды интеллект қолданудың негізгі мақсаты – пайдаланушылармен өзара әрекеттесуді жеңілдету және қажетті ақпаратты жылдам ұсыну. Бұрын веб-сайттар тек ақпараттық қызмет атқарса, қазіргі таңда олар пайдаланушылардың сұраныстарын өңдеп, ұсыныстар беріп және автоматты түрде жауап қайтара алады. Мұндай мүмкіндіктер жасанды интеллект технологияларының көмегімен жүзеге асырылады.</w:t>
      </w:r>
    </w:p>
    <w:p w14:paraId="481B2CC3" w14:textId="77777777" w:rsidR="00E44CF7" w:rsidRPr="00E44CF7" w:rsidRDefault="00E44CF7" w:rsidP="00E44CF7">
      <w:pPr>
        <w:spacing w:after="0" w:line="240" w:lineRule="auto"/>
        <w:ind w:firstLine="720"/>
        <w:jc w:val="both"/>
        <w:rPr>
          <w:rFonts w:ascii="Times New Roman" w:eastAsia="Times New Roman" w:hAnsi="Times New Roman" w:cs="Times New Roman"/>
          <w:sz w:val="28"/>
          <w:szCs w:val="24"/>
          <w:lang w:val="kk-KZ" w:eastAsia="ru-RU"/>
        </w:rPr>
      </w:pPr>
      <w:r w:rsidRPr="00E44CF7">
        <w:rPr>
          <w:rFonts w:ascii="Times New Roman" w:eastAsia="Times New Roman" w:hAnsi="Times New Roman" w:cs="Times New Roman"/>
          <w:sz w:val="28"/>
          <w:szCs w:val="24"/>
          <w:lang w:val="kk-KZ" w:eastAsia="ru-RU"/>
        </w:rPr>
        <w:t xml:space="preserve">Жасанды интеллекттің веб-жобаларда жиі қолданылатын бағыттарының бірі – чат-боттар. Чат-боттар пайдаланушылардың сұрақтарына жауап беруге, қажетті ақпаратты ұсынуға және қызмет көрсету процесін автоматтандыруға мүмкіндік береді. Олар тәулік бойы жұмыс істей алады және көптеген пайдаланушыларға бір уақытта </w:t>
      </w:r>
      <w:r w:rsidRPr="00E44CF7">
        <w:rPr>
          <w:rFonts w:ascii="Times New Roman" w:eastAsia="Times New Roman" w:hAnsi="Times New Roman" w:cs="Times New Roman"/>
          <w:sz w:val="28"/>
          <w:szCs w:val="24"/>
          <w:lang w:val="kk-KZ" w:eastAsia="ru-RU"/>
        </w:rPr>
        <w:lastRenderedPageBreak/>
        <w:t>қызмет көрсете алады. Қазіргі уақытта көптеген компаниялар клиенттерге қолдау көрсету үшін чат-боттарды пайдаланады.</w:t>
      </w:r>
    </w:p>
    <w:p w14:paraId="559120E3" w14:textId="77777777" w:rsidR="00E44CF7" w:rsidRPr="00E44CF7" w:rsidRDefault="00E44CF7" w:rsidP="00E44CF7">
      <w:pPr>
        <w:spacing w:after="0" w:line="240" w:lineRule="auto"/>
        <w:ind w:firstLine="720"/>
        <w:jc w:val="both"/>
        <w:rPr>
          <w:rFonts w:ascii="Times New Roman" w:eastAsia="Times New Roman" w:hAnsi="Times New Roman" w:cs="Times New Roman"/>
          <w:sz w:val="28"/>
          <w:szCs w:val="24"/>
          <w:lang w:val="kk-KZ" w:eastAsia="ru-RU"/>
        </w:rPr>
      </w:pPr>
      <w:r w:rsidRPr="00E44CF7">
        <w:rPr>
          <w:rFonts w:ascii="Times New Roman" w:eastAsia="Times New Roman" w:hAnsi="Times New Roman" w:cs="Times New Roman"/>
          <w:sz w:val="28"/>
          <w:szCs w:val="24"/>
          <w:lang w:val="kk-KZ" w:eastAsia="ru-RU"/>
        </w:rPr>
        <w:t>Веб-жобаларда қолданылатын тағы бір бағыт – интеллектуалды іздеу жүйелері. Мұндай жүйелер пайдаланушы енгізген сұранысты талдап, оған сәйкес нәтижелерді ұсынады. Жасанды интеллекттің көмегімен іздеу нәтижелерінің дәлдігі артып, қажетті ақпаратты табу уақыты қысқарады. Бұл әсіресе үлкен көлемдегі ақпарат сақталатын платформалар үшін маңызды болып табылады.</w:t>
      </w:r>
    </w:p>
    <w:p w14:paraId="3BA77B75" w14:textId="77777777" w:rsidR="00E44CF7" w:rsidRPr="00E44CF7" w:rsidRDefault="00E44CF7" w:rsidP="00E44CF7">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E44CF7">
        <w:rPr>
          <w:rFonts w:ascii="Times New Roman" w:eastAsia="Times New Roman" w:hAnsi="Times New Roman" w:cs="Times New Roman"/>
          <w:sz w:val="28"/>
          <w:szCs w:val="24"/>
          <w:lang w:val="ru-RU" w:eastAsia="ru-RU"/>
        </w:rPr>
        <w:t>Жасанды</w:t>
      </w:r>
      <w:proofErr w:type="spellEnd"/>
      <w:r w:rsidRPr="00E44CF7">
        <w:rPr>
          <w:rFonts w:ascii="Times New Roman" w:eastAsia="Times New Roman" w:hAnsi="Times New Roman" w:cs="Times New Roman"/>
          <w:sz w:val="28"/>
          <w:szCs w:val="24"/>
          <w:lang w:val="ru-RU" w:eastAsia="ru-RU"/>
        </w:rPr>
        <w:t xml:space="preserve"> интеллект </w:t>
      </w:r>
      <w:proofErr w:type="spellStart"/>
      <w:r w:rsidRPr="00E44CF7">
        <w:rPr>
          <w:rFonts w:ascii="Times New Roman" w:eastAsia="Times New Roman" w:hAnsi="Times New Roman" w:cs="Times New Roman"/>
          <w:sz w:val="28"/>
          <w:szCs w:val="24"/>
          <w:lang w:val="ru-RU" w:eastAsia="ru-RU"/>
        </w:rPr>
        <w:t>ұсыныстар</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жүйелерінде</w:t>
      </w:r>
      <w:proofErr w:type="spellEnd"/>
      <w:r w:rsidRPr="00E44CF7">
        <w:rPr>
          <w:rFonts w:ascii="Times New Roman" w:eastAsia="Times New Roman" w:hAnsi="Times New Roman" w:cs="Times New Roman"/>
          <w:sz w:val="28"/>
          <w:szCs w:val="24"/>
          <w:lang w:val="ru-RU" w:eastAsia="ru-RU"/>
        </w:rPr>
        <w:t xml:space="preserve"> де </w:t>
      </w:r>
      <w:proofErr w:type="spellStart"/>
      <w:r w:rsidRPr="00E44CF7">
        <w:rPr>
          <w:rFonts w:ascii="Times New Roman" w:eastAsia="Times New Roman" w:hAnsi="Times New Roman" w:cs="Times New Roman"/>
          <w:sz w:val="28"/>
          <w:szCs w:val="24"/>
          <w:lang w:val="ru-RU" w:eastAsia="ru-RU"/>
        </w:rPr>
        <w:t>кеңінен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қолданылады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Мұндай</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жүйелер</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пайдаланушының</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қызығушылықтарын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талдап</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оған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сәйкес</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ақпарат</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немесе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қызмет</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түрлерін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ұсынады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Мысалы</w:t>
      </w:r>
      <w:proofErr w:type="spellEnd"/>
      <w:r w:rsidRPr="00E44CF7">
        <w:rPr>
          <w:rFonts w:ascii="Times New Roman" w:eastAsia="Times New Roman" w:hAnsi="Times New Roman" w:cs="Times New Roman"/>
          <w:sz w:val="28"/>
          <w:szCs w:val="24"/>
          <w:lang w:val="ru-RU" w:eastAsia="ru-RU"/>
        </w:rPr>
        <w:t xml:space="preserve">, онлайн </w:t>
      </w:r>
      <w:proofErr w:type="spellStart"/>
      <w:r w:rsidRPr="00E44CF7">
        <w:rPr>
          <w:rFonts w:ascii="Times New Roman" w:eastAsia="Times New Roman" w:hAnsi="Times New Roman" w:cs="Times New Roman"/>
          <w:sz w:val="28"/>
          <w:szCs w:val="24"/>
          <w:lang w:val="ru-RU" w:eastAsia="ru-RU"/>
        </w:rPr>
        <w:t>оқу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платформалары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пайдаланушының</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оқу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бағытына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байланысты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ұсыныстар</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бере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алады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Бұл</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оқыту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процесінің</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тиімділігін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арттыруға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мүмкіндік</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береді</w:t>
      </w:r>
      <w:proofErr w:type="spellEnd"/>
      <w:r w:rsidRPr="00E44CF7">
        <w:rPr>
          <w:rFonts w:ascii="Times New Roman" w:eastAsia="Times New Roman" w:hAnsi="Times New Roman" w:cs="Times New Roman"/>
          <w:sz w:val="28"/>
          <w:szCs w:val="24"/>
          <w:lang w:val="ru-RU" w:eastAsia="ru-RU"/>
        </w:rPr>
        <w:t>.</w:t>
      </w:r>
    </w:p>
    <w:p w14:paraId="23380CED" w14:textId="77777777" w:rsidR="00E44CF7" w:rsidRPr="00E44CF7" w:rsidRDefault="00E44CF7" w:rsidP="00E44CF7">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E44CF7">
        <w:rPr>
          <w:rFonts w:ascii="Times New Roman" w:eastAsia="Times New Roman" w:hAnsi="Times New Roman" w:cs="Times New Roman"/>
          <w:sz w:val="28"/>
          <w:szCs w:val="24"/>
          <w:lang w:val="ru-RU" w:eastAsia="ru-RU"/>
        </w:rPr>
        <w:t>Қазіргі</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уақытта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білім</w:t>
      </w:r>
      <w:proofErr w:type="spellEnd"/>
      <w:r w:rsidRPr="00E44CF7">
        <w:rPr>
          <w:rFonts w:ascii="Times New Roman" w:eastAsia="Times New Roman" w:hAnsi="Times New Roman" w:cs="Times New Roman"/>
          <w:sz w:val="28"/>
          <w:szCs w:val="24"/>
          <w:lang w:val="ru-RU" w:eastAsia="ru-RU"/>
        </w:rPr>
        <w:t xml:space="preserve"> беру </w:t>
      </w:r>
      <w:proofErr w:type="spellStart"/>
      <w:r w:rsidRPr="00E44CF7">
        <w:rPr>
          <w:rFonts w:ascii="Times New Roman" w:eastAsia="Times New Roman" w:hAnsi="Times New Roman" w:cs="Times New Roman"/>
          <w:sz w:val="28"/>
          <w:szCs w:val="24"/>
          <w:lang w:val="ru-RU" w:eastAsia="ru-RU"/>
        </w:rPr>
        <w:t>саласындағы</w:t>
      </w:r>
      <w:proofErr w:type="spellEnd"/>
      <w:r w:rsidRPr="00E44CF7">
        <w:rPr>
          <w:rFonts w:ascii="Times New Roman" w:eastAsia="Times New Roman" w:hAnsi="Times New Roman" w:cs="Times New Roman"/>
          <w:sz w:val="28"/>
          <w:szCs w:val="24"/>
          <w:lang w:val="ru-RU" w:eastAsia="ru-RU"/>
        </w:rPr>
        <w:t xml:space="preserve"> веб-</w:t>
      </w:r>
      <w:proofErr w:type="spellStart"/>
      <w:r w:rsidRPr="00E44CF7">
        <w:rPr>
          <w:rFonts w:ascii="Times New Roman" w:eastAsia="Times New Roman" w:hAnsi="Times New Roman" w:cs="Times New Roman"/>
          <w:sz w:val="28"/>
          <w:szCs w:val="24"/>
          <w:lang w:val="ru-RU" w:eastAsia="ru-RU"/>
        </w:rPr>
        <w:t>жобаларда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жасанды</w:t>
      </w:r>
      <w:proofErr w:type="spellEnd"/>
      <w:r w:rsidRPr="00E44CF7">
        <w:rPr>
          <w:rFonts w:ascii="Times New Roman" w:eastAsia="Times New Roman" w:hAnsi="Times New Roman" w:cs="Times New Roman"/>
          <w:sz w:val="28"/>
          <w:szCs w:val="24"/>
          <w:lang w:val="ru-RU" w:eastAsia="ru-RU"/>
        </w:rPr>
        <w:t xml:space="preserve"> интеллект </w:t>
      </w:r>
      <w:proofErr w:type="spellStart"/>
      <w:r w:rsidRPr="00E44CF7">
        <w:rPr>
          <w:rFonts w:ascii="Times New Roman" w:eastAsia="Times New Roman" w:hAnsi="Times New Roman" w:cs="Times New Roman"/>
          <w:sz w:val="28"/>
          <w:szCs w:val="24"/>
          <w:lang w:val="ru-RU" w:eastAsia="ru-RU"/>
        </w:rPr>
        <w:t>технологиялары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ерекше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маңызға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ие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Олар</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студенттердің</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сұрақтарына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жауап</w:t>
      </w:r>
      <w:proofErr w:type="spellEnd"/>
      <w:r w:rsidRPr="00E44CF7">
        <w:rPr>
          <w:rFonts w:ascii="Times New Roman" w:eastAsia="Times New Roman" w:hAnsi="Times New Roman" w:cs="Times New Roman"/>
          <w:sz w:val="28"/>
          <w:szCs w:val="24"/>
          <w:lang w:val="ru-RU" w:eastAsia="ru-RU"/>
        </w:rPr>
        <w:t xml:space="preserve"> беру, </w:t>
      </w:r>
      <w:proofErr w:type="spellStart"/>
      <w:r w:rsidRPr="00E44CF7">
        <w:rPr>
          <w:rFonts w:ascii="Times New Roman" w:eastAsia="Times New Roman" w:hAnsi="Times New Roman" w:cs="Times New Roman"/>
          <w:sz w:val="28"/>
          <w:szCs w:val="24"/>
          <w:lang w:val="ru-RU" w:eastAsia="ru-RU"/>
        </w:rPr>
        <w:t>оқу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материалдарын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ұсыну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және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білім</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деңгейін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бағалау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сияқты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міндеттерді</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орындауға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көмектеседі</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Сонымен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қатар</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жасанды</w:t>
      </w:r>
      <w:proofErr w:type="spellEnd"/>
      <w:r w:rsidRPr="00E44CF7">
        <w:rPr>
          <w:rFonts w:ascii="Times New Roman" w:eastAsia="Times New Roman" w:hAnsi="Times New Roman" w:cs="Times New Roman"/>
          <w:sz w:val="28"/>
          <w:szCs w:val="24"/>
          <w:lang w:val="ru-RU" w:eastAsia="ru-RU"/>
        </w:rPr>
        <w:t xml:space="preserve"> интеллект </w:t>
      </w:r>
      <w:proofErr w:type="spellStart"/>
      <w:r w:rsidRPr="00E44CF7">
        <w:rPr>
          <w:rFonts w:ascii="Times New Roman" w:eastAsia="Times New Roman" w:hAnsi="Times New Roman" w:cs="Times New Roman"/>
          <w:sz w:val="28"/>
          <w:szCs w:val="24"/>
          <w:lang w:val="ru-RU" w:eastAsia="ru-RU"/>
        </w:rPr>
        <w:t>оқыту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процесін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жекелендіруге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мүмкіндік</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береді</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Әрбір</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пайдаланушы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өз</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қажеттілігіне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сәйкес</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ақпарат</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алып</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оқу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бағдарламасын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тиімді</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пайдалана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алады</w:t>
      </w:r>
      <w:proofErr w:type="spellEnd"/>
      <w:r w:rsidRPr="00E44CF7">
        <w:rPr>
          <w:rFonts w:ascii="Times New Roman" w:eastAsia="Times New Roman" w:hAnsi="Times New Roman" w:cs="Times New Roman"/>
          <w:sz w:val="28"/>
          <w:szCs w:val="24"/>
          <w:lang w:val="ru-RU" w:eastAsia="ru-RU"/>
        </w:rPr>
        <w:t>.</w:t>
      </w:r>
    </w:p>
    <w:p w14:paraId="38549646" w14:textId="77777777" w:rsidR="00E44CF7" w:rsidRPr="00E44CF7" w:rsidRDefault="00E44CF7" w:rsidP="00E44CF7">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E44CF7">
        <w:rPr>
          <w:rFonts w:ascii="Times New Roman" w:eastAsia="Times New Roman" w:hAnsi="Times New Roman" w:cs="Times New Roman"/>
          <w:sz w:val="28"/>
          <w:szCs w:val="24"/>
          <w:lang w:val="ru-RU" w:eastAsia="ru-RU"/>
        </w:rPr>
        <w:t>Дегенмен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жасанды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интеллектті</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пайдалану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кезінде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ақпараттың</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дұрыстығы</w:t>
      </w:r>
      <w:proofErr w:type="spellEnd"/>
      <w:r w:rsidRPr="00E44CF7">
        <w:rPr>
          <w:rFonts w:ascii="Times New Roman" w:eastAsia="Times New Roman" w:hAnsi="Times New Roman" w:cs="Times New Roman"/>
          <w:sz w:val="28"/>
          <w:szCs w:val="24"/>
          <w:lang w:val="ru-RU" w:eastAsia="ru-RU"/>
        </w:rPr>
        <w:t xml:space="preserve"> мен </w:t>
      </w:r>
      <w:proofErr w:type="spellStart"/>
      <w:r w:rsidRPr="00E44CF7">
        <w:rPr>
          <w:rFonts w:ascii="Times New Roman" w:eastAsia="Times New Roman" w:hAnsi="Times New Roman" w:cs="Times New Roman"/>
          <w:sz w:val="28"/>
          <w:szCs w:val="24"/>
          <w:lang w:val="ru-RU" w:eastAsia="ru-RU"/>
        </w:rPr>
        <w:t>қауіпсіздігіне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ерекше</w:t>
      </w:r>
      <w:proofErr w:type="spellEnd"/>
      <w:r w:rsidRPr="00E44CF7">
        <w:rPr>
          <w:rFonts w:ascii="Times New Roman" w:eastAsia="Times New Roman" w:hAnsi="Times New Roman" w:cs="Times New Roman"/>
          <w:sz w:val="28"/>
          <w:szCs w:val="24"/>
          <w:lang w:val="ru-RU" w:eastAsia="ru-RU"/>
        </w:rPr>
        <w:t xml:space="preserve"> назар </w:t>
      </w:r>
      <w:proofErr w:type="spellStart"/>
      <w:r w:rsidRPr="00E44CF7">
        <w:rPr>
          <w:rFonts w:ascii="Times New Roman" w:eastAsia="Times New Roman" w:hAnsi="Times New Roman" w:cs="Times New Roman"/>
          <w:sz w:val="28"/>
          <w:szCs w:val="24"/>
          <w:lang w:val="ru-RU" w:eastAsia="ru-RU"/>
        </w:rPr>
        <w:t>аудару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қажет</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Жүйе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пайдаланушыларға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сенімді</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ақпарат</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беруі</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және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олардың</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деректерін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қорғауы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тиіс</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Сондықтан</w:t>
      </w:r>
      <w:proofErr w:type="spellEnd"/>
      <w:r w:rsidRPr="00E44CF7">
        <w:rPr>
          <w:rFonts w:ascii="Times New Roman" w:eastAsia="Times New Roman" w:hAnsi="Times New Roman" w:cs="Times New Roman"/>
          <w:sz w:val="28"/>
          <w:szCs w:val="24"/>
          <w:lang w:val="ru-RU" w:eastAsia="ru-RU"/>
        </w:rPr>
        <w:t xml:space="preserve"> веб-</w:t>
      </w:r>
      <w:proofErr w:type="spellStart"/>
      <w:r w:rsidRPr="00E44CF7">
        <w:rPr>
          <w:rFonts w:ascii="Times New Roman" w:eastAsia="Times New Roman" w:hAnsi="Times New Roman" w:cs="Times New Roman"/>
          <w:sz w:val="28"/>
          <w:szCs w:val="24"/>
          <w:lang w:val="ru-RU" w:eastAsia="ru-RU"/>
        </w:rPr>
        <w:t>жобаларды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әзірлеу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барысында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қауіпсіздік</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талаптарын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сақтау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маңызды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болып</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табылады</w:t>
      </w:r>
      <w:proofErr w:type="spellEnd"/>
      <w:r w:rsidRPr="00E44CF7">
        <w:rPr>
          <w:rFonts w:ascii="Times New Roman" w:eastAsia="Times New Roman" w:hAnsi="Times New Roman" w:cs="Times New Roman"/>
          <w:sz w:val="28"/>
          <w:szCs w:val="24"/>
          <w:lang w:val="ru-RU" w:eastAsia="ru-RU"/>
        </w:rPr>
        <w:t>.</w:t>
      </w:r>
    </w:p>
    <w:p w14:paraId="2015BB6C" w14:textId="77777777" w:rsidR="00804C43" w:rsidRPr="00E44CF7" w:rsidRDefault="00E44CF7" w:rsidP="005D50AA">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E44CF7">
        <w:rPr>
          <w:rFonts w:ascii="Times New Roman" w:eastAsia="Times New Roman" w:hAnsi="Times New Roman" w:cs="Times New Roman"/>
          <w:sz w:val="28"/>
          <w:szCs w:val="24"/>
          <w:lang w:val="ru-RU" w:eastAsia="ru-RU"/>
        </w:rPr>
        <w:t>Осылайша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жасанды</w:t>
      </w:r>
      <w:proofErr w:type="spellEnd"/>
      <w:r w:rsidRPr="00E44CF7">
        <w:rPr>
          <w:rFonts w:ascii="Times New Roman" w:eastAsia="Times New Roman" w:hAnsi="Times New Roman" w:cs="Times New Roman"/>
          <w:sz w:val="28"/>
          <w:szCs w:val="24"/>
          <w:lang w:val="ru-RU" w:eastAsia="ru-RU"/>
        </w:rPr>
        <w:t xml:space="preserve"> интеллект </w:t>
      </w:r>
      <w:proofErr w:type="spellStart"/>
      <w:r w:rsidRPr="00E44CF7">
        <w:rPr>
          <w:rFonts w:ascii="Times New Roman" w:eastAsia="Times New Roman" w:hAnsi="Times New Roman" w:cs="Times New Roman"/>
          <w:sz w:val="28"/>
          <w:szCs w:val="24"/>
          <w:lang w:val="ru-RU" w:eastAsia="ru-RU"/>
        </w:rPr>
        <w:t>технологиялары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заманауи</w:t>
      </w:r>
      <w:proofErr w:type="spellEnd"/>
      <w:r w:rsidRPr="00E44CF7">
        <w:rPr>
          <w:rFonts w:ascii="Times New Roman" w:eastAsia="Times New Roman" w:hAnsi="Times New Roman" w:cs="Times New Roman"/>
          <w:sz w:val="28"/>
          <w:szCs w:val="24"/>
          <w:lang w:val="ru-RU" w:eastAsia="ru-RU"/>
        </w:rPr>
        <w:t xml:space="preserve"> веб-</w:t>
      </w:r>
      <w:proofErr w:type="spellStart"/>
      <w:r w:rsidRPr="00E44CF7">
        <w:rPr>
          <w:rFonts w:ascii="Times New Roman" w:eastAsia="Times New Roman" w:hAnsi="Times New Roman" w:cs="Times New Roman"/>
          <w:sz w:val="28"/>
          <w:szCs w:val="24"/>
          <w:lang w:val="ru-RU" w:eastAsia="ru-RU"/>
        </w:rPr>
        <w:t>жобалардың</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маңызды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бөлігіне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айналып</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отыр</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Олар</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пайдаланушыларға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ыңғайлы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қызмет</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көрсетуге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ақпаратты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тиімді</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ұсынуға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және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әртүрлі</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процестерді</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автоматтандыруға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мүмкіндік</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береді</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Өндірістік</w:t>
      </w:r>
      <w:proofErr w:type="spellEnd"/>
      <w:r w:rsidRPr="00E44CF7">
        <w:rPr>
          <w:rFonts w:ascii="Times New Roman" w:eastAsia="Times New Roman" w:hAnsi="Times New Roman" w:cs="Times New Roman"/>
          <w:sz w:val="28"/>
          <w:szCs w:val="24"/>
          <w:lang w:val="ru-RU" w:eastAsia="ru-RU"/>
        </w:rPr>
        <w:t xml:space="preserve"> практика </w:t>
      </w:r>
      <w:proofErr w:type="spellStart"/>
      <w:r w:rsidRPr="00E44CF7">
        <w:rPr>
          <w:rFonts w:ascii="Times New Roman" w:eastAsia="Times New Roman" w:hAnsi="Times New Roman" w:cs="Times New Roman"/>
          <w:sz w:val="28"/>
          <w:szCs w:val="24"/>
          <w:lang w:val="ru-RU" w:eastAsia="ru-RU"/>
        </w:rPr>
        <w:t>барысында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әзірленген</w:t>
      </w:r>
      <w:proofErr w:type="spellEnd"/>
      <w:r w:rsidRPr="00E44CF7">
        <w:rPr>
          <w:rFonts w:ascii="Times New Roman" w:eastAsia="Times New Roman" w:hAnsi="Times New Roman" w:cs="Times New Roman"/>
          <w:sz w:val="28"/>
          <w:szCs w:val="24"/>
          <w:lang w:val="ru-RU" w:eastAsia="ru-RU"/>
        </w:rPr>
        <w:t xml:space="preserve"> веб-</w:t>
      </w:r>
      <w:proofErr w:type="spellStart"/>
      <w:r w:rsidRPr="00E44CF7">
        <w:rPr>
          <w:rFonts w:ascii="Times New Roman" w:eastAsia="Times New Roman" w:hAnsi="Times New Roman" w:cs="Times New Roman"/>
          <w:sz w:val="28"/>
          <w:szCs w:val="24"/>
          <w:lang w:val="ru-RU" w:eastAsia="ru-RU"/>
        </w:rPr>
        <w:t>сайтта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жасанды</w:t>
      </w:r>
      <w:proofErr w:type="spellEnd"/>
      <w:r w:rsidRPr="00E44CF7">
        <w:rPr>
          <w:rFonts w:ascii="Times New Roman" w:eastAsia="Times New Roman" w:hAnsi="Times New Roman" w:cs="Times New Roman"/>
          <w:sz w:val="28"/>
          <w:szCs w:val="24"/>
          <w:lang w:val="ru-RU" w:eastAsia="ru-RU"/>
        </w:rPr>
        <w:t xml:space="preserve"> интеллект </w:t>
      </w:r>
      <w:proofErr w:type="spellStart"/>
      <w:r w:rsidRPr="00E44CF7">
        <w:rPr>
          <w:rFonts w:ascii="Times New Roman" w:eastAsia="Times New Roman" w:hAnsi="Times New Roman" w:cs="Times New Roman"/>
          <w:sz w:val="28"/>
          <w:szCs w:val="24"/>
          <w:lang w:val="ru-RU" w:eastAsia="ru-RU"/>
        </w:rPr>
        <w:t>мүмкіндіктерін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пайдалану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арқылы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пайдаланушыларға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бағдарламалауды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үйрену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процесінде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қосымша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көмек</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көрсету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мақсаты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жүзеге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асырылды</w:t>
      </w:r>
      <w:proofErr w:type="spellEnd"/>
      <w:r w:rsidRPr="00E44CF7">
        <w:rPr>
          <w:rFonts w:ascii="Times New Roman" w:eastAsia="Times New Roman" w:hAnsi="Times New Roman" w:cs="Times New Roman"/>
          <w:sz w:val="28"/>
          <w:szCs w:val="24"/>
          <w:lang w:val="ru-RU" w:eastAsia="ru-RU"/>
        </w:rPr>
        <w:t>.</w:t>
      </w:r>
    </w:p>
    <w:p w14:paraId="7CC3D65A" w14:textId="77777777" w:rsidR="00C208D8" w:rsidRPr="00A4195E" w:rsidRDefault="00C208D8" w:rsidP="00C208D8">
      <w:pPr>
        <w:pStyle w:val="isselectedend"/>
        <w:spacing w:before="0" w:beforeAutospacing="0" w:after="0" w:afterAutospacing="0"/>
        <w:ind w:firstLine="720"/>
        <w:jc w:val="both"/>
        <w:rPr>
          <w:sz w:val="28"/>
          <w:lang w:val="kk-KZ"/>
        </w:rPr>
      </w:pPr>
    </w:p>
    <w:p w14:paraId="00033CC6" w14:textId="77777777" w:rsidR="00804C43" w:rsidRDefault="00804C43" w:rsidP="00C208D8">
      <w:pPr>
        <w:pStyle w:val="isselectedend"/>
        <w:spacing w:before="0" w:beforeAutospacing="0" w:after="0" w:afterAutospacing="0"/>
        <w:ind w:firstLine="720"/>
        <w:jc w:val="center"/>
        <w:rPr>
          <w:b/>
          <w:sz w:val="28"/>
          <w:lang w:val="kk-KZ"/>
        </w:rPr>
      </w:pPr>
    </w:p>
    <w:p w14:paraId="173F37FF" w14:textId="77777777" w:rsidR="00A4195E" w:rsidRDefault="00A4195E" w:rsidP="00C208D8">
      <w:pPr>
        <w:pStyle w:val="isselectedend"/>
        <w:spacing w:before="0" w:beforeAutospacing="0" w:after="0" w:afterAutospacing="0"/>
        <w:ind w:firstLine="720"/>
        <w:jc w:val="center"/>
        <w:rPr>
          <w:b/>
          <w:sz w:val="28"/>
          <w:lang w:val="kk-KZ"/>
        </w:rPr>
      </w:pPr>
    </w:p>
    <w:p w14:paraId="6F53F0BA" w14:textId="77777777" w:rsidR="00A4195E" w:rsidRPr="00A4195E" w:rsidRDefault="00A4195E" w:rsidP="00C208D8">
      <w:pPr>
        <w:pStyle w:val="isselectedend"/>
        <w:spacing w:before="0" w:beforeAutospacing="0" w:after="0" w:afterAutospacing="0"/>
        <w:ind w:firstLine="720"/>
        <w:jc w:val="center"/>
        <w:rPr>
          <w:b/>
          <w:sz w:val="28"/>
          <w:lang w:val="kk-KZ"/>
        </w:rPr>
      </w:pPr>
    </w:p>
    <w:p w14:paraId="0246F4FD" w14:textId="77777777" w:rsidR="00E44CF7" w:rsidRDefault="00E44CF7" w:rsidP="00E44CF7">
      <w:pPr>
        <w:pStyle w:val="isselectedend"/>
        <w:spacing w:before="0" w:beforeAutospacing="0" w:after="0" w:afterAutospacing="0"/>
        <w:rPr>
          <w:b/>
          <w:sz w:val="28"/>
          <w:lang/>
        </w:rPr>
      </w:pPr>
    </w:p>
    <w:p w14:paraId="77314EDF" w14:textId="77777777" w:rsidR="00E44CF7" w:rsidRDefault="00E44CF7" w:rsidP="00E44CF7">
      <w:pPr>
        <w:pStyle w:val="isselectedend"/>
        <w:spacing w:before="0" w:beforeAutospacing="0" w:after="0" w:afterAutospacing="0"/>
        <w:rPr>
          <w:b/>
          <w:sz w:val="28"/>
          <w:lang/>
        </w:rPr>
      </w:pPr>
    </w:p>
    <w:p w14:paraId="39ABAD5C" w14:textId="77777777" w:rsidR="005D50AA" w:rsidRDefault="005D50AA" w:rsidP="00E44CF7">
      <w:pPr>
        <w:pStyle w:val="isselectedend"/>
        <w:spacing w:before="0" w:beforeAutospacing="0" w:after="0" w:afterAutospacing="0"/>
        <w:rPr>
          <w:b/>
          <w:sz w:val="28"/>
          <w:lang/>
        </w:rPr>
      </w:pPr>
    </w:p>
    <w:p w14:paraId="0A268601" w14:textId="77777777" w:rsidR="0061057E" w:rsidRDefault="00C63550" w:rsidP="00E44CF7">
      <w:pPr>
        <w:pStyle w:val="isselectedend"/>
        <w:spacing w:before="0" w:beforeAutospacing="0" w:after="0" w:afterAutospacing="0"/>
        <w:jc w:val="center"/>
        <w:rPr>
          <w:b/>
          <w:sz w:val="28"/>
          <w:lang w:val="kk-KZ"/>
        </w:rPr>
      </w:pPr>
      <w:r w:rsidRPr="00A4195E">
        <w:rPr>
          <w:b/>
          <w:sz w:val="28"/>
          <w:lang w:val="kk-KZ"/>
        </w:rPr>
        <w:lastRenderedPageBreak/>
        <w:t>П</w:t>
      </w:r>
      <w:r w:rsidR="0061057E" w:rsidRPr="00A4195E">
        <w:rPr>
          <w:b/>
          <w:sz w:val="28"/>
          <w:lang w:val="kk-KZ"/>
        </w:rPr>
        <w:t>РАКТИКАЛЫҚ БӨЛІМ</w:t>
      </w:r>
    </w:p>
    <w:p w14:paraId="02EF9734" w14:textId="77777777" w:rsidR="0050199C" w:rsidRPr="0050199C" w:rsidRDefault="0050199C" w:rsidP="0050199C">
      <w:pPr>
        <w:pStyle w:val="isselectedend"/>
        <w:spacing w:before="0" w:beforeAutospacing="0" w:after="0" w:afterAutospacing="0"/>
        <w:jc w:val="center"/>
        <w:rPr>
          <w:sz w:val="28"/>
          <w:lang w:val="kk-KZ"/>
        </w:rPr>
      </w:pPr>
    </w:p>
    <w:p w14:paraId="3C885A44" w14:textId="77777777" w:rsidR="00E44CF7" w:rsidRPr="005D50AA" w:rsidRDefault="00E44CF7" w:rsidP="00E44CF7">
      <w:pPr>
        <w:spacing w:after="0" w:line="240" w:lineRule="auto"/>
        <w:ind w:firstLine="720"/>
        <w:jc w:val="both"/>
        <w:rPr>
          <w:rFonts w:ascii="Times New Roman" w:eastAsia="Times New Roman" w:hAnsi="Times New Roman" w:cs="Times New Roman"/>
          <w:sz w:val="28"/>
          <w:szCs w:val="24"/>
          <w:lang w:val="kk-KZ" w:eastAsia="ru-RU"/>
        </w:rPr>
      </w:pPr>
      <w:r w:rsidRPr="00E44CF7">
        <w:rPr>
          <w:rFonts w:ascii="Times New Roman" w:eastAsia="Times New Roman" w:hAnsi="Times New Roman" w:cs="Times New Roman"/>
          <w:sz w:val="28"/>
          <w:szCs w:val="24"/>
          <w:lang w:val="kk-KZ" w:eastAsia="ru-RU"/>
        </w:rPr>
        <w:t xml:space="preserve">Өндірістік практика IT GROUP компаниясында бағдарламалық қамтамасыз ету бағыты бойынша өткізілді. </w:t>
      </w:r>
      <w:r w:rsidRPr="005D50AA">
        <w:rPr>
          <w:rFonts w:ascii="Times New Roman" w:eastAsia="Times New Roman" w:hAnsi="Times New Roman" w:cs="Times New Roman"/>
          <w:sz w:val="28"/>
          <w:szCs w:val="24"/>
          <w:lang w:val="kk-KZ" w:eastAsia="ru-RU"/>
        </w:rPr>
        <w:t>Практика барысында теориялық білімді нақты жұмыс жағдайында қолдану мүмкіндігі берілді. Компанияда орындалған жұмыстар бағдарламалау негіздерін меңгеруге, веб-технологиялармен жұмыс істеуге және бағдарламалық өнімдерді әзірлеу процесімен танысуға бағытталды. Практика кезеңінде Python және HTML бағдарламалау тілдері бойынша әртүрлі тапсырмалар орындалып, бағдарламалық қамтамасыз ету саласындағы практикалық дағдылар жетілдірілді.</w:t>
      </w:r>
    </w:p>
    <w:p w14:paraId="55FBBB45" w14:textId="77777777" w:rsidR="00E44CF7" w:rsidRPr="005D50AA" w:rsidRDefault="00E44CF7" w:rsidP="00E44CF7">
      <w:pPr>
        <w:spacing w:after="0" w:line="240" w:lineRule="auto"/>
        <w:ind w:firstLine="720"/>
        <w:jc w:val="both"/>
        <w:rPr>
          <w:rFonts w:ascii="Times New Roman" w:eastAsia="Times New Roman" w:hAnsi="Times New Roman" w:cs="Times New Roman"/>
          <w:sz w:val="28"/>
          <w:szCs w:val="24"/>
          <w:lang w:val="kk-KZ" w:eastAsia="ru-RU"/>
        </w:rPr>
      </w:pPr>
      <w:r w:rsidRPr="005D50AA">
        <w:rPr>
          <w:rFonts w:ascii="Times New Roman" w:eastAsia="Times New Roman" w:hAnsi="Times New Roman" w:cs="Times New Roman"/>
          <w:sz w:val="28"/>
          <w:szCs w:val="24"/>
          <w:lang w:val="kk-KZ" w:eastAsia="ru-RU"/>
        </w:rPr>
        <w:t>Практиканың алғашқы кезеңінде HTML тілінің негізгі элементтерімен жұмыс жүргізілді. Веб-беттердің құрылымын жасау, мәтіндерді форматтау, кестелер құру, суреттерді орналастыру және гиперсілтемелерді пайдалану бойынша тапсырмалар орындалды. Сонымен қатар бірнеше бөлімнен тұратын қарапайым веб-сайттың беттері әзірленді. Бұл жұмыстар веб-әзірлеудің негізгі қағидаларын тәжірибе жүзінде меңгеруге мүмкіндік берді.</w:t>
      </w:r>
    </w:p>
    <w:p w14:paraId="354C2B5F" w14:textId="77777777" w:rsidR="00E44CF7" w:rsidRPr="005D50AA" w:rsidRDefault="00E44CF7" w:rsidP="00E73FD3">
      <w:pPr>
        <w:spacing w:after="0" w:line="240" w:lineRule="auto"/>
        <w:ind w:firstLine="720"/>
        <w:jc w:val="both"/>
        <w:rPr>
          <w:rFonts w:ascii="Times New Roman" w:eastAsia="Times New Roman" w:hAnsi="Times New Roman" w:cs="Times New Roman"/>
          <w:sz w:val="28"/>
          <w:szCs w:val="24"/>
          <w:lang w:val="kk-KZ" w:eastAsia="ru-RU"/>
        </w:rPr>
      </w:pPr>
      <w:r w:rsidRPr="005D50AA">
        <w:rPr>
          <w:rFonts w:ascii="Times New Roman" w:eastAsia="Times New Roman" w:hAnsi="Times New Roman" w:cs="Times New Roman"/>
          <w:sz w:val="28"/>
          <w:szCs w:val="24"/>
          <w:lang w:val="kk-KZ" w:eastAsia="ru-RU"/>
        </w:rPr>
        <w:t>Python бағдарламалау тілін меңгеру барысында бағдарламалаудың негізгі тақырыптары бойынша практикалық тапсырмалар орындалды. Айнымалылармен жұмыс, шартты операторларды пайдалану, циклдер құру, функциялар жазу және мәліметтер құрылымдарын қолдану бойынша жұмыстар жүргізілді. Сонымен қатар әртүрлі математикалық есептерді шешуге арналған бағдарламалар жасалып, пайдаланушыдан мәлімет қабылдау және нәтижені экранға шығару тәсілдері қолданылды.</w:t>
      </w:r>
    </w:p>
    <w:p w14:paraId="4628A52B" w14:textId="77777777" w:rsidR="00E44CF7" w:rsidRPr="00E44CF7" w:rsidRDefault="00E44CF7" w:rsidP="00E73FD3">
      <w:pPr>
        <w:spacing w:after="0" w:line="240" w:lineRule="auto"/>
        <w:ind w:firstLine="720"/>
        <w:jc w:val="both"/>
        <w:rPr>
          <w:rFonts w:ascii="Times New Roman" w:eastAsia="Times New Roman" w:hAnsi="Times New Roman" w:cs="Times New Roman"/>
          <w:sz w:val="28"/>
          <w:szCs w:val="24"/>
          <w:lang w:val="ru-RU" w:eastAsia="ru-RU"/>
        </w:rPr>
      </w:pPr>
      <w:r w:rsidRPr="00E44CF7">
        <w:rPr>
          <w:rFonts w:ascii="Times New Roman" w:eastAsia="Times New Roman" w:hAnsi="Times New Roman" w:cs="Times New Roman"/>
          <w:sz w:val="28"/>
          <w:szCs w:val="24"/>
          <w:lang w:val="ru-RU" w:eastAsia="ru-RU"/>
        </w:rPr>
        <w:t xml:space="preserve">Практика </w:t>
      </w:r>
      <w:proofErr w:type="spellStart"/>
      <w:r w:rsidRPr="00E44CF7">
        <w:rPr>
          <w:rFonts w:ascii="Times New Roman" w:eastAsia="Times New Roman" w:hAnsi="Times New Roman" w:cs="Times New Roman"/>
          <w:sz w:val="28"/>
          <w:szCs w:val="24"/>
          <w:lang w:val="ru-RU" w:eastAsia="ru-RU"/>
        </w:rPr>
        <w:t>барысында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шағын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жобалар</w:t>
      </w:r>
      <w:proofErr w:type="spellEnd"/>
      <w:r w:rsidRPr="00E44CF7">
        <w:rPr>
          <w:rFonts w:ascii="Times New Roman" w:eastAsia="Times New Roman" w:hAnsi="Times New Roman" w:cs="Times New Roman"/>
          <w:sz w:val="28"/>
          <w:szCs w:val="24"/>
          <w:lang w:val="ru-RU" w:eastAsia="ru-RU"/>
        </w:rPr>
        <w:t xml:space="preserve"> да </w:t>
      </w:r>
      <w:proofErr w:type="spellStart"/>
      <w:r w:rsidRPr="00E44CF7">
        <w:rPr>
          <w:rFonts w:ascii="Times New Roman" w:eastAsia="Times New Roman" w:hAnsi="Times New Roman" w:cs="Times New Roman"/>
          <w:sz w:val="28"/>
          <w:szCs w:val="24"/>
          <w:lang w:val="ru-RU" w:eastAsia="ru-RU"/>
        </w:rPr>
        <w:t>орындалды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Олардың</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қатарында</w:t>
      </w:r>
      <w:proofErr w:type="spellEnd"/>
      <w:r w:rsidRPr="00E44CF7">
        <w:rPr>
          <w:rFonts w:ascii="Times New Roman" w:eastAsia="Times New Roman" w:hAnsi="Times New Roman" w:cs="Times New Roman"/>
          <w:sz w:val="28"/>
          <w:szCs w:val="24"/>
          <w:lang w:val="ru-RU" w:eastAsia="ru-RU"/>
        </w:rPr>
        <w:t xml:space="preserve"> калькулятор </w:t>
      </w:r>
      <w:proofErr w:type="spellStart"/>
      <w:r w:rsidRPr="00E44CF7">
        <w:rPr>
          <w:rFonts w:ascii="Times New Roman" w:eastAsia="Times New Roman" w:hAnsi="Times New Roman" w:cs="Times New Roman"/>
          <w:sz w:val="28"/>
          <w:szCs w:val="24"/>
          <w:lang w:val="ru-RU" w:eastAsia="ru-RU"/>
        </w:rPr>
        <w:t>бағдарламасын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әзірлеу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мәтіндік</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ақпараттарды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өңдеу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файлдармен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жұмыс</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істеу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және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деректерді</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сұрыптау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сияқты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тапсырмалар</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болды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Бұл</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жұмыстар</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бағдарламалау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логикасын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дамытуға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және</w:t>
      </w:r>
      <w:proofErr w:type="spellEnd"/>
      <w:r w:rsidRPr="00E44CF7">
        <w:rPr>
          <w:rFonts w:ascii="Times New Roman" w:eastAsia="Times New Roman" w:hAnsi="Times New Roman" w:cs="Times New Roman"/>
          <w:sz w:val="28"/>
          <w:szCs w:val="24"/>
          <w:lang w:val="ru-RU" w:eastAsia="ru-RU"/>
        </w:rPr>
        <w:t xml:space="preserve"> Python </w:t>
      </w:r>
      <w:proofErr w:type="spellStart"/>
      <w:r w:rsidRPr="00E44CF7">
        <w:rPr>
          <w:rFonts w:ascii="Times New Roman" w:eastAsia="Times New Roman" w:hAnsi="Times New Roman" w:cs="Times New Roman"/>
          <w:sz w:val="28"/>
          <w:szCs w:val="24"/>
          <w:lang w:val="ru-RU" w:eastAsia="ru-RU"/>
        </w:rPr>
        <w:t>тілінің</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мүмкіндіктерін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тереңірек</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түсінуге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көмектесті</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Әрбір</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тапсырманы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орындау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кезінде</w:t>
      </w:r>
      <w:proofErr w:type="spellEnd"/>
      <w:r w:rsidRPr="00E44CF7">
        <w:rPr>
          <w:rFonts w:ascii="Times New Roman" w:eastAsia="Times New Roman" w:hAnsi="Times New Roman" w:cs="Times New Roman"/>
          <w:sz w:val="28"/>
          <w:szCs w:val="24"/>
          <w:lang w:val="ru-RU" w:eastAsia="ru-RU"/>
        </w:rPr>
        <w:t xml:space="preserve"> код </w:t>
      </w:r>
      <w:proofErr w:type="spellStart"/>
      <w:r w:rsidRPr="00E44CF7">
        <w:rPr>
          <w:rFonts w:ascii="Times New Roman" w:eastAsia="Times New Roman" w:hAnsi="Times New Roman" w:cs="Times New Roman"/>
          <w:sz w:val="28"/>
          <w:szCs w:val="24"/>
          <w:lang w:val="ru-RU" w:eastAsia="ru-RU"/>
        </w:rPr>
        <w:t>құрылымын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дұрыс</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ұйымдастыруға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және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бағдарламаның</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жұмысын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тексеруге</w:t>
      </w:r>
      <w:proofErr w:type="spellEnd"/>
      <w:r w:rsidRPr="00E44CF7">
        <w:rPr>
          <w:rFonts w:ascii="Times New Roman" w:eastAsia="Times New Roman" w:hAnsi="Times New Roman" w:cs="Times New Roman"/>
          <w:sz w:val="28"/>
          <w:szCs w:val="24"/>
          <w:lang w:val="ru-RU" w:eastAsia="ru-RU"/>
        </w:rPr>
        <w:t xml:space="preserve"> назар </w:t>
      </w:r>
      <w:proofErr w:type="spellStart"/>
      <w:r w:rsidRPr="00E44CF7">
        <w:rPr>
          <w:rFonts w:ascii="Times New Roman" w:eastAsia="Times New Roman" w:hAnsi="Times New Roman" w:cs="Times New Roman"/>
          <w:sz w:val="28"/>
          <w:szCs w:val="24"/>
          <w:lang w:val="ru-RU" w:eastAsia="ru-RU"/>
        </w:rPr>
        <w:t>аударылды</w:t>
      </w:r>
      <w:proofErr w:type="spellEnd"/>
      <w:r w:rsidRPr="00E44CF7">
        <w:rPr>
          <w:rFonts w:ascii="Times New Roman" w:eastAsia="Times New Roman" w:hAnsi="Times New Roman" w:cs="Times New Roman"/>
          <w:sz w:val="28"/>
          <w:szCs w:val="24"/>
          <w:lang w:val="ru-RU" w:eastAsia="ru-RU"/>
        </w:rPr>
        <w:t>.</w:t>
      </w:r>
    </w:p>
    <w:p w14:paraId="20552B4E" w14:textId="77777777" w:rsidR="00E44CF7" w:rsidRPr="00E73FD3" w:rsidRDefault="00E44CF7" w:rsidP="00E73FD3">
      <w:pPr>
        <w:spacing w:after="0" w:line="240" w:lineRule="auto"/>
        <w:ind w:firstLine="720"/>
        <w:jc w:val="both"/>
        <w:rPr>
          <w:rFonts w:ascii="Times New Roman" w:eastAsia="Times New Roman" w:hAnsi="Times New Roman" w:cs="Times New Roman"/>
          <w:sz w:val="28"/>
          <w:szCs w:val="24"/>
          <w:lang w:eastAsia="ru-RU"/>
        </w:rPr>
      </w:pPr>
      <w:r w:rsidRPr="00E44CF7">
        <w:rPr>
          <w:rFonts w:ascii="Times New Roman" w:eastAsia="Times New Roman" w:hAnsi="Times New Roman" w:cs="Times New Roman"/>
          <w:sz w:val="28"/>
          <w:szCs w:val="24"/>
          <w:lang w:val="ru-RU" w:eastAsia="ru-RU"/>
        </w:rPr>
        <w:t xml:space="preserve">Практика </w:t>
      </w:r>
      <w:proofErr w:type="spellStart"/>
      <w:r w:rsidRPr="00E44CF7">
        <w:rPr>
          <w:rFonts w:ascii="Times New Roman" w:eastAsia="Times New Roman" w:hAnsi="Times New Roman" w:cs="Times New Roman"/>
          <w:sz w:val="28"/>
          <w:szCs w:val="24"/>
          <w:lang w:val="ru-RU" w:eastAsia="ru-RU"/>
        </w:rPr>
        <w:t>барысында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орындалған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жұмыстар</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бағдарламалау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тілдерін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қолдану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тәжірибесін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арттыруға</w:t>
      </w:r>
      <w:proofErr w:type="spellEnd"/>
      <w:r w:rsidRPr="00E44CF7">
        <w:rPr>
          <w:rFonts w:ascii="Times New Roman" w:eastAsia="Times New Roman" w:hAnsi="Times New Roman" w:cs="Times New Roman"/>
          <w:sz w:val="28"/>
          <w:szCs w:val="24"/>
          <w:lang w:val="ru-RU" w:eastAsia="ru-RU"/>
        </w:rPr>
        <w:t xml:space="preserve">, веб-сайт </w:t>
      </w:r>
      <w:proofErr w:type="spellStart"/>
      <w:r w:rsidRPr="00E44CF7">
        <w:rPr>
          <w:rFonts w:ascii="Times New Roman" w:eastAsia="Times New Roman" w:hAnsi="Times New Roman" w:cs="Times New Roman"/>
          <w:sz w:val="28"/>
          <w:szCs w:val="24"/>
          <w:lang w:val="ru-RU" w:eastAsia="ru-RU"/>
        </w:rPr>
        <w:t>әзірлеу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процесін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меңгеруге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және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нақты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жоба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жасау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дағдыларын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қалыптастыруға</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мүмкіндік</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берді</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Нәтижесінде</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бағдарламалық</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қамтамасыз</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ету</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саласындағы</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теориялық</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білім</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тәжірибемен</w:t>
      </w:r>
      <w:proofErr w:type="spellEnd"/>
      <w:r w:rsidRPr="00E44CF7">
        <w:rPr>
          <w:rFonts w:ascii="Times New Roman" w:eastAsia="Times New Roman" w:hAnsi="Times New Roman" w:cs="Times New Roman"/>
          <w:sz w:val="28"/>
          <w:szCs w:val="24"/>
          <w:lang w:val="ru-RU" w:eastAsia="ru-RU"/>
        </w:rPr>
        <w:t xml:space="preserve"> </w:t>
      </w:r>
      <w:proofErr w:type="spellStart"/>
      <w:r w:rsidRPr="00E44CF7">
        <w:rPr>
          <w:rFonts w:ascii="Times New Roman" w:eastAsia="Times New Roman" w:hAnsi="Times New Roman" w:cs="Times New Roman"/>
          <w:sz w:val="28"/>
          <w:szCs w:val="24"/>
          <w:lang w:val="ru-RU" w:eastAsia="ru-RU"/>
        </w:rPr>
        <w:t>толықтырыл</w:t>
      </w:r>
      <w:proofErr w:type="spellEnd"/>
      <w:r w:rsidR="00E73FD3">
        <w:rPr>
          <w:rFonts w:ascii="Times New Roman" w:eastAsia="Times New Roman" w:hAnsi="Times New Roman" w:cs="Times New Roman"/>
          <w:sz w:val="28"/>
          <w:szCs w:val="24"/>
          <w:lang w:eastAsia="ru-RU"/>
        </w:rPr>
        <w:t>ды.</w:t>
      </w:r>
    </w:p>
    <w:p w14:paraId="7E6B0A27" w14:textId="77777777" w:rsidR="00E73FD3" w:rsidRPr="00E44CF7" w:rsidRDefault="00E73FD3" w:rsidP="00E44CF7">
      <w:pPr>
        <w:spacing w:after="0" w:line="240" w:lineRule="auto"/>
        <w:jc w:val="both"/>
        <w:rPr>
          <w:rFonts w:ascii="Times New Roman" w:eastAsia="Times New Roman" w:hAnsi="Times New Roman" w:cs="Times New Roman"/>
          <w:sz w:val="28"/>
          <w:szCs w:val="24"/>
          <w:lang w:val="ru-RU" w:eastAsia="ru-RU"/>
        </w:rPr>
      </w:pPr>
    </w:p>
    <w:p w14:paraId="6B716A8F" w14:textId="77777777" w:rsidR="00E44CF7" w:rsidRPr="00E73FD3" w:rsidRDefault="00E44CF7" w:rsidP="002301B6">
      <w:pPr>
        <w:pStyle w:val="aff8"/>
        <w:spacing w:before="0" w:beforeAutospacing="0" w:after="0" w:afterAutospacing="0"/>
        <w:ind w:firstLine="720"/>
        <w:jc w:val="both"/>
        <w:rPr>
          <w:sz w:val="28"/>
        </w:rPr>
      </w:pPr>
    </w:p>
    <w:p w14:paraId="7911DB78" w14:textId="77777777" w:rsidR="00E44CF7" w:rsidRDefault="00C63550" w:rsidP="00E73FD3">
      <w:pPr>
        <w:pStyle w:val="isselectedend"/>
        <w:spacing w:before="0" w:beforeAutospacing="0" w:after="0" w:afterAutospacing="0"/>
        <w:rPr>
          <w:b/>
          <w:sz w:val="28"/>
        </w:rPr>
      </w:pPr>
      <w:r w:rsidRPr="00BC6074">
        <w:rPr>
          <w:b/>
          <w:sz w:val="28"/>
          <w:lang w:val="kk-KZ"/>
        </w:rPr>
        <w:lastRenderedPageBreak/>
        <w:t xml:space="preserve">2.1 </w:t>
      </w:r>
      <w:r w:rsidR="00E73FD3" w:rsidRPr="00E73FD3">
        <w:rPr>
          <w:b/>
          <w:sz w:val="28"/>
        </w:rPr>
        <w:t xml:space="preserve">IT GROUP </w:t>
      </w:r>
      <w:proofErr w:type="spellStart"/>
      <w:r w:rsidR="00E73FD3" w:rsidRPr="00E73FD3">
        <w:rPr>
          <w:b/>
          <w:sz w:val="28"/>
        </w:rPr>
        <w:t>компаниясымен</w:t>
      </w:r>
      <w:proofErr w:type="spellEnd"/>
      <w:r w:rsidR="00E73FD3" w:rsidRPr="00E73FD3">
        <w:rPr>
          <w:b/>
          <w:sz w:val="28"/>
        </w:rPr>
        <w:t xml:space="preserve"> </w:t>
      </w:r>
      <w:proofErr w:type="spellStart"/>
      <w:r w:rsidR="00E73FD3" w:rsidRPr="00E73FD3">
        <w:rPr>
          <w:b/>
          <w:sz w:val="28"/>
        </w:rPr>
        <w:t>танысу</w:t>
      </w:r>
      <w:proofErr w:type="spellEnd"/>
      <w:r w:rsidR="00E73FD3" w:rsidRPr="00E73FD3">
        <w:rPr>
          <w:b/>
          <w:sz w:val="28"/>
        </w:rPr>
        <w:t xml:space="preserve"> </w:t>
      </w:r>
      <w:proofErr w:type="spellStart"/>
      <w:r w:rsidR="00E73FD3" w:rsidRPr="00E73FD3">
        <w:rPr>
          <w:b/>
          <w:sz w:val="28"/>
        </w:rPr>
        <w:t>және</w:t>
      </w:r>
      <w:proofErr w:type="spellEnd"/>
      <w:r w:rsidR="00E73FD3" w:rsidRPr="00E73FD3">
        <w:rPr>
          <w:b/>
          <w:sz w:val="28"/>
        </w:rPr>
        <w:t xml:space="preserve"> практика </w:t>
      </w:r>
      <w:proofErr w:type="spellStart"/>
      <w:r w:rsidR="00E73FD3" w:rsidRPr="00E73FD3">
        <w:rPr>
          <w:b/>
          <w:sz w:val="28"/>
        </w:rPr>
        <w:t>барысында</w:t>
      </w:r>
      <w:proofErr w:type="spellEnd"/>
      <w:r w:rsidR="00E73FD3" w:rsidRPr="00E73FD3">
        <w:rPr>
          <w:b/>
          <w:sz w:val="28"/>
        </w:rPr>
        <w:t xml:space="preserve"> </w:t>
      </w:r>
      <w:proofErr w:type="spellStart"/>
      <w:r w:rsidR="00E73FD3" w:rsidRPr="00E73FD3">
        <w:rPr>
          <w:b/>
          <w:sz w:val="28"/>
        </w:rPr>
        <w:t>атқарылған</w:t>
      </w:r>
      <w:proofErr w:type="spellEnd"/>
      <w:r w:rsidR="00E73FD3" w:rsidRPr="00E73FD3">
        <w:rPr>
          <w:b/>
          <w:sz w:val="28"/>
        </w:rPr>
        <w:t xml:space="preserve"> </w:t>
      </w:r>
      <w:proofErr w:type="spellStart"/>
      <w:r w:rsidR="00E73FD3" w:rsidRPr="00E73FD3">
        <w:rPr>
          <w:b/>
          <w:sz w:val="28"/>
        </w:rPr>
        <w:t>жұмыстар</w:t>
      </w:r>
      <w:proofErr w:type="spellEnd"/>
    </w:p>
    <w:p w14:paraId="3D1D7D9C" w14:textId="77777777" w:rsidR="00E73FD3" w:rsidRPr="00E44CF7" w:rsidRDefault="00E73FD3" w:rsidP="00E73FD3">
      <w:pPr>
        <w:pStyle w:val="isselectedend"/>
        <w:spacing w:before="0" w:beforeAutospacing="0" w:after="0" w:afterAutospacing="0"/>
        <w:rPr>
          <w:b/>
          <w:sz w:val="28"/>
          <w:lang w:val="kk-KZ"/>
        </w:rPr>
      </w:pPr>
    </w:p>
    <w:p w14:paraId="2F689C9E" w14:textId="77777777" w:rsidR="00117D51" w:rsidRPr="00117D51" w:rsidRDefault="00117D51" w:rsidP="00117D51">
      <w:pPr>
        <w:spacing w:after="0" w:line="240" w:lineRule="auto"/>
        <w:ind w:firstLine="720"/>
        <w:jc w:val="both"/>
        <w:rPr>
          <w:rFonts w:ascii="Times New Roman" w:eastAsia="Times New Roman" w:hAnsi="Times New Roman" w:cs="Times New Roman"/>
          <w:sz w:val="28"/>
          <w:szCs w:val="24"/>
          <w:lang w:val="kk-KZ" w:eastAsia="ru-RU"/>
        </w:rPr>
      </w:pPr>
      <w:r w:rsidRPr="00117D51">
        <w:rPr>
          <w:rFonts w:ascii="Times New Roman" w:eastAsia="Times New Roman" w:hAnsi="Times New Roman" w:cs="Times New Roman"/>
          <w:sz w:val="28"/>
          <w:szCs w:val="24"/>
          <w:lang w:val="kk-KZ" w:eastAsia="ru-RU"/>
        </w:rPr>
        <w:t>Өндірістік практика IT GROUP компаниясында бағдарламалық қамтамасыз ету бағыты бойынша өткізілді. Практиканың алғашқы күндерінде компанияның құрылымымен, жұмыс процесімен және бағдарламалық өнімдерді әзірлеу кезеңдерімен танысу жүргізілді. Компанияда бағдарламалық шешімдер әзірлеу, веб-жобалар жасау және автоматтандыру жүйелерін құру бағытында жұмыстар атқарылатыны түсіндірілді. Сонымен қатар командада жұмыс істеу тәртібі, тапсырмаларды бөлу және жобаны орындау кезеңдерімен танысу мүмкіндігі болды.</w:t>
      </w:r>
    </w:p>
    <w:p w14:paraId="5B4D3629" w14:textId="77777777" w:rsidR="00117D51" w:rsidRPr="00117D51" w:rsidRDefault="00117D51" w:rsidP="00117D51">
      <w:pPr>
        <w:spacing w:after="0" w:line="240" w:lineRule="auto"/>
        <w:ind w:firstLine="720"/>
        <w:jc w:val="both"/>
        <w:rPr>
          <w:rFonts w:ascii="Times New Roman" w:eastAsia="Times New Roman" w:hAnsi="Times New Roman" w:cs="Times New Roman"/>
          <w:sz w:val="28"/>
          <w:szCs w:val="24"/>
          <w:lang w:val="kk-KZ" w:eastAsia="ru-RU"/>
        </w:rPr>
      </w:pPr>
      <w:r w:rsidRPr="00117D51">
        <w:rPr>
          <w:rFonts w:ascii="Times New Roman" w:eastAsia="Times New Roman" w:hAnsi="Times New Roman" w:cs="Times New Roman"/>
          <w:sz w:val="28"/>
          <w:szCs w:val="24"/>
          <w:lang w:val="kk-KZ" w:eastAsia="ru-RU"/>
        </w:rPr>
        <w:t>Практика барысында негізгі назар Python бағдарламалау тілі мен веб-әзірлеу технологияларына аударылды. Алғашқы тапсырмалар ретінде бағдарламалау негіздерін қайталау және бекіту жұмыстары орындалды. Python тілінде айнымалылар, деректер типтері, шартты операторлар және циклдер бойынша шағын есептер шығарылды. Бұл тапсырмалар бағдарламалау логикасын дамытуға және код жазу дағдысын жетілдіруге көмектесті.</w:t>
      </w:r>
    </w:p>
    <w:p w14:paraId="3C2397CA" w14:textId="77777777" w:rsidR="00117D51" w:rsidRDefault="00117D51" w:rsidP="00117D51">
      <w:pPr>
        <w:spacing w:after="0" w:line="240" w:lineRule="auto"/>
        <w:ind w:firstLine="720"/>
        <w:jc w:val="both"/>
        <w:rPr>
          <w:rFonts w:ascii="Times New Roman" w:eastAsia="Times New Roman" w:hAnsi="Times New Roman" w:cs="Times New Roman"/>
          <w:sz w:val="28"/>
          <w:szCs w:val="24"/>
          <w:lang w:val="kk-KZ" w:eastAsia="ru-RU"/>
        </w:rPr>
      </w:pPr>
      <w:r w:rsidRPr="00117D51">
        <w:rPr>
          <w:rFonts w:ascii="Times New Roman" w:eastAsia="Times New Roman" w:hAnsi="Times New Roman" w:cs="Times New Roman"/>
          <w:sz w:val="28"/>
          <w:szCs w:val="24"/>
          <w:lang w:val="kk-KZ" w:eastAsia="ru-RU"/>
        </w:rPr>
        <w:t xml:space="preserve">Практиканың келесі кезеңінде HTML тілін қолдану арқылы веб-беттер жасау жұмыстары жүргізілді. </w:t>
      </w:r>
      <w:r w:rsidRPr="005D50AA">
        <w:rPr>
          <w:rFonts w:ascii="Times New Roman" w:eastAsia="Times New Roman" w:hAnsi="Times New Roman" w:cs="Times New Roman"/>
          <w:sz w:val="28"/>
          <w:szCs w:val="24"/>
          <w:lang w:val="kk-KZ" w:eastAsia="ru-RU"/>
        </w:rPr>
        <w:t>HTML құрылымын түсіну мақсатында қарапайым беттер дайындалды. Мысалы, ақпараттық беттер, мәтіндік блоктардан тұратын парақтар және байланыс формасы бар беттер жасалды. Сонымен қатар гиперсілтемелер арқылы бірнеше беттерді өзара байланыстыру жұмыстары орындалды. Бұл тапсырмалар веб-сайт құрылымын түсінуге мүмкіндік берді.</w:t>
      </w:r>
    </w:p>
    <w:p w14:paraId="3C82F281" w14:textId="77777777" w:rsidR="00A172E8" w:rsidRPr="005D50AA" w:rsidRDefault="00A172E8" w:rsidP="00117D51">
      <w:pPr>
        <w:spacing w:after="0" w:line="240" w:lineRule="auto"/>
        <w:ind w:firstLine="720"/>
        <w:jc w:val="both"/>
        <w:rPr>
          <w:rFonts w:ascii="Times New Roman" w:eastAsia="Times New Roman" w:hAnsi="Times New Roman" w:cs="Times New Roman"/>
          <w:sz w:val="28"/>
          <w:szCs w:val="24"/>
          <w:lang w:val="kk-KZ" w:eastAsia="ru-RU"/>
        </w:rPr>
      </w:pPr>
    </w:p>
    <w:p w14:paraId="069E1BB4" w14:textId="77777777" w:rsidR="00A172E8" w:rsidRPr="005D50AA" w:rsidRDefault="00A172E8" w:rsidP="00A172E8">
      <w:pPr>
        <w:spacing w:after="0" w:line="240" w:lineRule="auto"/>
        <w:jc w:val="center"/>
        <w:rPr>
          <w:rFonts w:ascii="Times New Roman" w:eastAsia="Times New Roman" w:hAnsi="Times New Roman" w:cs="Times New Roman"/>
          <w:sz w:val="28"/>
          <w:szCs w:val="24"/>
          <w:lang w:val="kk-KZ" w:eastAsia="ru-RU"/>
        </w:rPr>
      </w:pPr>
      <w:r>
        <w:rPr>
          <w:rFonts w:ascii="Times New Roman" w:eastAsia="Times New Roman" w:hAnsi="Times New Roman" w:cs="Times New Roman"/>
          <w:noProof/>
          <w:sz w:val="28"/>
          <w:szCs w:val="24"/>
          <w:lang w:val="ru-RU" w:eastAsia="ru-RU"/>
        </w:rPr>
        <w:drawing>
          <wp:anchor distT="0" distB="0" distL="114300" distR="114300" simplePos="0" relativeHeight="251663360" behindDoc="0" locked="0" layoutInCell="1" allowOverlap="1" wp14:anchorId="0857CF6F" wp14:editId="2BBD88CD">
            <wp:simplePos x="0" y="0"/>
            <wp:positionH relativeFrom="margin">
              <wp:align>center</wp:align>
            </wp:positionH>
            <wp:positionV relativeFrom="paragraph">
              <wp:posOffset>46990</wp:posOffset>
            </wp:positionV>
            <wp:extent cx="2758440" cy="2068830"/>
            <wp:effectExtent l="0" t="0" r="3810" b="762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4ef7bb3-6e3f-4080-8f2b-2daa37c530b6.jpg"/>
                    <pic:cNvPicPr/>
                  </pic:nvPicPr>
                  <pic:blipFill>
                    <a:blip r:embed="rId8">
                      <a:extLst>
                        <a:ext uri="{28A0092B-C50C-407E-A947-70E740481C1C}">
                          <a14:useLocalDpi xmlns:a14="http://schemas.microsoft.com/office/drawing/2010/main" val="0"/>
                        </a:ext>
                      </a:extLst>
                    </a:blip>
                    <a:stretch>
                      <a:fillRect/>
                    </a:stretch>
                  </pic:blipFill>
                  <pic:spPr>
                    <a:xfrm>
                      <a:off x="0" y="0"/>
                      <a:ext cx="2758440" cy="2068830"/>
                    </a:xfrm>
                    <a:prstGeom prst="rect">
                      <a:avLst/>
                    </a:prstGeom>
                  </pic:spPr>
                </pic:pic>
              </a:graphicData>
            </a:graphic>
          </wp:anchor>
        </w:drawing>
      </w:r>
    </w:p>
    <w:p w14:paraId="7A997DE3" w14:textId="77777777" w:rsidR="00A172E8" w:rsidRPr="00E2407E" w:rsidRDefault="00A172E8" w:rsidP="00E73FD3">
      <w:pPr>
        <w:spacing w:after="0"/>
        <w:rPr>
          <w:rFonts w:ascii="Times New Roman" w:hAnsi="Times New Roman" w:cs="Times New Roman"/>
          <w:noProof/>
          <w:lang w:val="kk-KZ" w:eastAsia="ru-RU"/>
        </w:rPr>
      </w:pPr>
    </w:p>
    <w:p w14:paraId="6D7F61D3" w14:textId="77777777" w:rsidR="00A172E8" w:rsidRPr="00E2407E" w:rsidRDefault="00A172E8" w:rsidP="00E73FD3">
      <w:pPr>
        <w:spacing w:after="0"/>
        <w:rPr>
          <w:rFonts w:ascii="Times New Roman" w:hAnsi="Times New Roman" w:cs="Times New Roman"/>
          <w:lang w:val="kk-KZ"/>
        </w:rPr>
      </w:pPr>
    </w:p>
    <w:p w14:paraId="4AD8DF4D" w14:textId="77777777" w:rsidR="00A172E8" w:rsidRPr="00E2407E" w:rsidRDefault="00A172E8" w:rsidP="00E73FD3">
      <w:pPr>
        <w:spacing w:after="0"/>
        <w:rPr>
          <w:rFonts w:ascii="Times New Roman" w:hAnsi="Times New Roman" w:cs="Times New Roman"/>
          <w:lang w:val="kk-KZ"/>
        </w:rPr>
      </w:pPr>
    </w:p>
    <w:p w14:paraId="7CFB6C5A" w14:textId="77777777" w:rsidR="00A172E8" w:rsidRPr="00E2407E" w:rsidRDefault="00A172E8" w:rsidP="00E73FD3">
      <w:pPr>
        <w:spacing w:after="0"/>
        <w:rPr>
          <w:rFonts w:ascii="Times New Roman" w:hAnsi="Times New Roman" w:cs="Times New Roman"/>
          <w:lang w:val="kk-KZ"/>
        </w:rPr>
      </w:pPr>
    </w:p>
    <w:p w14:paraId="5478C1AA" w14:textId="77777777" w:rsidR="00A172E8" w:rsidRPr="00E2407E" w:rsidRDefault="00A172E8" w:rsidP="00E73FD3">
      <w:pPr>
        <w:spacing w:after="0"/>
        <w:rPr>
          <w:rFonts w:ascii="Times New Roman" w:hAnsi="Times New Roman" w:cs="Times New Roman"/>
          <w:noProof/>
          <w:lang w:val="kk-KZ" w:eastAsia="ru-RU"/>
        </w:rPr>
      </w:pPr>
    </w:p>
    <w:p w14:paraId="37AA7219" w14:textId="77777777" w:rsidR="00A172E8" w:rsidRPr="00E2407E" w:rsidRDefault="00A172E8" w:rsidP="00E73FD3">
      <w:pPr>
        <w:spacing w:after="0"/>
        <w:rPr>
          <w:rFonts w:ascii="Times New Roman" w:hAnsi="Times New Roman" w:cs="Times New Roman"/>
          <w:noProof/>
          <w:lang w:val="kk-KZ" w:eastAsia="ru-RU"/>
        </w:rPr>
      </w:pPr>
    </w:p>
    <w:p w14:paraId="20E7ECAB" w14:textId="77777777" w:rsidR="00A172E8" w:rsidRPr="00E2407E" w:rsidRDefault="00A172E8" w:rsidP="00E73FD3">
      <w:pPr>
        <w:spacing w:after="0"/>
        <w:rPr>
          <w:rFonts w:ascii="Times New Roman" w:hAnsi="Times New Roman" w:cs="Times New Roman"/>
          <w:noProof/>
          <w:lang w:val="kk-KZ" w:eastAsia="ru-RU"/>
        </w:rPr>
      </w:pPr>
    </w:p>
    <w:p w14:paraId="7C6F2FD0" w14:textId="77777777" w:rsidR="00A172E8" w:rsidRPr="00E2407E" w:rsidRDefault="00A172E8" w:rsidP="00E73FD3">
      <w:pPr>
        <w:spacing w:after="0"/>
        <w:rPr>
          <w:rFonts w:ascii="Times New Roman" w:hAnsi="Times New Roman" w:cs="Times New Roman"/>
          <w:noProof/>
          <w:lang w:val="kk-KZ" w:eastAsia="ru-RU"/>
        </w:rPr>
      </w:pPr>
    </w:p>
    <w:p w14:paraId="508A3AA5" w14:textId="77777777" w:rsidR="00A172E8" w:rsidRPr="00E2407E" w:rsidRDefault="00A172E8" w:rsidP="00E73FD3">
      <w:pPr>
        <w:spacing w:after="0"/>
        <w:rPr>
          <w:rFonts w:ascii="Times New Roman" w:hAnsi="Times New Roman" w:cs="Times New Roman"/>
          <w:noProof/>
          <w:lang w:val="kk-KZ" w:eastAsia="ru-RU"/>
        </w:rPr>
      </w:pPr>
    </w:p>
    <w:p w14:paraId="61F89DFC" w14:textId="77777777" w:rsidR="00A172E8" w:rsidRPr="00E2407E" w:rsidRDefault="00A172E8" w:rsidP="00E73FD3">
      <w:pPr>
        <w:spacing w:after="0"/>
        <w:rPr>
          <w:rFonts w:ascii="Times New Roman" w:hAnsi="Times New Roman" w:cs="Times New Roman"/>
          <w:noProof/>
          <w:lang w:val="kk-KZ" w:eastAsia="ru-RU"/>
        </w:rPr>
      </w:pPr>
    </w:p>
    <w:p w14:paraId="19D1C8C8" w14:textId="77777777" w:rsidR="00A172E8" w:rsidRPr="00E2407E" w:rsidRDefault="00A172E8" w:rsidP="00E73FD3">
      <w:pPr>
        <w:spacing w:after="0"/>
        <w:rPr>
          <w:rFonts w:ascii="Times New Roman" w:hAnsi="Times New Roman" w:cs="Times New Roman"/>
          <w:noProof/>
          <w:lang w:val="kk-KZ" w:eastAsia="ru-RU"/>
        </w:rPr>
      </w:pPr>
    </w:p>
    <w:p w14:paraId="20105A47" w14:textId="77777777" w:rsidR="00A172E8" w:rsidRPr="00A172E8" w:rsidRDefault="00A172E8" w:rsidP="00A172E8">
      <w:pPr>
        <w:pStyle w:val="ae"/>
        <w:spacing w:after="0"/>
        <w:ind w:left="0"/>
        <w:jc w:val="center"/>
        <w:rPr>
          <w:rFonts w:ascii="Times New Roman" w:hAnsi="Times New Roman" w:cs="Times New Roman"/>
          <w:i/>
          <w:noProof/>
          <w:sz w:val="28"/>
          <w:lang w:val="kk-KZ" w:eastAsia="ru-RU"/>
        </w:rPr>
      </w:pPr>
      <w:r w:rsidRPr="00E2407E">
        <w:rPr>
          <w:rFonts w:ascii="Times New Roman" w:hAnsi="Times New Roman" w:cs="Times New Roman"/>
          <w:i/>
          <w:noProof/>
          <w:sz w:val="28"/>
          <w:lang w:val="kk-KZ" w:eastAsia="ru-RU"/>
        </w:rPr>
        <w:t>1-</w:t>
      </w:r>
      <w:r w:rsidRPr="00A172E8">
        <w:rPr>
          <w:rFonts w:ascii="Times New Roman" w:hAnsi="Times New Roman" w:cs="Times New Roman"/>
          <w:i/>
          <w:noProof/>
          <w:sz w:val="28"/>
          <w:lang w:val="kk-KZ" w:eastAsia="ru-RU"/>
        </w:rPr>
        <w:t>сурет</w:t>
      </w:r>
      <w:r w:rsidRPr="00A172E8">
        <w:rPr>
          <w:rFonts w:ascii="Times New Roman" w:hAnsi="Times New Roman" w:cs="Times New Roman"/>
          <w:i/>
          <w:noProof/>
          <w:sz w:val="28"/>
          <w:lang w:eastAsia="ru-RU"/>
        </w:rPr>
        <w:t xml:space="preserve">. </w:t>
      </w:r>
      <w:r w:rsidRPr="00E2407E">
        <w:rPr>
          <w:rFonts w:ascii="Times New Roman" w:hAnsi="Times New Roman" w:cs="Times New Roman"/>
          <w:i/>
          <w:noProof/>
          <w:sz w:val="28"/>
          <w:lang w:val="kk-KZ" w:eastAsia="ru-RU"/>
        </w:rPr>
        <w:t xml:space="preserve">IT Group </w:t>
      </w:r>
      <w:r w:rsidRPr="00A172E8">
        <w:rPr>
          <w:rFonts w:ascii="Times New Roman" w:hAnsi="Times New Roman" w:cs="Times New Roman"/>
          <w:i/>
          <w:noProof/>
          <w:sz w:val="28"/>
          <w:lang w:val="kk-KZ" w:eastAsia="ru-RU"/>
        </w:rPr>
        <w:t>та жұмыс барысы</w:t>
      </w:r>
    </w:p>
    <w:p w14:paraId="2E64236C" w14:textId="77777777" w:rsidR="00A172E8" w:rsidRDefault="00E73FD3" w:rsidP="00E73FD3">
      <w:pPr>
        <w:spacing w:after="0"/>
        <w:rPr>
          <w:rFonts w:ascii="Times New Roman" w:hAnsi="Times New Roman" w:cs="Times New Roman"/>
        </w:rPr>
      </w:pPr>
      <w:r w:rsidRPr="00E73FD3">
        <w:rPr>
          <w:rFonts w:ascii="Times New Roman" w:hAnsi="Times New Roman" w:cs="Times New Roman"/>
          <w:noProof/>
          <w:lang w:val="ru-RU" w:eastAsia="ru-RU"/>
        </w:rPr>
        <w:lastRenderedPageBreak/>
        <w:drawing>
          <wp:inline distT="0" distB="0" distL="0" distR="0" wp14:anchorId="242AD25C" wp14:editId="1FF215B8">
            <wp:extent cx="2834640" cy="1668946"/>
            <wp:effectExtent l="0" t="0" r="381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49452" cy="1677667"/>
                    </a:xfrm>
                    <a:prstGeom prst="rect">
                      <a:avLst/>
                    </a:prstGeom>
                  </pic:spPr>
                </pic:pic>
              </a:graphicData>
            </a:graphic>
          </wp:inline>
        </w:drawing>
      </w:r>
    </w:p>
    <w:p w14:paraId="52AFA09A" w14:textId="77777777" w:rsidR="00E73FD3" w:rsidRDefault="00E73FD3" w:rsidP="00E73FD3">
      <w:pPr>
        <w:spacing w:after="0"/>
        <w:rPr>
          <w:rFonts w:ascii="Times New Roman" w:hAnsi="Times New Roman" w:cs="Times New Roman"/>
        </w:rPr>
      </w:pPr>
      <w:r w:rsidRPr="00E73FD3">
        <w:rPr>
          <w:rFonts w:ascii="Times New Roman" w:hAnsi="Times New Roman" w:cs="Times New Roman"/>
          <w:noProof/>
          <w:lang w:val="ru-RU" w:eastAsia="ru-RU"/>
        </w:rPr>
        <w:drawing>
          <wp:inline distT="0" distB="0" distL="0" distR="0" wp14:anchorId="59E0E5AA" wp14:editId="23D7899E">
            <wp:extent cx="4124325" cy="169926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58490" cy="1713336"/>
                    </a:xfrm>
                    <a:prstGeom prst="rect">
                      <a:avLst/>
                    </a:prstGeom>
                  </pic:spPr>
                </pic:pic>
              </a:graphicData>
            </a:graphic>
          </wp:inline>
        </w:drawing>
      </w:r>
    </w:p>
    <w:p w14:paraId="36B120E4" w14:textId="77777777" w:rsidR="00614335" w:rsidRPr="00E73FD3" w:rsidRDefault="00A172E8" w:rsidP="00E73FD3">
      <w:pPr>
        <w:spacing w:after="0"/>
        <w:rPr>
          <w:rFonts w:ascii="Times New Roman" w:hAnsi="Times New Roman" w:cs="Times New Roman"/>
          <w:b/>
          <w:i/>
          <w:sz w:val="28"/>
          <w:szCs w:val="24"/>
          <w:lang w:val="kk-KZ"/>
        </w:rPr>
      </w:pPr>
      <w:r>
        <w:rPr>
          <w:rFonts w:ascii="Times New Roman" w:hAnsi="Times New Roman" w:cs="Times New Roman"/>
          <w:i/>
          <w:sz w:val="28"/>
          <w:szCs w:val="24"/>
          <w:lang w:val="kk-KZ"/>
        </w:rPr>
        <w:t>2,3</w:t>
      </w:r>
      <w:r w:rsidR="00E4226C" w:rsidRPr="00E73FD3">
        <w:rPr>
          <w:rFonts w:ascii="Times New Roman" w:hAnsi="Times New Roman" w:cs="Times New Roman"/>
          <w:i/>
          <w:sz w:val="28"/>
          <w:szCs w:val="24"/>
          <w:lang w:val="kk-KZ"/>
        </w:rPr>
        <w:t xml:space="preserve">-сурет. </w:t>
      </w:r>
      <w:r w:rsidR="00E73FD3" w:rsidRPr="00E73FD3">
        <w:rPr>
          <w:rFonts w:ascii="Times New Roman" w:hAnsi="Times New Roman" w:cs="Times New Roman"/>
          <w:i/>
          <w:sz w:val="28"/>
          <w:szCs w:val="24"/>
          <w:lang w:val="kk-KZ"/>
        </w:rPr>
        <w:t>HTML мен</w:t>
      </w:r>
      <w:r w:rsidR="00E73FD3" w:rsidRPr="00E73FD3">
        <w:rPr>
          <w:rFonts w:ascii="Times New Roman" w:hAnsi="Times New Roman" w:cs="Times New Roman"/>
          <w:sz w:val="28"/>
          <w:szCs w:val="24"/>
          <w:lang w:val="kk-KZ"/>
        </w:rPr>
        <w:t xml:space="preserve"> </w:t>
      </w:r>
      <w:r w:rsidR="00E73FD3">
        <w:rPr>
          <w:rStyle w:val="af6"/>
          <w:rFonts w:ascii="Times New Roman" w:hAnsi="Times New Roman" w:cs="Times New Roman"/>
          <w:b w:val="0"/>
          <w:i/>
          <w:sz w:val="28"/>
          <w:szCs w:val="24"/>
          <w:lang w:val="kk-KZ"/>
        </w:rPr>
        <w:t>кесте мәтін форматтау сілтеме</w:t>
      </w:r>
      <w:r w:rsidR="00E73FD3" w:rsidRPr="00E73FD3">
        <w:rPr>
          <w:rStyle w:val="af6"/>
          <w:rFonts w:ascii="Times New Roman" w:hAnsi="Times New Roman" w:cs="Times New Roman"/>
          <w:b w:val="0"/>
          <w:i/>
          <w:sz w:val="28"/>
          <w:szCs w:val="24"/>
          <w:lang w:val="kk-KZ"/>
        </w:rPr>
        <w:t xml:space="preserve"> сурет</w:t>
      </w:r>
      <w:r w:rsidR="00E73FD3" w:rsidRPr="00E73FD3">
        <w:rPr>
          <w:rFonts w:ascii="Times New Roman" w:hAnsi="Times New Roman" w:cs="Times New Roman"/>
          <w:b/>
          <w:i/>
          <w:sz w:val="28"/>
          <w:szCs w:val="24"/>
          <w:lang w:val="kk-KZ"/>
        </w:rPr>
        <w:t xml:space="preserve"> </w:t>
      </w:r>
      <w:r w:rsidR="00E73FD3" w:rsidRPr="00E73FD3">
        <w:rPr>
          <w:rFonts w:ascii="Times New Roman" w:hAnsi="Times New Roman" w:cs="Times New Roman"/>
          <w:i/>
          <w:sz w:val="28"/>
          <w:szCs w:val="24"/>
          <w:lang w:val="kk-KZ"/>
        </w:rPr>
        <w:t>бар бір бет</w:t>
      </w:r>
      <w:r w:rsidR="00E73FD3">
        <w:rPr>
          <w:rFonts w:ascii="Times New Roman" w:hAnsi="Times New Roman" w:cs="Times New Roman"/>
          <w:i/>
          <w:sz w:val="28"/>
          <w:szCs w:val="24"/>
          <w:lang w:val="kk-KZ"/>
        </w:rPr>
        <w:t xml:space="preserve"> құру барысы</w:t>
      </w:r>
    </w:p>
    <w:p w14:paraId="4447A8B7" w14:textId="77777777" w:rsidR="00E73FD3" w:rsidRPr="00E73FD3" w:rsidRDefault="00E73FD3" w:rsidP="00E73FD3">
      <w:pPr>
        <w:spacing w:after="0"/>
        <w:rPr>
          <w:rFonts w:ascii="Times New Roman" w:hAnsi="Times New Roman" w:cs="Times New Roman"/>
          <w:b/>
          <w:i/>
          <w:sz w:val="28"/>
          <w:szCs w:val="24"/>
          <w:lang w:val="kk-KZ"/>
        </w:rPr>
      </w:pPr>
    </w:p>
    <w:p w14:paraId="0C203ED0" w14:textId="77777777" w:rsidR="00E4226C" w:rsidRDefault="00C63550" w:rsidP="00E73FD3">
      <w:pPr>
        <w:spacing w:after="0"/>
        <w:rPr>
          <w:rFonts w:ascii="Times New Roman" w:hAnsi="Times New Roman" w:cs="Times New Roman"/>
          <w:b/>
          <w:sz w:val="28"/>
          <w:lang w:val="kk-KZ"/>
        </w:rPr>
      </w:pPr>
      <w:r w:rsidRPr="00614335">
        <w:rPr>
          <w:rFonts w:ascii="Times New Roman" w:hAnsi="Times New Roman" w:cs="Times New Roman"/>
          <w:b/>
          <w:sz w:val="28"/>
          <w:lang w:val="kk-KZ"/>
        </w:rPr>
        <w:t xml:space="preserve">2.2 </w:t>
      </w:r>
      <w:r w:rsidR="00E73FD3" w:rsidRPr="00E73FD3">
        <w:rPr>
          <w:rFonts w:ascii="Times New Roman" w:hAnsi="Times New Roman" w:cs="Times New Roman"/>
          <w:b/>
          <w:sz w:val="28"/>
          <w:lang w:val="kk-KZ"/>
        </w:rPr>
        <w:t>Python бағдарламалау тілінде тапсырмалар орындау</w:t>
      </w:r>
    </w:p>
    <w:p w14:paraId="4C166C3B" w14:textId="77777777" w:rsidR="000F3A2A" w:rsidRPr="00F32AE7" w:rsidRDefault="000F3A2A" w:rsidP="00614335">
      <w:pPr>
        <w:spacing w:after="0"/>
        <w:jc w:val="both"/>
        <w:rPr>
          <w:rFonts w:ascii="Times New Roman" w:hAnsi="Times New Roman" w:cs="Times New Roman"/>
          <w:i/>
          <w:lang w:val="kk-KZ"/>
        </w:rPr>
      </w:pPr>
    </w:p>
    <w:p w14:paraId="1342F5E4" w14:textId="77777777" w:rsidR="00E73FD3" w:rsidRPr="00E73FD3" w:rsidRDefault="00E73FD3" w:rsidP="00195582">
      <w:pPr>
        <w:spacing w:after="0" w:line="240" w:lineRule="auto"/>
        <w:ind w:firstLine="720"/>
        <w:jc w:val="both"/>
        <w:rPr>
          <w:rFonts w:ascii="Times New Roman" w:eastAsia="Times New Roman" w:hAnsi="Times New Roman" w:cs="Times New Roman"/>
          <w:sz w:val="28"/>
          <w:szCs w:val="24"/>
          <w:lang w:val="kk-KZ" w:eastAsia="ru-RU"/>
        </w:rPr>
      </w:pPr>
      <w:r w:rsidRPr="00E73FD3">
        <w:rPr>
          <w:rFonts w:ascii="Times New Roman" w:eastAsia="Times New Roman" w:hAnsi="Times New Roman" w:cs="Times New Roman"/>
          <w:sz w:val="28"/>
          <w:szCs w:val="24"/>
          <w:lang w:val="kk-KZ" w:eastAsia="ru-RU"/>
        </w:rPr>
        <w:t>Практика барысында Python бағдарламалау тілі бойынша әртүрлі оқу және практикалық тапсырмалар орындалды. Бұл кезеңнің негізгі мақсаты – бағдарламалау негіздерін терең меңгеру, логикалық ойлау қабілетін дамыту және нақты есептерді шешу барысында код жазу дағдыларын қалыптастыру болды. Python тілі қарапайым синтаксисі мен түсінікті құрылымы арқасында бағдарламалауды үйрену процесінде тиімді құрал ретінде қолданылды.</w:t>
      </w:r>
    </w:p>
    <w:p w14:paraId="0ADFF93C" w14:textId="77777777" w:rsidR="00E73FD3" w:rsidRPr="00E73FD3" w:rsidRDefault="00E73FD3" w:rsidP="00195582">
      <w:pPr>
        <w:spacing w:after="0" w:line="240" w:lineRule="auto"/>
        <w:ind w:firstLine="720"/>
        <w:jc w:val="both"/>
        <w:rPr>
          <w:rFonts w:ascii="Times New Roman" w:eastAsia="Times New Roman" w:hAnsi="Times New Roman" w:cs="Times New Roman"/>
          <w:sz w:val="28"/>
          <w:szCs w:val="24"/>
          <w:lang w:val="kk-KZ" w:eastAsia="ru-RU"/>
        </w:rPr>
      </w:pPr>
      <w:r w:rsidRPr="00E73FD3">
        <w:rPr>
          <w:rFonts w:ascii="Times New Roman" w:eastAsia="Times New Roman" w:hAnsi="Times New Roman" w:cs="Times New Roman"/>
          <w:sz w:val="28"/>
          <w:szCs w:val="24"/>
          <w:lang w:val="kk-KZ" w:eastAsia="ru-RU"/>
        </w:rPr>
        <w:t>Алғашқы кезеңде Python тілінің базалық ұғымдары қарастырылып, айнымалылармен жұмыс істеу, деректер типтерін қолдану және енгізу/шығару операциялары (input/output) бойынша тапсырмалар орындалды. Пайдаланушыдан мәлімет қабылдап, сол мәлімет негізінде нәтижелер шығару арқылы бағдарламаның интерактивті жұмыс істеу принципі түсіндірілді. Бұл тапсырмалар бағдарламалау логикасын қалыптастыруға және код құрылымын дұрыс жазуға үйретті.</w:t>
      </w:r>
    </w:p>
    <w:p w14:paraId="4D691843" w14:textId="77777777" w:rsidR="00E73FD3" w:rsidRPr="00E73FD3" w:rsidRDefault="00E73FD3" w:rsidP="00195582">
      <w:pPr>
        <w:spacing w:after="0" w:line="240" w:lineRule="auto"/>
        <w:ind w:firstLine="720"/>
        <w:jc w:val="both"/>
        <w:rPr>
          <w:rFonts w:ascii="Times New Roman" w:eastAsia="Times New Roman" w:hAnsi="Times New Roman" w:cs="Times New Roman"/>
          <w:sz w:val="28"/>
          <w:szCs w:val="24"/>
          <w:lang w:val="kk-KZ" w:eastAsia="ru-RU"/>
        </w:rPr>
      </w:pPr>
      <w:r w:rsidRPr="00E73FD3">
        <w:rPr>
          <w:rFonts w:ascii="Times New Roman" w:eastAsia="Times New Roman" w:hAnsi="Times New Roman" w:cs="Times New Roman"/>
          <w:sz w:val="28"/>
          <w:szCs w:val="24"/>
          <w:lang w:val="kk-KZ" w:eastAsia="ru-RU"/>
        </w:rPr>
        <w:t xml:space="preserve">Келесі кезеңде шартты операторлар (if, else, elif) және циклдік құрылымдар (for, while) бойынша практикалық жұмыстар жүргізілді. Бұл тапсырмалар арқылы белгілі бір шартқа байланысты шешім </w:t>
      </w:r>
      <w:r w:rsidRPr="00E73FD3">
        <w:rPr>
          <w:rFonts w:ascii="Times New Roman" w:eastAsia="Times New Roman" w:hAnsi="Times New Roman" w:cs="Times New Roman"/>
          <w:sz w:val="28"/>
          <w:szCs w:val="24"/>
          <w:lang w:val="kk-KZ" w:eastAsia="ru-RU"/>
        </w:rPr>
        <w:lastRenderedPageBreak/>
        <w:t>қабылдау және қайталанатын процестерді автоматтандыру тәсілдері меңгерілді. Мысалы, берілген санның жұп немесе тақ екенін анықтау, сандар тізбегін экранға шығару және қарапайым есептерді цикл арқылы орындау сияқты тапсырмалар қарастырылды.</w:t>
      </w:r>
    </w:p>
    <w:p w14:paraId="53D49549" w14:textId="77777777" w:rsidR="00E73FD3" w:rsidRPr="00E73FD3" w:rsidRDefault="00E73FD3" w:rsidP="00195582">
      <w:pPr>
        <w:spacing w:after="0" w:line="240" w:lineRule="auto"/>
        <w:ind w:firstLine="720"/>
        <w:jc w:val="both"/>
        <w:rPr>
          <w:rFonts w:ascii="Times New Roman" w:eastAsia="Times New Roman" w:hAnsi="Times New Roman" w:cs="Times New Roman"/>
          <w:sz w:val="28"/>
          <w:szCs w:val="24"/>
          <w:lang w:val="ru-RU" w:eastAsia="ru-RU"/>
        </w:rPr>
      </w:pPr>
      <w:r w:rsidRPr="00E73FD3">
        <w:rPr>
          <w:rFonts w:ascii="Times New Roman" w:eastAsia="Times New Roman" w:hAnsi="Times New Roman" w:cs="Times New Roman"/>
          <w:sz w:val="28"/>
          <w:szCs w:val="24"/>
          <w:lang w:val="ru-RU" w:eastAsia="ru-RU"/>
        </w:rPr>
        <w:t xml:space="preserve">Практика </w:t>
      </w:r>
      <w:proofErr w:type="spellStart"/>
      <w:r w:rsidRPr="00E73FD3">
        <w:rPr>
          <w:rFonts w:ascii="Times New Roman" w:eastAsia="Times New Roman" w:hAnsi="Times New Roman" w:cs="Times New Roman"/>
          <w:sz w:val="28"/>
          <w:szCs w:val="24"/>
          <w:lang w:val="ru-RU" w:eastAsia="ru-RU"/>
        </w:rPr>
        <w:t>барысында</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функциялармен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жұмыс</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жасау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дағдылары</w:t>
      </w:r>
      <w:proofErr w:type="spellEnd"/>
      <w:r w:rsidRPr="00E73FD3">
        <w:rPr>
          <w:rFonts w:ascii="Times New Roman" w:eastAsia="Times New Roman" w:hAnsi="Times New Roman" w:cs="Times New Roman"/>
          <w:sz w:val="28"/>
          <w:szCs w:val="24"/>
          <w:lang w:val="ru-RU" w:eastAsia="ru-RU"/>
        </w:rPr>
        <w:t xml:space="preserve"> да </w:t>
      </w:r>
      <w:proofErr w:type="spellStart"/>
      <w:r w:rsidRPr="00E73FD3">
        <w:rPr>
          <w:rFonts w:ascii="Times New Roman" w:eastAsia="Times New Roman" w:hAnsi="Times New Roman" w:cs="Times New Roman"/>
          <w:sz w:val="28"/>
          <w:szCs w:val="24"/>
          <w:lang w:val="ru-RU" w:eastAsia="ru-RU"/>
        </w:rPr>
        <w:t>қалыптастырылды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Қарапайым</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функциялар</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құру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арқылы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белгілі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бір</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есептерді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бөлек</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блоктарға</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бөліп</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орындау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кодты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қайта</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қолдану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және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бағдарламаны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құрылымдау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тәсілдері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үйренілді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Бұл</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әдіс</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бағдарламаның</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оқылуын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жеңілдетіп</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күрделі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есептерді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тиімді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шешуге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мүмкіндік</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берді</w:t>
      </w:r>
      <w:proofErr w:type="spellEnd"/>
      <w:r w:rsidRPr="00E73FD3">
        <w:rPr>
          <w:rFonts w:ascii="Times New Roman" w:eastAsia="Times New Roman" w:hAnsi="Times New Roman" w:cs="Times New Roman"/>
          <w:sz w:val="28"/>
          <w:szCs w:val="24"/>
          <w:lang w:val="ru-RU" w:eastAsia="ru-RU"/>
        </w:rPr>
        <w:t>.</w:t>
      </w:r>
    </w:p>
    <w:p w14:paraId="1D6FEE48" w14:textId="77777777" w:rsidR="00E73FD3" w:rsidRPr="00E73FD3" w:rsidRDefault="00E73FD3" w:rsidP="00195582">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E73FD3">
        <w:rPr>
          <w:rFonts w:ascii="Times New Roman" w:eastAsia="Times New Roman" w:hAnsi="Times New Roman" w:cs="Times New Roman"/>
          <w:sz w:val="28"/>
          <w:szCs w:val="24"/>
          <w:lang w:val="ru-RU" w:eastAsia="ru-RU"/>
        </w:rPr>
        <w:t>Сонымен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қатар</w:t>
      </w:r>
      <w:proofErr w:type="spellEnd"/>
      <w:r w:rsidRPr="00E73FD3">
        <w:rPr>
          <w:rFonts w:ascii="Times New Roman" w:eastAsia="Times New Roman" w:hAnsi="Times New Roman" w:cs="Times New Roman"/>
          <w:sz w:val="28"/>
          <w:szCs w:val="24"/>
          <w:lang w:val="ru-RU" w:eastAsia="ru-RU"/>
        </w:rPr>
        <w:t xml:space="preserve"> Python </w:t>
      </w:r>
      <w:proofErr w:type="spellStart"/>
      <w:r w:rsidRPr="00E73FD3">
        <w:rPr>
          <w:rFonts w:ascii="Times New Roman" w:eastAsia="Times New Roman" w:hAnsi="Times New Roman" w:cs="Times New Roman"/>
          <w:sz w:val="28"/>
          <w:szCs w:val="24"/>
          <w:lang w:val="ru-RU" w:eastAsia="ru-RU"/>
        </w:rPr>
        <w:t>тілінде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деректер</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құрылымдарымен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жұмыс</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істеу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бойынша</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тапсырмалар</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орындалды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Тізімдер</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list</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кортеждер</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tuple</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және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сөздіктер</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dictionary</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арқылы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ақпаратты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сақтау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өңдеу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және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талдау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әдістері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қарастырылды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Бұл</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құрылымдар</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арқылы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бірнеше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мәліметпен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бір</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уақытта</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жұмыс</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істеу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оларды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сұрыптау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және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қажетті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ақпаратты</w:t>
      </w:r>
      <w:proofErr w:type="spellEnd"/>
      <w:r w:rsidRPr="00E73FD3">
        <w:rPr>
          <w:rFonts w:ascii="Times New Roman" w:eastAsia="Times New Roman" w:hAnsi="Times New Roman" w:cs="Times New Roman"/>
          <w:sz w:val="28"/>
          <w:szCs w:val="24"/>
          <w:lang w:val="ru-RU" w:eastAsia="ru-RU"/>
        </w:rPr>
        <w:t xml:space="preserve"> табу </w:t>
      </w:r>
      <w:proofErr w:type="spellStart"/>
      <w:r w:rsidRPr="00E73FD3">
        <w:rPr>
          <w:rFonts w:ascii="Times New Roman" w:eastAsia="Times New Roman" w:hAnsi="Times New Roman" w:cs="Times New Roman"/>
          <w:sz w:val="28"/>
          <w:szCs w:val="24"/>
          <w:lang w:val="ru-RU" w:eastAsia="ru-RU"/>
        </w:rPr>
        <w:t>дағдылары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дамытылды</w:t>
      </w:r>
      <w:proofErr w:type="spellEnd"/>
      <w:r w:rsidRPr="00E73FD3">
        <w:rPr>
          <w:rFonts w:ascii="Times New Roman" w:eastAsia="Times New Roman" w:hAnsi="Times New Roman" w:cs="Times New Roman"/>
          <w:sz w:val="28"/>
          <w:szCs w:val="24"/>
          <w:lang w:val="ru-RU" w:eastAsia="ru-RU"/>
        </w:rPr>
        <w:t>.</w:t>
      </w:r>
    </w:p>
    <w:p w14:paraId="6A15150C" w14:textId="77777777" w:rsidR="00E73FD3" w:rsidRPr="00E73FD3" w:rsidRDefault="00E73FD3" w:rsidP="00195582">
      <w:pPr>
        <w:spacing w:after="0" w:line="240" w:lineRule="auto"/>
        <w:ind w:firstLine="720"/>
        <w:jc w:val="both"/>
        <w:rPr>
          <w:rFonts w:ascii="Times New Roman" w:eastAsia="Times New Roman" w:hAnsi="Times New Roman" w:cs="Times New Roman"/>
          <w:sz w:val="28"/>
          <w:szCs w:val="24"/>
          <w:lang w:val="ru-RU" w:eastAsia="ru-RU"/>
        </w:rPr>
      </w:pPr>
      <w:r w:rsidRPr="00E73FD3">
        <w:rPr>
          <w:rFonts w:ascii="Times New Roman" w:eastAsia="Times New Roman" w:hAnsi="Times New Roman" w:cs="Times New Roman"/>
          <w:sz w:val="28"/>
          <w:szCs w:val="24"/>
          <w:lang w:val="ru-RU" w:eastAsia="ru-RU"/>
        </w:rPr>
        <w:t xml:space="preserve">Практика </w:t>
      </w:r>
      <w:proofErr w:type="spellStart"/>
      <w:r w:rsidRPr="00E73FD3">
        <w:rPr>
          <w:rFonts w:ascii="Times New Roman" w:eastAsia="Times New Roman" w:hAnsi="Times New Roman" w:cs="Times New Roman"/>
          <w:sz w:val="28"/>
          <w:szCs w:val="24"/>
          <w:lang w:val="ru-RU" w:eastAsia="ru-RU"/>
        </w:rPr>
        <w:t>кезінде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шағын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бағдарламалар</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әзірлеу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тапсырмалары</w:t>
      </w:r>
      <w:proofErr w:type="spellEnd"/>
      <w:r w:rsidRPr="00E73FD3">
        <w:rPr>
          <w:rFonts w:ascii="Times New Roman" w:eastAsia="Times New Roman" w:hAnsi="Times New Roman" w:cs="Times New Roman"/>
          <w:sz w:val="28"/>
          <w:szCs w:val="24"/>
          <w:lang w:val="ru-RU" w:eastAsia="ru-RU"/>
        </w:rPr>
        <w:t xml:space="preserve"> да </w:t>
      </w:r>
      <w:proofErr w:type="spellStart"/>
      <w:r w:rsidRPr="00E73FD3">
        <w:rPr>
          <w:rFonts w:ascii="Times New Roman" w:eastAsia="Times New Roman" w:hAnsi="Times New Roman" w:cs="Times New Roman"/>
          <w:sz w:val="28"/>
          <w:szCs w:val="24"/>
          <w:lang w:val="ru-RU" w:eastAsia="ru-RU"/>
        </w:rPr>
        <w:t>орындалды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Солардың</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ішінде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ең</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негізгісі</w:t>
      </w:r>
      <w:proofErr w:type="spellEnd"/>
      <w:r w:rsidRPr="00E73FD3">
        <w:rPr>
          <w:rFonts w:ascii="Times New Roman" w:eastAsia="Times New Roman" w:hAnsi="Times New Roman" w:cs="Times New Roman"/>
          <w:sz w:val="28"/>
          <w:szCs w:val="24"/>
          <w:lang w:val="ru-RU" w:eastAsia="ru-RU"/>
        </w:rPr>
        <w:t xml:space="preserve"> – </w:t>
      </w:r>
      <w:proofErr w:type="spellStart"/>
      <w:r w:rsidRPr="00E73FD3">
        <w:rPr>
          <w:rFonts w:ascii="Times New Roman" w:eastAsia="Times New Roman" w:hAnsi="Times New Roman" w:cs="Times New Roman"/>
          <w:sz w:val="28"/>
          <w:szCs w:val="24"/>
          <w:lang w:val="ru-RU" w:eastAsia="ru-RU"/>
        </w:rPr>
        <w:t>қарапайым</w:t>
      </w:r>
      <w:proofErr w:type="spellEnd"/>
      <w:r w:rsidRPr="00E73FD3">
        <w:rPr>
          <w:rFonts w:ascii="Times New Roman" w:eastAsia="Times New Roman" w:hAnsi="Times New Roman" w:cs="Times New Roman"/>
          <w:sz w:val="28"/>
          <w:szCs w:val="24"/>
          <w:lang w:val="ru-RU" w:eastAsia="ru-RU"/>
        </w:rPr>
        <w:t xml:space="preserve"> калькулятор </w:t>
      </w:r>
      <w:proofErr w:type="spellStart"/>
      <w:r w:rsidRPr="00E73FD3">
        <w:rPr>
          <w:rFonts w:ascii="Times New Roman" w:eastAsia="Times New Roman" w:hAnsi="Times New Roman" w:cs="Times New Roman"/>
          <w:sz w:val="28"/>
          <w:szCs w:val="24"/>
          <w:lang w:val="ru-RU" w:eastAsia="ru-RU"/>
        </w:rPr>
        <w:t>бағдарламасын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жасау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болды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Бұл</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бағдарлама</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пайдаланушыдан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екі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санды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енгізуді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сұрап</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оларды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қосу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азайту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көбейту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және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бөлу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операцияларын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орындайды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Мұндай</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тапсырма</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арқылы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арифметикалық</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операциялармен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жұмыс</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істеу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және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шартты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тексерулерді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қолдану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тәжірибесі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артты</w:t>
      </w:r>
      <w:proofErr w:type="spellEnd"/>
      <w:r w:rsidRPr="00E73FD3">
        <w:rPr>
          <w:rFonts w:ascii="Times New Roman" w:eastAsia="Times New Roman" w:hAnsi="Times New Roman" w:cs="Times New Roman"/>
          <w:sz w:val="28"/>
          <w:szCs w:val="24"/>
          <w:lang w:val="ru-RU" w:eastAsia="ru-RU"/>
        </w:rPr>
        <w:t>.</w:t>
      </w:r>
    </w:p>
    <w:p w14:paraId="45D565D8" w14:textId="77777777" w:rsidR="00E73FD3" w:rsidRPr="00E73FD3" w:rsidRDefault="00E73FD3" w:rsidP="00195582">
      <w:pPr>
        <w:spacing w:after="0" w:line="240" w:lineRule="auto"/>
        <w:ind w:firstLine="720"/>
        <w:jc w:val="both"/>
        <w:rPr>
          <w:rFonts w:ascii="Times New Roman" w:eastAsia="Times New Roman" w:hAnsi="Times New Roman" w:cs="Times New Roman"/>
          <w:sz w:val="28"/>
          <w:szCs w:val="24"/>
          <w:lang w:val="ru-RU" w:eastAsia="ru-RU"/>
        </w:rPr>
      </w:pPr>
      <w:r w:rsidRPr="00E73FD3">
        <w:rPr>
          <w:rFonts w:ascii="Times New Roman" w:eastAsia="Times New Roman" w:hAnsi="Times New Roman" w:cs="Times New Roman"/>
          <w:sz w:val="28"/>
          <w:szCs w:val="24"/>
          <w:lang w:val="ru-RU" w:eastAsia="ru-RU"/>
        </w:rPr>
        <w:t xml:space="preserve">Калькулятор </w:t>
      </w:r>
      <w:proofErr w:type="spellStart"/>
      <w:r w:rsidRPr="00E73FD3">
        <w:rPr>
          <w:rFonts w:ascii="Times New Roman" w:eastAsia="Times New Roman" w:hAnsi="Times New Roman" w:cs="Times New Roman"/>
          <w:sz w:val="28"/>
          <w:szCs w:val="24"/>
          <w:lang w:val="ru-RU" w:eastAsia="ru-RU"/>
        </w:rPr>
        <w:t>бағдарламасынан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бөлек</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санның</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жұп</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немесе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тақ</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екенін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анықтайтын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бағдарлама</w:t>
      </w:r>
      <w:proofErr w:type="spellEnd"/>
      <w:r w:rsidRPr="00E73FD3">
        <w:rPr>
          <w:rFonts w:ascii="Times New Roman" w:eastAsia="Times New Roman" w:hAnsi="Times New Roman" w:cs="Times New Roman"/>
          <w:sz w:val="28"/>
          <w:szCs w:val="24"/>
          <w:lang w:val="ru-RU" w:eastAsia="ru-RU"/>
        </w:rPr>
        <w:t xml:space="preserve"> да </w:t>
      </w:r>
      <w:proofErr w:type="spellStart"/>
      <w:r w:rsidRPr="00E73FD3">
        <w:rPr>
          <w:rFonts w:ascii="Times New Roman" w:eastAsia="Times New Roman" w:hAnsi="Times New Roman" w:cs="Times New Roman"/>
          <w:sz w:val="28"/>
          <w:szCs w:val="24"/>
          <w:lang w:val="ru-RU" w:eastAsia="ru-RU"/>
        </w:rPr>
        <w:t>жасалды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Бұл</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тапсырма</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шартты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операторларды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терең</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түсінуге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көмектесті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Сонымен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қатар</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ең</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үлкен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және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ең</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кіші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мәнді</w:t>
      </w:r>
      <w:proofErr w:type="spellEnd"/>
      <w:r w:rsidRPr="00E73FD3">
        <w:rPr>
          <w:rFonts w:ascii="Times New Roman" w:eastAsia="Times New Roman" w:hAnsi="Times New Roman" w:cs="Times New Roman"/>
          <w:sz w:val="28"/>
          <w:szCs w:val="24"/>
          <w:lang w:val="ru-RU" w:eastAsia="ru-RU"/>
        </w:rPr>
        <w:t xml:space="preserve"> табу, </w:t>
      </w:r>
      <w:proofErr w:type="spellStart"/>
      <w:r w:rsidRPr="00E73FD3">
        <w:rPr>
          <w:rFonts w:ascii="Times New Roman" w:eastAsia="Times New Roman" w:hAnsi="Times New Roman" w:cs="Times New Roman"/>
          <w:sz w:val="28"/>
          <w:szCs w:val="24"/>
          <w:lang w:val="ru-RU" w:eastAsia="ru-RU"/>
        </w:rPr>
        <w:t>тізім</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ішіндегі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элементтерді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өңдеу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және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мәтіндік</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деректермен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жұмыс</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істеу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сияқты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практикалық</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жұмыстар</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орындалды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Бұл</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тапсырмалар</w:t>
      </w:r>
      <w:proofErr w:type="spellEnd"/>
      <w:r w:rsidRPr="00E73FD3">
        <w:rPr>
          <w:rFonts w:ascii="Times New Roman" w:eastAsia="Times New Roman" w:hAnsi="Times New Roman" w:cs="Times New Roman"/>
          <w:sz w:val="28"/>
          <w:szCs w:val="24"/>
          <w:lang w:val="ru-RU" w:eastAsia="ru-RU"/>
        </w:rPr>
        <w:t xml:space="preserve"> Python </w:t>
      </w:r>
      <w:proofErr w:type="spellStart"/>
      <w:r w:rsidRPr="00E73FD3">
        <w:rPr>
          <w:rFonts w:ascii="Times New Roman" w:eastAsia="Times New Roman" w:hAnsi="Times New Roman" w:cs="Times New Roman"/>
          <w:sz w:val="28"/>
          <w:szCs w:val="24"/>
          <w:lang w:val="ru-RU" w:eastAsia="ru-RU"/>
        </w:rPr>
        <w:t>тілінің</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мүмкіндіктерін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нақты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мысалдар</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арқылы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түсінуге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мүмкіндік</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берді</w:t>
      </w:r>
      <w:proofErr w:type="spellEnd"/>
      <w:r w:rsidRPr="00E73FD3">
        <w:rPr>
          <w:rFonts w:ascii="Times New Roman" w:eastAsia="Times New Roman" w:hAnsi="Times New Roman" w:cs="Times New Roman"/>
          <w:sz w:val="28"/>
          <w:szCs w:val="24"/>
          <w:lang w:val="ru-RU" w:eastAsia="ru-RU"/>
        </w:rPr>
        <w:t>.</w:t>
      </w:r>
    </w:p>
    <w:p w14:paraId="26B0EC4F" w14:textId="77777777" w:rsidR="00E73FD3" w:rsidRPr="00E73FD3" w:rsidRDefault="00E73FD3" w:rsidP="00195582">
      <w:pPr>
        <w:spacing w:after="0" w:line="240" w:lineRule="auto"/>
        <w:ind w:firstLine="720"/>
        <w:jc w:val="both"/>
        <w:rPr>
          <w:rFonts w:ascii="Times New Roman" w:eastAsia="Times New Roman" w:hAnsi="Times New Roman" w:cs="Times New Roman"/>
          <w:sz w:val="28"/>
          <w:szCs w:val="24"/>
          <w:lang w:val="ru-RU" w:eastAsia="ru-RU"/>
        </w:rPr>
      </w:pPr>
      <w:r w:rsidRPr="00E73FD3">
        <w:rPr>
          <w:rFonts w:ascii="Times New Roman" w:eastAsia="Times New Roman" w:hAnsi="Times New Roman" w:cs="Times New Roman"/>
          <w:sz w:val="28"/>
          <w:szCs w:val="24"/>
          <w:lang w:val="ru-RU" w:eastAsia="ru-RU"/>
        </w:rPr>
        <w:t xml:space="preserve">Практика </w:t>
      </w:r>
      <w:proofErr w:type="spellStart"/>
      <w:r w:rsidRPr="00E73FD3">
        <w:rPr>
          <w:rFonts w:ascii="Times New Roman" w:eastAsia="Times New Roman" w:hAnsi="Times New Roman" w:cs="Times New Roman"/>
          <w:sz w:val="28"/>
          <w:szCs w:val="24"/>
          <w:lang w:val="ru-RU" w:eastAsia="ru-RU"/>
        </w:rPr>
        <w:t>барысында</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қателермен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жұмыс</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істеу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debugging</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дағдылары</w:t>
      </w:r>
      <w:proofErr w:type="spellEnd"/>
      <w:r w:rsidRPr="00E73FD3">
        <w:rPr>
          <w:rFonts w:ascii="Times New Roman" w:eastAsia="Times New Roman" w:hAnsi="Times New Roman" w:cs="Times New Roman"/>
          <w:sz w:val="28"/>
          <w:szCs w:val="24"/>
          <w:lang w:val="ru-RU" w:eastAsia="ru-RU"/>
        </w:rPr>
        <w:t xml:space="preserve"> да </w:t>
      </w:r>
      <w:proofErr w:type="spellStart"/>
      <w:r w:rsidRPr="00E73FD3">
        <w:rPr>
          <w:rFonts w:ascii="Times New Roman" w:eastAsia="Times New Roman" w:hAnsi="Times New Roman" w:cs="Times New Roman"/>
          <w:sz w:val="28"/>
          <w:szCs w:val="24"/>
          <w:lang w:val="ru-RU" w:eastAsia="ru-RU"/>
        </w:rPr>
        <w:t>дамытылды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Бағдарламада</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қате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пайда</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болған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жағдайда</w:t>
      </w:r>
      <w:proofErr w:type="spellEnd"/>
      <w:r w:rsidRPr="00E73FD3">
        <w:rPr>
          <w:rFonts w:ascii="Times New Roman" w:eastAsia="Times New Roman" w:hAnsi="Times New Roman" w:cs="Times New Roman"/>
          <w:sz w:val="28"/>
          <w:szCs w:val="24"/>
          <w:lang w:val="ru-RU" w:eastAsia="ru-RU"/>
        </w:rPr>
        <w:t xml:space="preserve"> оны </w:t>
      </w:r>
      <w:proofErr w:type="spellStart"/>
      <w:r w:rsidRPr="00E73FD3">
        <w:rPr>
          <w:rFonts w:ascii="Times New Roman" w:eastAsia="Times New Roman" w:hAnsi="Times New Roman" w:cs="Times New Roman"/>
          <w:sz w:val="28"/>
          <w:szCs w:val="24"/>
          <w:lang w:val="ru-RU" w:eastAsia="ru-RU"/>
        </w:rPr>
        <w:t>анықтау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және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түзету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жолдары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қарастырылды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Бұл</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бағдарламалау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процесінің</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маңызды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бөлігі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болып</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табылады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және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нақты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жобаларда</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жұмыс</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істеу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кезінде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үлкен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рөл</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атқарады</w:t>
      </w:r>
      <w:proofErr w:type="spellEnd"/>
      <w:r w:rsidRPr="00E73FD3">
        <w:rPr>
          <w:rFonts w:ascii="Times New Roman" w:eastAsia="Times New Roman" w:hAnsi="Times New Roman" w:cs="Times New Roman"/>
          <w:sz w:val="28"/>
          <w:szCs w:val="24"/>
          <w:lang w:val="ru-RU" w:eastAsia="ru-RU"/>
        </w:rPr>
        <w:t>.</w:t>
      </w:r>
    </w:p>
    <w:p w14:paraId="6C664832" w14:textId="77777777" w:rsidR="00E73FD3" w:rsidRPr="00E73FD3" w:rsidRDefault="00E73FD3" w:rsidP="00195582">
      <w:pPr>
        <w:spacing w:after="0" w:line="240" w:lineRule="auto"/>
        <w:ind w:firstLine="720"/>
        <w:jc w:val="both"/>
        <w:rPr>
          <w:rFonts w:ascii="Times New Roman" w:eastAsia="Times New Roman" w:hAnsi="Times New Roman" w:cs="Times New Roman"/>
          <w:sz w:val="24"/>
          <w:szCs w:val="24"/>
          <w:lang w:val="ru-RU" w:eastAsia="ru-RU"/>
        </w:rPr>
      </w:pPr>
      <w:proofErr w:type="spellStart"/>
      <w:r w:rsidRPr="00E73FD3">
        <w:rPr>
          <w:rFonts w:ascii="Times New Roman" w:eastAsia="Times New Roman" w:hAnsi="Times New Roman" w:cs="Times New Roman"/>
          <w:sz w:val="28"/>
          <w:szCs w:val="24"/>
          <w:lang w:val="ru-RU" w:eastAsia="ru-RU"/>
        </w:rPr>
        <w:t>Жалпы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алғанда</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орындалған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тапсырмалар</w:t>
      </w:r>
      <w:proofErr w:type="spellEnd"/>
      <w:r w:rsidRPr="00E73FD3">
        <w:rPr>
          <w:rFonts w:ascii="Times New Roman" w:eastAsia="Times New Roman" w:hAnsi="Times New Roman" w:cs="Times New Roman"/>
          <w:sz w:val="28"/>
          <w:szCs w:val="24"/>
          <w:lang w:val="ru-RU" w:eastAsia="ru-RU"/>
        </w:rPr>
        <w:t xml:space="preserve"> Python </w:t>
      </w:r>
      <w:proofErr w:type="spellStart"/>
      <w:r w:rsidRPr="00E73FD3">
        <w:rPr>
          <w:rFonts w:ascii="Times New Roman" w:eastAsia="Times New Roman" w:hAnsi="Times New Roman" w:cs="Times New Roman"/>
          <w:sz w:val="28"/>
          <w:szCs w:val="24"/>
          <w:lang w:val="ru-RU" w:eastAsia="ru-RU"/>
        </w:rPr>
        <w:t>бағдарламалау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тілінің</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негізгі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мүмкіндіктерін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меңгеруге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бағытталды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Әрбір</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практикалық</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жұмыс</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теориялық</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білімді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бекітуге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және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бағдарламалау</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дағдыларын</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дамытуға</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мүмкіндік</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берді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Бұл</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тәжірибе</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болашақта</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күрделі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бағдарламалық</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жобаларды</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орындауға</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қажетті</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базалық</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дайындық</w:t>
      </w:r>
      <w:proofErr w:type="spellEnd"/>
      <w:r w:rsidRPr="00E73FD3">
        <w:rPr>
          <w:rFonts w:ascii="Times New Roman" w:eastAsia="Times New Roman" w:hAnsi="Times New Roman" w:cs="Times New Roman"/>
          <w:sz w:val="28"/>
          <w:szCs w:val="24"/>
          <w:lang w:val="ru-RU" w:eastAsia="ru-RU"/>
        </w:rPr>
        <w:t xml:space="preserve"> </w:t>
      </w:r>
      <w:proofErr w:type="spellStart"/>
      <w:r w:rsidRPr="00E73FD3">
        <w:rPr>
          <w:rFonts w:ascii="Times New Roman" w:eastAsia="Times New Roman" w:hAnsi="Times New Roman" w:cs="Times New Roman"/>
          <w:sz w:val="28"/>
          <w:szCs w:val="24"/>
          <w:lang w:val="ru-RU" w:eastAsia="ru-RU"/>
        </w:rPr>
        <w:t>қалыптастырды</w:t>
      </w:r>
      <w:proofErr w:type="spellEnd"/>
      <w:r w:rsidRPr="00E73FD3">
        <w:rPr>
          <w:rFonts w:ascii="Times New Roman" w:eastAsia="Times New Roman" w:hAnsi="Times New Roman" w:cs="Times New Roman"/>
          <w:sz w:val="24"/>
          <w:szCs w:val="24"/>
          <w:lang w:val="ru-RU" w:eastAsia="ru-RU"/>
        </w:rPr>
        <w:t>.</w:t>
      </w:r>
    </w:p>
    <w:p w14:paraId="2AEC9A88" w14:textId="77777777" w:rsidR="002738A8" w:rsidRPr="00F32AE7" w:rsidRDefault="002738A8" w:rsidP="00F32AE7">
      <w:pPr>
        <w:pStyle w:val="aff8"/>
        <w:spacing w:before="0" w:beforeAutospacing="0" w:after="0" w:afterAutospacing="0"/>
        <w:ind w:firstLine="720"/>
        <w:jc w:val="both"/>
        <w:rPr>
          <w:sz w:val="28"/>
        </w:rPr>
      </w:pPr>
    </w:p>
    <w:p w14:paraId="51F10A54" w14:textId="77777777" w:rsidR="00F32AE7" w:rsidRDefault="00F32AE7" w:rsidP="002738A8">
      <w:pPr>
        <w:spacing w:after="0"/>
        <w:jc w:val="center"/>
        <w:rPr>
          <w:rFonts w:ascii="Times New Roman" w:hAnsi="Times New Roman" w:cs="Times New Roman"/>
          <w:i/>
          <w:sz w:val="28"/>
          <w:lang w:val="ru-RU"/>
        </w:rPr>
      </w:pPr>
    </w:p>
    <w:p w14:paraId="272617D4" w14:textId="77777777" w:rsidR="00195582" w:rsidRDefault="00195582" w:rsidP="00195582">
      <w:pPr>
        <w:spacing w:after="0"/>
        <w:jc w:val="center"/>
        <w:rPr>
          <w:rFonts w:ascii="Times New Roman" w:hAnsi="Times New Roman" w:cs="Times New Roman"/>
          <w:i/>
          <w:sz w:val="28"/>
          <w:lang w:val="ru-RU"/>
        </w:rPr>
      </w:pPr>
      <w:r w:rsidRPr="00195582">
        <w:rPr>
          <w:rFonts w:ascii="Times New Roman" w:hAnsi="Times New Roman" w:cs="Times New Roman"/>
          <w:i/>
          <w:noProof/>
          <w:sz w:val="28"/>
          <w:lang w:val="ru-RU" w:eastAsia="ru-RU"/>
        </w:rPr>
        <w:drawing>
          <wp:inline distT="0" distB="0" distL="0" distR="0" wp14:anchorId="33C63486" wp14:editId="5C528BD6">
            <wp:extent cx="3025402" cy="891617"/>
            <wp:effectExtent l="0" t="0" r="381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25402" cy="891617"/>
                    </a:xfrm>
                    <a:prstGeom prst="rect">
                      <a:avLst/>
                    </a:prstGeom>
                  </pic:spPr>
                </pic:pic>
              </a:graphicData>
            </a:graphic>
          </wp:inline>
        </w:drawing>
      </w:r>
    </w:p>
    <w:p w14:paraId="7B6CD549" w14:textId="77777777" w:rsidR="00195582" w:rsidRDefault="00A172E8" w:rsidP="00117D51">
      <w:pPr>
        <w:spacing w:after="0"/>
        <w:jc w:val="center"/>
        <w:rPr>
          <w:rFonts w:ascii="Times New Roman" w:hAnsi="Times New Roman" w:cs="Times New Roman"/>
          <w:i/>
          <w:sz w:val="28"/>
          <w:lang w:val="kk-KZ"/>
        </w:rPr>
      </w:pPr>
      <w:r>
        <w:rPr>
          <w:rFonts w:ascii="Times New Roman" w:hAnsi="Times New Roman" w:cs="Times New Roman"/>
          <w:i/>
          <w:sz w:val="28"/>
          <w:lang w:val="ru-RU"/>
        </w:rPr>
        <w:t>4</w:t>
      </w:r>
      <w:r w:rsidR="00195582">
        <w:rPr>
          <w:rFonts w:ascii="Times New Roman" w:hAnsi="Times New Roman" w:cs="Times New Roman"/>
          <w:i/>
          <w:sz w:val="28"/>
          <w:lang/>
        </w:rPr>
        <w:t>-</w:t>
      </w:r>
      <w:proofErr w:type="spellStart"/>
      <w:r w:rsidR="00C63550" w:rsidRPr="00614335">
        <w:rPr>
          <w:rFonts w:ascii="Times New Roman" w:hAnsi="Times New Roman" w:cs="Times New Roman"/>
          <w:i/>
          <w:sz w:val="28"/>
          <w:lang w:val="ru-RU"/>
        </w:rPr>
        <w:t>сурет</w:t>
      </w:r>
      <w:proofErr w:type="spellEnd"/>
      <w:r w:rsidR="00C63550" w:rsidRPr="00614335">
        <w:rPr>
          <w:rFonts w:ascii="Times New Roman" w:hAnsi="Times New Roman" w:cs="Times New Roman"/>
          <w:i/>
          <w:sz w:val="28"/>
          <w:lang w:val="ru-RU"/>
        </w:rPr>
        <w:t xml:space="preserve">. </w:t>
      </w:r>
      <w:r w:rsidR="00195582">
        <w:rPr>
          <w:rFonts w:ascii="Times New Roman" w:hAnsi="Times New Roman" w:cs="Times New Roman"/>
          <w:i/>
          <w:sz w:val="28"/>
        </w:rPr>
        <w:t>Python</w:t>
      </w:r>
      <w:r w:rsidR="00195582" w:rsidRPr="00195582">
        <w:rPr>
          <w:rFonts w:ascii="Times New Roman" w:hAnsi="Times New Roman" w:cs="Times New Roman"/>
          <w:i/>
          <w:sz w:val="28"/>
          <w:lang w:val="ru-RU"/>
        </w:rPr>
        <w:t xml:space="preserve"> </w:t>
      </w:r>
      <w:r w:rsidR="00195582">
        <w:rPr>
          <w:rFonts w:ascii="Times New Roman" w:hAnsi="Times New Roman" w:cs="Times New Roman"/>
          <w:i/>
          <w:sz w:val="28"/>
          <w:lang/>
        </w:rPr>
        <w:t xml:space="preserve">да калькулятор </w:t>
      </w:r>
      <w:r w:rsidR="00195582">
        <w:rPr>
          <w:rFonts w:ascii="Times New Roman" w:hAnsi="Times New Roman" w:cs="Times New Roman"/>
          <w:i/>
          <w:sz w:val="28"/>
          <w:lang w:val="kk-KZ"/>
        </w:rPr>
        <w:t>құру</w:t>
      </w:r>
    </w:p>
    <w:p w14:paraId="193F5758" w14:textId="77777777" w:rsidR="00195582" w:rsidRDefault="00195582" w:rsidP="00195582">
      <w:pPr>
        <w:spacing w:after="0"/>
        <w:jc w:val="center"/>
        <w:rPr>
          <w:rFonts w:ascii="Times New Roman" w:hAnsi="Times New Roman" w:cs="Times New Roman"/>
          <w:i/>
          <w:sz w:val="28"/>
          <w:lang w:val="kk-KZ"/>
        </w:rPr>
      </w:pPr>
      <w:r w:rsidRPr="00195582">
        <w:rPr>
          <w:rFonts w:ascii="Times New Roman" w:hAnsi="Times New Roman" w:cs="Times New Roman"/>
          <w:i/>
          <w:noProof/>
          <w:sz w:val="28"/>
          <w:lang w:val="ru-RU" w:eastAsia="ru-RU"/>
        </w:rPr>
        <w:drawing>
          <wp:inline distT="0" distB="0" distL="0" distR="0" wp14:anchorId="2D45C8CF" wp14:editId="62CBBDF6">
            <wp:extent cx="3055620" cy="1964933"/>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86066" cy="1984511"/>
                    </a:xfrm>
                    <a:prstGeom prst="rect">
                      <a:avLst/>
                    </a:prstGeom>
                  </pic:spPr>
                </pic:pic>
              </a:graphicData>
            </a:graphic>
          </wp:inline>
        </w:drawing>
      </w:r>
    </w:p>
    <w:p w14:paraId="2E068E55" w14:textId="77777777" w:rsidR="00195582" w:rsidRDefault="00A172E8" w:rsidP="00195582">
      <w:pPr>
        <w:spacing w:after="0"/>
        <w:jc w:val="center"/>
        <w:rPr>
          <w:rFonts w:ascii="Times New Roman" w:hAnsi="Times New Roman" w:cs="Times New Roman"/>
          <w:i/>
          <w:sz w:val="28"/>
          <w:szCs w:val="28"/>
          <w:lang w:val="kk-KZ"/>
        </w:rPr>
      </w:pPr>
      <w:r>
        <w:rPr>
          <w:rFonts w:ascii="Times New Roman" w:hAnsi="Times New Roman" w:cs="Times New Roman"/>
          <w:i/>
          <w:sz w:val="28"/>
          <w:lang w:val="kk-KZ"/>
        </w:rPr>
        <w:t>5</w:t>
      </w:r>
      <w:r w:rsidR="00195582" w:rsidRPr="00195582">
        <w:rPr>
          <w:rFonts w:ascii="Times New Roman" w:hAnsi="Times New Roman" w:cs="Times New Roman"/>
          <w:i/>
          <w:sz w:val="28"/>
          <w:lang/>
        </w:rPr>
        <w:t>-</w:t>
      </w:r>
      <w:r w:rsidR="00195582" w:rsidRPr="00195582">
        <w:rPr>
          <w:rFonts w:ascii="Times New Roman" w:hAnsi="Times New Roman" w:cs="Times New Roman"/>
          <w:i/>
          <w:sz w:val="28"/>
          <w:lang w:val="kk-KZ"/>
        </w:rPr>
        <w:t>сурет</w:t>
      </w:r>
      <w:r w:rsidR="00195582" w:rsidRPr="00195582">
        <w:rPr>
          <w:rFonts w:ascii="Times New Roman" w:hAnsi="Times New Roman" w:cs="Times New Roman"/>
          <w:i/>
          <w:sz w:val="28"/>
          <w:szCs w:val="28"/>
          <w:lang w:val="kk-KZ"/>
        </w:rPr>
        <w:t>. Python тілінде студенттерді басқару бағдарламасы</w:t>
      </w:r>
    </w:p>
    <w:p w14:paraId="4C8F11AB" w14:textId="77777777" w:rsidR="00195582" w:rsidRPr="00195582" w:rsidRDefault="00195582" w:rsidP="00195582">
      <w:pPr>
        <w:spacing w:after="0"/>
        <w:jc w:val="center"/>
        <w:rPr>
          <w:rFonts w:ascii="Times New Roman" w:hAnsi="Times New Roman" w:cs="Times New Roman"/>
          <w:i/>
          <w:sz w:val="28"/>
          <w:szCs w:val="28"/>
          <w:lang w:val="kk-KZ"/>
        </w:rPr>
      </w:pPr>
    </w:p>
    <w:p w14:paraId="27A5AF34" w14:textId="77777777" w:rsidR="00195582" w:rsidRDefault="00195582" w:rsidP="00195582">
      <w:pPr>
        <w:spacing w:after="0"/>
        <w:rPr>
          <w:rFonts w:ascii="Times New Roman" w:hAnsi="Times New Roman" w:cs="Times New Roman"/>
          <w:b/>
          <w:sz w:val="28"/>
          <w:lang/>
        </w:rPr>
      </w:pPr>
      <w:r w:rsidRPr="00195582">
        <w:rPr>
          <w:rFonts w:ascii="Times New Roman" w:hAnsi="Times New Roman" w:cs="Times New Roman"/>
          <w:b/>
          <w:sz w:val="28"/>
          <w:lang/>
        </w:rPr>
        <w:t>2.3 Практикалық тапсырмалар нәтижелері және қорытынды жұмыстар</w:t>
      </w:r>
    </w:p>
    <w:p w14:paraId="1A3F2ED1" w14:textId="77777777" w:rsidR="00195582" w:rsidRPr="00195582" w:rsidRDefault="00195582" w:rsidP="00195582">
      <w:pPr>
        <w:spacing w:after="0"/>
        <w:rPr>
          <w:rFonts w:ascii="Times New Roman" w:hAnsi="Times New Roman" w:cs="Times New Roman"/>
          <w:b/>
          <w:sz w:val="28"/>
          <w:lang/>
        </w:rPr>
      </w:pPr>
    </w:p>
    <w:p w14:paraId="04F3C200" w14:textId="77777777" w:rsidR="00195582" w:rsidRPr="00195582" w:rsidRDefault="00195582" w:rsidP="00E8395B">
      <w:pPr>
        <w:pStyle w:val="aff8"/>
        <w:spacing w:before="0" w:beforeAutospacing="0" w:after="0" w:afterAutospacing="0"/>
        <w:ind w:firstLine="720"/>
        <w:jc w:val="both"/>
        <w:rPr>
          <w:sz w:val="28"/>
          <w:lang/>
        </w:rPr>
      </w:pPr>
      <w:r w:rsidRPr="00195582">
        <w:rPr>
          <w:sz w:val="28"/>
          <w:lang/>
        </w:rPr>
        <w:t>Өндірістік практика барысында Python бағдарламалау тілі бойынша орындалған барлық тапсырмалар нақты нәтижелерге қол жеткізуге мүмкіндік берді. Практика кезеңінде орындалған жұмыстар бағдарламалау негіздерін терең түсінуге, логикалық ойлау қабілетін дамытуға және нақты бағдарламалық шешімдер құрастыру дағдыларын қалыптастыруға бағытталды. Әрбір орындалған тапсырма теориялық білімді тәжірибемен ұштастыруға негіз болды.</w:t>
      </w:r>
    </w:p>
    <w:p w14:paraId="166624B6" w14:textId="77777777" w:rsidR="00195582" w:rsidRPr="00195582" w:rsidRDefault="00195582" w:rsidP="00E8395B">
      <w:pPr>
        <w:pStyle w:val="aff8"/>
        <w:spacing w:before="0" w:beforeAutospacing="0" w:after="0" w:afterAutospacing="0"/>
        <w:ind w:firstLine="720"/>
        <w:jc w:val="both"/>
        <w:rPr>
          <w:sz w:val="28"/>
          <w:lang/>
        </w:rPr>
      </w:pPr>
      <w:r w:rsidRPr="00195582">
        <w:rPr>
          <w:sz w:val="28"/>
          <w:lang/>
        </w:rPr>
        <w:t>Практика барысында ең алдымен қарапайым есептер орындалды, кейіннен күрделірек бағдарламаларға көшу жүзеге асырылды. Мысалы, калькулятор бағдарламасы арқылы арифметикалық операцияларды автоматтандыру қарастырылды. Бұл тапсырма нәтижесінде Python тілінде енгізу/шығару, шартты операторлар және негізгі математикалық амалдармен жұмыс істеу дағдылары бекітілді.</w:t>
      </w:r>
    </w:p>
    <w:p w14:paraId="679B221F" w14:textId="77777777" w:rsidR="00195582" w:rsidRPr="00195582" w:rsidRDefault="00195582" w:rsidP="00E8395B">
      <w:pPr>
        <w:pStyle w:val="aff8"/>
        <w:spacing w:before="0" w:beforeAutospacing="0" w:after="0" w:afterAutospacing="0"/>
        <w:ind w:firstLine="720"/>
        <w:jc w:val="both"/>
        <w:rPr>
          <w:sz w:val="28"/>
          <w:lang/>
        </w:rPr>
      </w:pPr>
      <w:r w:rsidRPr="00195582">
        <w:rPr>
          <w:sz w:val="28"/>
          <w:lang/>
        </w:rPr>
        <w:t xml:space="preserve">Сонымен қатар студенттерді басқару жүйесіне ұқсас шағын консольдік бағдарлама жасалды. Бұл бағдарламада пайдаланушыдан мәлімет енгізу, оларды тізімге сақтау, экранға шығару және орташа мән есептеу функциялары қарастырылды. Бұл жоба арқылы циклдер, </w:t>
      </w:r>
      <w:r w:rsidRPr="00195582">
        <w:rPr>
          <w:sz w:val="28"/>
          <w:lang/>
        </w:rPr>
        <w:lastRenderedPageBreak/>
        <w:t>тізімдер (list), сөздіктер (dictionary) және шартты операторлар тиімді қолданылды. Нәтижесінде бағдарламалау логикасын түсіну деңгейі айтарлықтай артты.</w:t>
      </w:r>
    </w:p>
    <w:p w14:paraId="4578EE75" w14:textId="77777777" w:rsidR="00195582" w:rsidRPr="00195582" w:rsidRDefault="00195582" w:rsidP="00E8395B">
      <w:pPr>
        <w:pStyle w:val="aff8"/>
        <w:spacing w:before="0" w:beforeAutospacing="0" w:after="0" w:afterAutospacing="0"/>
        <w:ind w:firstLine="720"/>
        <w:jc w:val="both"/>
        <w:rPr>
          <w:sz w:val="28"/>
          <w:lang/>
        </w:rPr>
      </w:pPr>
      <w:r w:rsidRPr="00195582">
        <w:rPr>
          <w:sz w:val="28"/>
          <w:lang/>
        </w:rPr>
        <w:t>Практика нәтижесінде орындалған тапсырмалар тек код жазумен шектелмей, сонымен қатар бағдарламаның жұмыс істеу принципін түсінуге мүмкіндік берді. Әрбір бағдарлама тестіленіп, оның дұрыс жұмыс істеуі тексерілді. Қателерді түзету (debugging) процесі арқылы кодтағы логикалық және синтаксистік қателерді анықтау дағдылары қалыптасты.</w:t>
      </w:r>
    </w:p>
    <w:p w14:paraId="4B60C742" w14:textId="77777777" w:rsidR="00195582" w:rsidRPr="005D50AA" w:rsidRDefault="00195582" w:rsidP="00195582">
      <w:pPr>
        <w:pStyle w:val="aff8"/>
        <w:spacing w:before="0" w:beforeAutospacing="0" w:after="0" w:afterAutospacing="0"/>
        <w:ind w:firstLine="720"/>
        <w:jc w:val="both"/>
        <w:rPr>
          <w:sz w:val="28"/>
          <w:lang/>
        </w:rPr>
      </w:pPr>
      <w:r w:rsidRPr="00195582">
        <w:rPr>
          <w:sz w:val="28"/>
          <w:lang/>
        </w:rPr>
        <w:t xml:space="preserve">Жұмыс барысында дайындалған бағдарламалардың нәтижелері скриншот түрінде практика есебіне енгізілді. </w:t>
      </w:r>
      <w:r w:rsidRPr="005D50AA">
        <w:rPr>
          <w:sz w:val="28"/>
          <w:lang/>
        </w:rPr>
        <w:t>Бұл скриншоттар орындалған тапсырмалардың нақты дәлелі болып табылады. Мысалы, калькулятор бағдарламасының жұмыс нәтижесі, студенттер жүйесінің мәзірі және енгізілген мәліметтерді өңдеу көріністері көрсетілді.</w:t>
      </w:r>
    </w:p>
    <w:p w14:paraId="5AC91720" w14:textId="77777777" w:rsidR="00195582" w:rsidRPr="005D50AA" w:rsidRDefault="00195582" w:rsidP="00195582">
      <w:pPr>
        <w:pStyle w:val="aff8"/>
        <w:spacing w:before="0" w:beforeAutospacing="0" w:after="0" w:afterAutospacing="0"/>
        <w:ind w:firstLine="720"/>
        <w:jc w:val="both"/>
        <w:rPr>
          <w:sz w:val="28"/>
          <w:lang/>
        </w:rPr>
      </w:pPr>
      <w:r w:rsidRPr="005D50AA">
        <w:rPr>
          <w:sz w:val="28"/>
          <w:lang/>
        </w:rPr>
        <w:t>Практикалық тапсырмалар барысында Python тілінің мүмкіндіктері кеңінен қолданылды. Функциялар құру, деректер құрылымдарымен жұмыс істеу, шартты және циклдік операторларды пайдалану арқылы нақты есептер шешілді. Бұл тәжірибе бағдарламалау саласындағы базалық білімді нығайтуға мүмкіндік берді.</w:t>
      </w:r>
    </w:p>
    <w:p w14:paraId="6F8912E5" w14:textId="77777777" w:rsidR="00296CEF" w:rsidRPr="005D50AA" w:rsidRDefault="00195582" w:rsidP="00195582">
      <w:pPr>
        <w:pStyle w:val="aff8"/>
        <w:spacing w:before="0" w:beforeAutospacing="0" w:after="0" w:afterAutospacing="0"/>
        <w:jc w:val="both"/>
        <w:rPr>
          <w:sz w:val="28"/>
          <w:lang/>
        </w:rPr>
      </w:pPr>
      <w:r w:rsidRPr="005D50AA">
        <w:rPr>
          <w:sz w:val="28"/>
          <w:lang/>
        </w:rPr>
        <w:t>Сонымен қатар алынған білім негізінде қарапайым бағдарламалық шешімдерді өз бетінше құрастыру дағдысы қалыптасты. Әрбір тапсырма белгілі бір логикалық ойлау процесін талап етті және бұл болашақта күрделі жобалар жасауға негіз болады.</w:t>
      </w:r>
    </w:p>
    <w:p w14:paraId="78A6C716" w14:textId="77777777" w:rsidR="00296CEF" w:rsidRPr="00C40849" w:rsidRDefault="00296CEF" w:rsidP="00FB4CEB">
      <w:pPr>
        <w:pStyle w:val="isselectedend"/>
        <w:spacing w:before="0" w:beforeAutospacing="0" w:after="0" w:afterAutospacing="0"/>
        <w:ind w:firstLine="720"/>
        <w:jc w:val="both"/>
        <w:rPr>
          <w:sz w:val="28"/>
          <w:lang/>
        </w:rPr>
      </w:pPr>
    </w:p>
    <w:p w14:paraId="31308669" w14:textId="77777777" w:rsidR="00117D51" w:rsidRDefault="00117D51" w:rsidP="00117D51">
      <w:pPr>
        <w:pStyle w:val="isselectedend"/>
        <w:spacing w:before="0" w:beforeAutospacing="0" w:after="0" w:afterAutospacing="0"/>
        <w:ind w:firstLine="720"/>
        <w:jc w:val="center"/>
        <w:rPr>
          <w:i/>
          <w:sz w:val="28"/>
        </w:rPr>
      </w:pPr>
      <w:r>
        <w:rPr>
          <w:noProof/>
          <w:sz w:val="28"/>
        </w:rPr>
        <w:drawing>
          <wp:inline distT="0" distB="0" distL="0" distR="0" wp14:anchorId="7460FDA0" wp14:editId="47EEDF22">
            <wp:extent cx="3695700" cy="1572293"/>
            <wp:effectExtent l="0" t="0" r="0" b="889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Снимок экрана 2026-06-03 112822.png"/>
                    <pic:cNvPicPr/>
                  </pic:nvPicPr>
                  <pic:blipFill>
                    <a:blip r:embed="rId13">
                      <a:extLst>
                        <a:ext uri="{28A0092B-C50C-407E-A947-70E740481C1C}">
                          <a14:useLocalDpi xmlns:a14="http://schemas.microsoft.com/office/drawing/2010/main" val="0"/>
                        </a:ext>
                      </a:extLst>
                    </a:blip>
                    <a:stretch>
                      <a:fillRect/>
                    </a:stretch>
                  </pic:blipFill>
                  <pic:spPr>
                    <a:xfrm>
                      <a:off x="0" y="0"/>
                      <a:ext cx="3710311" cy="1578509"/>
                    </a:xfrm>
                    <a:prstGeom prst="rect">
                      <a:avLst/>
                    </a:prstGeom>
                  </pic:spPr>
                </pic:pic>
              </a:graphicData>
            </a:graphic>
          </wp:inline>
        </w:drawing>
      </w:r>
    </w:p>
    <w:p w14:paraId="2DA147E2" w14:textId="77777777" w:rsidR="00296CEF" w:rsidRDefault="00A172E8" w:rsidP="00117D51">
      <w:pPr>
        <w:pStyle w:val="isselectedend"/>
        <w:spacing w:before="0" w:beforeAutospacing="0" w:after="0" w:afterAutospacing="0"/>
        <w:ind w:firstLine="720"/>
        <w:jc w:val="center"/>
        <w:rPr>
          <w:i/>
          <w:sz w:val="28"/>
          <w:lang w:val="kk-KZ"/>
        </w:rPr>
      </w:pPr>
      <w:r>
        <w:rPr>
          <w:i/>
          <w:sz w:val="28"/>
          <w:lang w:val="kk-KZ"/>
        </w:rPr>
        <w:t>6</w:t>
      </w:r>
      <w:r w:rsidR="00296CEF" w:rsidRPr="00614335">
        <w:rPr>
          <w:i/>
          <w:sz w:val="28"/>
        </w:rPr>
        <w:t>-</w:t>
      </w:r>
      <w:proofErr w:type="spellStart"/>
      <w:r w:rsidR="00296CEF" w:rsidRPr="00614335">
        <w:rPr>
          <w:i/>
          <w:sz w:val="28"/>
        </w:rPr>
        <w:t>сурет</w:t>
      </w:r>
      <w:proofErr w:type="spellEnd"/>
      <w:r w:rsidR="00296CEF" w:rsidRPr="00614335">
        <w:rPr>
          <w:i/>
          <w:sz w:val="28"/>
        </w:rPr>
        <w:t xml:space="preserve">. </w:t>
      </w:r>
      <w:r w:rsidR="00117D51">
        <w:rPr>
          <w:i/>
          <w:sz w:val="28"/>
        </w:rPr>
        <w:t>Python</w:t>
      </w:r>
      <w:r w:rsidR="00117D51" w:rsidRPr="00117D51">
        <w:rPr>
          <w:i/>
          <w:sz w:val="28"/>
        </w:rPr>
        <w:t xml:space="preserve"> </w:t>
      </w:r>
      <w:r w:rsidR="00117D51">
        <w:rPr>
          <w:i/>
          <w:sz w:val="28"/>
          <w:lang w:val="kk-KZ"/>
        </w:rPr>
        <w:t>да жұмыс жасайтын калькулятор</w:t>
      </w:r>
    </w:p>
    <w:p w14:paraId="1F4F657F" w14:textId="77777777" w:rsidR="00117D51" w:rsidRPr="00117D51" w:rsidRDefault="00117D51" w:rsidP="00117D51">
      <w:pPr>
        <w:pStyle w:val="isselectedend"/>
        <w:spacing w:before="0" w:beforeAutospacing="0" w:after="0" w:afterAutospacing="0"/>
        <w:ind w:firstLine="720"/>
        <w:jc w:val="center"/>
        <w:rPr>
          <w:sz w:val="28"/>
          <w:lang w:val="kk-KZ"/>
        </w:rPr>
      </w:pPr>
    </w:p>
    <w:p w14:paraId="43F57C0C" w14:textId="77777777" w:rsidR="00117D51" w:rsidRPr="00117D51" w:rsidRDefault="00117D51" w:rsidP="00117D51">
      <w:pPr>
        <w:spacing w:after="0"/>
        <w:ind w:firstLine="720"/>
        <w:jc w:val="both"/>
        <w:rPr>
          <w:rFonts w:ascii="Times New Roman" w:hAnsi="Times New Roman" w:cs="Times New Roman"/>
          <w:sz w:val="28"/>
          <w:lang w:val="kk-KZ"/>
        </w:rPr>
      </w:pPr>
      <w:r w:rsidRPr="00117D51">
        <w:rPr>
          <w:rFonts w:ascii="Times New Roman" w:hAnsi="Times New Roman" w:cs="Times New Roman"/>
          <w:sz w:val="28"/>
          <w:lang w:val="kk-KZ"/>
        </w:rPr>
        <w:t xml:space="preserve">Бұл суретте Python бағдарламалау тілінде жазылған қарапайым калькулятор бағдарламасының жұмысы көрсетілген. Бағдарлама пайдаланушыдан екі санды енгізуді сұрайды. Енгізілген сандарға сәйкес арифметикалық амалдар орындалады. Бағдарлама қосу, азайту, көбейту және бөлу операцияларын орындайды. </w:t>
      </w:r>
    </w:p>
    <w:p w14:paraId="3BA4BA11" w14:textId="77777777" w:rsidR="00117D51" w:rsidRPr="00117D51" w:rsidRDefault="00117D51" w:rsidP="00117D51">
      <w:pPr>
        <w:spacing w:after="0"/>
        <w:ind w:firstLine="720"/>
        <w:jc w:val="both"/>
        <w:rPr>
          <w:rFonts w:ascii="Times New Roman" w:hAnsi="Times New Roman" w:cs="Times New Roman"/>
          <w:sz w:val="28"/>
          <w:lang w:val="kk-KZ"/>
        </w:rPr>
      </w:pPr>
      <w:r w:rsidRPr="00117D51">
        <w:rPr>
          <w:rFonts w:ascii="Times New Roman" w:hAnsi="Times New Roman" w:cs="Times New Roman"/>
          <w:sz w:val="28"/>
          <w:lang w:val="kk-KZ"/>
        </w:rPr>
        <w:lastRenderedPageBreak/>
        <w:t xml:space="preserve">Бұл тапсырма Python тіліндегі негізгі математикалық операцияларды түсінуге бағытталған. Сонымен қатар енгізу және шығару функциялары (input, print) қолданылған. Бағдарлама шартты операторларсыз қарапайым логика негізінде жұмыс істейді. Пайдаланушы енгізген мәліметтер автоматты түрде өңделіп, нәтижесі экранға шығарылады. Бұл тапсырма бағдарламалау логикасын дамытуға көмектеседі. </w:t>
      </w:r>
    </w:p>
    <w:p w14:paraId="3982F29F" w14:textId="77777777" w:rsidR="00117D51" w:rsidRPr="00117D51" w:rsidRDefault="00117D51" w:rsidP="00117D51">
      <w:pPr>
        <w:spacing w:after="0"/>
        <w:ind w:firstLine="720"/>
        <w:jc w:val="both"/>
        <w:rPr>
          <w:rFonts w:ascii="Times New Roman" w:hAnsi="Times New Roman" w:cs="Times New Roman"/>
          <w:sz w:val="28"/>
          <w:lang w:val="kk-KZ"/>
        </w:rPr>
      </w:pPr>
      <w:r w:rsidRPr="00117D51">
        <w:rPr>
          <w:rFonts w:ascii="Times New Roman" w:hAnsi="Times New Roman" w:cs="Times New Roman"/>
          <w:sz w:val="28"/>
          <w:lang w:val="kk-KZ"/>
        </w:rPr>
        <w:t>Сонымен қатар код құрылымын түсінуге және Python синтаксисін бекітуге мүмкіндік береді. Практика барысында мұндай тапсырмалар бастапқы деңгейдегі бағдарламалау дағдыларын қалыптастыру үшін қолданылды.</w:t>
      </w:r>
    </w:p>
    <w:p w14:paraId="6FA28C6F" w14:textId="77777777" w:rsidR="00117D51" w:rsidRPr="00117D51" w:rsidRDefault="00117D51" w:rsidP="00117D51">
      <w:pPr>
        <w:spacing w:after="0"/>
        <w:ind w:firstLine="720"/>
        <w:jc w:val="both"/>
        <w:rPr>
          <w:rFonts w:ascii="Times New Roman" w:hAnsi="Times New Roman" w:cs="Times New Roman"/>
          <w:i/>
          <w:sz w:val="36"/>
          <w:lang w:val="kk-KZ"/>
        </w:rPr>
      </w:pPr>
    </w:p>
    <w:p w14:paraId="49F273E3" w14:textId="77777777" w:rsidR="00195582" w:rsidRDefault="00117D51" w:rsidP="00117D51">
      <w:pPr>
        <w:pStyle w:val="isselectedend"/>
        <w:spacing w:before="0" w:beforeAutospacing="0" w:after="0" w:afterAutospacing="0"/>
        <w:ind w:firstLine="720"/>
        <w:jc w:val="center"/>
        <w:rPr>
          <w:sz w:val="28"/>
        </w:rPr>
      </w:pPr>
      <w:r>
        <w:rPr>
          <w:noProof/>
          <w:sz w:val="28"/>
        </w:rPr>
        <w:drawing>
          <wp:inline distT="0" distB="0" distL="0" distR="0" wp14:anchorId="31F2E681" wp14:editId="4E81C3D2">
            <wp:extent cx="4894570" cy="2331720"/>
            <wp:effectExtent l="0" t="0" r="190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Снимок экрана 2026-06-03 112750.png"/>
                    <pic:cNvPicPr/>
                  </pic:nvPicPr>
                  <pic:blipFill>
                    <a:blip r:embed="rId14">
                      <a:extLst>
                        <a:ext uri="{28A0092B-C50C-407E-A947-70E740481C1C}">
                          <a14:useLocalDpi xmlns:a14="http://schemas.microsoft.com/office/drawing/2010/main" val="0"/>
                        </a:ext>
                      </a:extLst>
                    </a:blip>
                    <a:stretch>
                      <a:fillRect/>
                    </a:stretch>
                  </pic:blipFill>
                  <pic:spPr>
                    <a:xfrm>
                      <a:off x="0" y="0"/>
                      <a:ext cx="4912009" cy="2340028"/>
                    </a:xfrm>
                    <a:prstGeom prst="rect">
                      <a:avLst/>
                    </a:prstGeom>
                  </pic:spPr>
                </pic:pic>
              </a:graphicData>
            </a:graphic>
          </wp:inline>
        </w:drawing>
      </w:r>
    </w:p>
    <w:p w14:paraId="7554A527" w14:textId="77777777" w:rsidR="00117D51" w:rsidRDefault="00A172E8" w:rsidP="00117D51">
      <w:pPr>
        <w:pStyle w:val="isselectedend"/>
        <w:spacing w:before="0" w:beforeAutospacing="0" w:after="0" w:afterAutospacing="0"/>
        <w:ind w:firstLine="720"/>
        <w:jc w:val="center"/>
        <w:rPr>
          <w:i/>
          <w:sz w:val="28"/>
        </w:rPr>
      </w:pPr>
      <w:r>
        <w:rPr>
          <w:i/>
          <w:sz w:val="28"/>
          <w:lang w:val="kk-KZ"/>
        </w:rPr>
        <w:t>7</w:t>
      </w:r>
      <w:r w:rsidR="00117D51" w:rsidRPr="00117D51">
        <w:rPr>
          <w:i/>
          <w:sz w:val="28"/>
          <w:lang/>
        </w:rPr>
        <w:t>-сурет.</w:t>
      </w:r>
      <w:r w:rsidR="00117D51" w:rsidRPr="00117D51">
        <w:rPr>
          <w:i/>
          <w:sz w:val="32"/>
          <w:lang/>
        </w:rPr>
        <w:t xml:space="preserve"> </w:t>
      </w:r>
      <w:r w:rsidR="00117D51" w:rsidRPr="00117D51">
        <w:rPr>
          <w:i/>
          <w:sz w:val="28"/>
        </w:rPr>
        <w:t xml:space="preserve">Python </w:t>
      </w:r>
      <w:proofErr w:type="spellStart"/>
      <w:r w:rsidR="00117D51" w:rsidRPr="00117D51">
        <w:rPr>
          <w:i/>
          <w:sz w:val="28"/>
        </w:rPr>
        <w:t>тілінде</w:t>
      </w:r>
      <w:proofErr w:type="spellEnd"/>
      <w:r w:rsidR="00117D51" w:rsidRPr="00117D51">
        <w:rPr>
          <w:i/>
          <w:sz w:val="28"/>
        </w:rPr>
        <w:t xml:space="preserve"> </w:t>
      </w:r>
      <w:proofErr w:type="spellStart"/>
      <w:r w:rsidR="00117D51" w:rsidRPr="00117D51">
        <w:rPr>
          <w:i/>
          <w:sz w:val="28"/>
        </w:rPr>
        <w:t>студенттерді</w:t>
      </w:r>
      <w:proofErr w:type="spellEnd"/>
      <w:r w:rsidR="00117D51" w:rsidRPr="00117D51">
        <w:rPr>
          <w:i/>
          <w:sz w:val="28"/>
        </w:rPr>
        <w:t xml:space="preserve"> </w:t>
      </w:r>
      <w:proofErr w:type="spellStart"/>
      <w:r w:rsidR="00117D51" w:rsidRPr="00117D51">
        <w:rPr>
          <w:i/>
          <w:sz w:val="28"/>
        </w:rPr>
        <w:t>ба</w:t>
      </w:r>
      <w:r w:rsidR="00117D51">
        <w:rPr>
          <w:i/>
          <w:sz w:val="28"/>
        </w:rPr>
        <w:t>сқару</w:t>
      </w:r>
      <w:proofErr w:type="spellEnd"/>
      <w:r w:rsidR="00117D51">
        <w:rPr>
          <w:i/>
          <w:sz w:val="28"/>
        </w:rPr>
        <w:t xml:space="preserve"> </w:t>
      </w:r>
      <w:proofErr w:type="spellStart"/>
      <w:r w:rsidR="00117D51">
        <w:rPr>
          <w:i/>
          <w:sz w:val="28"/>
        </w:rPr>
        <w:t>бағдарламасының</w:t>
      </w:r>
      <w:proofErr w:type="spellEnd"/>
      <w:r w:rsidR="00117D51">
        <w:rPr>
          <w:i/>
          <w:sz w:val="28"/>
        </w:rPr>
        <w:t xml:space="preserve"> </w:t>
      </w:r>
      <w:proofErr w:type="spellStart"/>
      <w:r w:rsidR="00117D51">
        <w:rPr>
          <w:i/>
          <w:sz w:val="28"/>
        </w:rPr>
        <w:t>орындалуы</w:t>
      </w:r>
      <w:proofErr w:type="spellEnd"/>
    </w:p>
    <w:p w14:paraId="4B50B344" w14:textId="77777777" w:rsidR="00117D51" w:rsidRDefault="00117D51" w:rsidP="00117D51">
      <w:pPr>
        <w:pStyle w:val="isselectedend"/>
        <w:spacing w:before="0" w:beforeAutospacing="0" w:after="0" w:afterAutospacing="0"/>
        <w:ind w:firstLine="720"/>
        <w:jc w:val="center"/>
        <w:rPr>
          <w:i/>
          <w:sz w:val="28"/>
        </w:rPr>
      </w:pPr>
    </w:p>
    <w:p w14:paraId="71FA1955" w14:textId="77777777" w:rsidR="00117D51" w:rsidRDefault="00117D51" w:rsidP="00117D51">
      <w:pPr>
        <w:pStyle w:val="isselectedend"/>
        <w:spacing w:before="0" w:beforeAutospacing="0" w:after="0" w:afterAutospacing="0"/>
        <w:ind w:firstLine="720"/>
        <w:jc w:val="both"/>
        <w:rPr>
          <w:sz w:val="28"/>
        </w:rPr>
      </w:pPr>
      <w:proofErr w:type="spellStart"/>
      <w:r w:rsidRPr="00117D51">
        <w:rPr>
          <w:sz w:val="28"/>
        </w:rPr>
        <w:t>Бұл</w:t>
      </w:r>
      <w:proofErr w:type="spellEnd"/>
      <w:r w:rsidRPr="00117D51">
        <w:rPr>
          <w:sz w:val="28"/>
        </w:rPr>
        <w:t xml:space="preserve"> </w:t>
      </w:r>
      <w:proofErr w:type="spellStart"/>
      <w:r w:rsidRPr="00117D51">
        <w:rPr>
          <w:sz w:val="28"/>
        </w:rPr>
        <w:t>суретте</w:t>
      </w:r>
      <w:proofErr w:type="spellEnd"/>
      <w:r w:rsidRPr="00117D51">
        <w:rPr>
          <w:sz w:val="28"/>
        </w:rPr>
        <w:t xml:space="preserve"> Python </w:t>
      </w:r>
      <w:proofErr w:type="spellStart"/>
      <w:r w:rsidRPr="00117D51">
        <w:rPr>
          <w:sz w:val="28"/>
        </w:rPr>
        <w:t>тілінде</w:t>
      </w:r>
      <w:proofErr w:type="spellEnd"/>
      <w:r w:rsidRPr="00117D51">
        <w:rPr>
          <w:sz w:val="28"/>
        </w:rPr>
        <w:t xml:space="preserve"> </w:t>
      </w:r>
      <w:proofErr w:type="spellStart"/>
      <w:r w:rsidRPr="00117D51">
        <w:rPr>
          <w:sz w:val="28"/>
        </w:rPr>
        <w:t>жасалған</w:t>
      </w:r>
      <w:proofErr w:type="spellEnd"/>
      <w:r w:rsidRPr="00117D51">
        <w:rPr>
          <w:sz w:val="28"/>
        </w:rPr>
        <w:t xml:space="preserve"> </w:t>
      </w:r>
      <w:proofErr w:type="spellStart"/>
      <w:r w:rsidRPr="00117D51">
        <w:rPr>
          <w:sz w:val="28"/>
        </w:rPr>
        <w:t>студенттерді</w:t>
      </w:r>
      <w:proofErr w:type="spellEnd"/>
      <w:r w:rsidRPr="00117D51">
        <w:rPr>
          <w:sz w:val="28"/>
        </w:rPr>
        <w:t xml:space="preserve"> </w:t>
      </w:r>
      <w:proofErr w:type="spellStart"/>
      <w:r w:rsidRPr="00117D51">
        <w:rPr>
          <w:sz w:val="28"/>
        </w:rPr>
        <w:t>басқару</w:t>
      </w:r>
      <w:proofErr w:type="spellEnd"/>
      <w:r w:rsidRPr="00117D51">
        <w:rPr>
          <w:sz w:val="28"/>
        </w:rPr>
        <w:t xml:space="preserve"> </w:t>
      </w:r>
      <w:proofErr w:type="spellStart"/>
      <w:r w:rsidRPr="00117D51">
        <w:rPr>
          <w:sz w:val="28"/>
        </w:rPr>
        <w:t>бағдарламасының</w:t>
      </w:r>
      <w:proofErr w:type="spellEnd"/>
      <w:r w:rsidRPr="00117D51">
        <w:rPr>
          <w:sz w:val="28"/>
        </w:rPr>
        <w:t xml:space="preserve"> </w:t>
      </w:r>
      <w:proofErr w:type="spellStart"/>
      <w:r w:rsidRPr="00117D51">
        <w:rPr>
          <w:sz w:val="28"/>
        </w:rPr>
        <w:t>жұмысы</w:t>
      </w:r>
      <w:proofErr w:type="spellEnd"/>
      <w:r w:rsidRPr="00117D51">
        <w:rPr>
          <w:sz w:val="28"/>
        </w:rPr>
        <w:t xml:space="preserve"> </w:t>
      </w:r>
      <w:proofErr w:type="spellStart"/>
      <w:r w:rsidRPr="00117D51">
        <w:rPr>
          <w:sz w:val="28"/>
        </w:rPr>
        <w:t>көрсетілген</w:t>
      </w:r>
      <w:proofErr w:type="spellEnd"/>
      <w:r w:rsidRPr="00117D51">
        <w:rPr>
          <w:sz w:val="28"/>
        </w:rPr>
        <w:t xml:space="preserve">. </w:t>
      </w:r>
      <w:proofErr w:type="spellStart"/>
      <w:r w:rsidRPr="00117D51">
        <w:rPr>
          <w:sz w:val="28"/>
        </w:rPr>
        <w:t>Бағдарлама</w:t>
      </w:r>
      <w:proofErr w:type="spellEnd"/>
      <w:r w:rsidRPr="00117D51">
        <w:rPr>
          <w:sz w:val="28"/>
        </w:rPr>
        <w:t xml:space="preserve"> </w:t>
      </w:r>
      <w:proofErr w:type="spellStart"/>
      <w:r w:rsidRPr="00117D51">
        <w:rPr>
          <w:sz w:val="28"/>
        </w:rPr>
        <w:t>студенттер</w:t>
      </w:r>
      <w:proofErr w:type="spellEnd"/>
      <w:r w:rsidRPr="00117D51">
        <w:rPr>
          <w:sz w:val="28"/>
        </w:rPr>
        <w:t xml:space="preserve"> </w:t>
      </w:r>
      <w:proofErr w:type="spellStart"/>
      <w:r w:rsidRPr="00117D51">
        <w:rPr>
          <w:sz w:val="28"/>
        </w:rPr>
        <w:t>туралы</w:t>
      </w:r>
      <w:proofErr w:type="spellEnd"/>
      <w:r w:rsidRPr="00117D51">
        <w:rPr>
          <w:sz w:val="28"/>
        </w:rPr>
        <w:t xml:space="preserve"> </w:t>
      </w:r>
      <w:proofErr w:type="spellStart"/>
      <w:r w:rsidRPr="00117D51">
        <w:rPr>
          <w:sz w:val="28"/>
        </w:rPr>
        <w:t>мәліметтерді</w:t>
      </w:r>
      <w:proofErr w:type="spellEnd"/>
      <w:r w:rsidRPr="00117D51">
        <w:rPr>
          <w:sz w:val="28"/>
        </w:rPr>
        <w:t xml:space="preserve"> </w:t>
      </w:r>
      <w:proofErr w:type="spellStart"/>
      <w:r w:rsidRPr="00117D51">
        <w:rPr>
          <w:sz w:val="28"/>
        </w:rPr>
        <w:t>енгізуге</w:t>
      </w:r>
      <w:proofErr w:type="spellEnd"/>
      <w:r w:rsidRPr="00117D51">
        <w:rPr>
          <w:sz w:val="28"/>
        </w:rPr>
        <w:t xml:space="preserve"> </w:t>
      </w:r>
      <w:proofErr w:type="spellStart"/>
      <w:r w:rsidRPr="00117D51">
        <w:rPr>
          <w:sz w:val="28"/>
        </w:rPr>
        <w:t>және</w:t>
      </w:r>
      <w:proofErr w:type="spellEnd"/>
      <w:r w:rsidRPr="00117D51">
        <w:rPr>
          <w:sz w:val="28"/>
        </w:rPr>
        <w:t xml:space="preserve"> </w:t>
      </w:r>
      <w:proofErr w:type="spellStart"/>
      <w:r w:rsidRPr="00117D51">
        <w:rPr>
          <w:sz w:val="28"/>
        </w:rPr>
        <w:t>сақтауға</w:t>
      </w:r>
      <w:proofErr w:type="spellEnd"/>
      <w:r w:rsidRPr="00117D51">
        <w:rPr>
          <w:sz w:val="28"/>
        </w:rPr>
        <w:t xml:space="preserve"> </w:t>
      </w:r>
      <w:proofErr w:type="spellStart"/>
      <w:r w:rsidRPr="00117D51">
        <w:rPr>
          <w:sz w:val="28"/>
        </w:rPr>
        <w:t>арналған</w:t>
      </w:r>
      <w:proofErr w:type="spellEnd"/>
      <w:r w:rsidRPr="00117D51">
        <w:rPr>
          <w:sz w:val="28"/>
        </w:rPr>
        <w:t xml:space="preserve">. </w:t>
      </w:r>
      <w:proofErr w:type="spellStart"/>
      <w:r w:rsidRPr="00117D51">
        <w:rPr>
          <w:sz w:val="28"/>
        </w:rPr>
        <w:t>Пайдаланушы</w:t>
      </w:r>
      <w:proofErr w:type="spellEnd"/>
      <w:r w:rsidRPr="00117D51">
        <w:rPr>
          <w:sz w:val="28"/>
        </w:rPr>
        <w:t xml:space="preserve"> </w:t>
      </w:r>
      <w:proofErr w:type="spellStart"/>
      <w:r w:rsidRPr="00117D51">
        <w:rPr>
          <w:sz w:val="28"/>
        </w:rPr>
        <w:t>студенттің</w:t>
      </w:r>
      <w:proofErr w:type="spellEnd"/>
      <w:r w:rsidRPr="00117D51">
        <w:rPr>
          <w:sz w:val="28"/>
        </w:rPr>
        <w:t xml:space="preserve"> </w:t>
      </w:r>
      <w:proofErr w:type="spellStart"/>
      <w:r w:rsidRPr="00117D51">
        <w:rPr>
          <w:sz w:val="28"/>
        </w:rPr>
        <w:t>аты-жөнін</w:t>
      </w:r>
      <w:proofErr w:type="spellEnd"/>
      <w:r w:rsidRPr="00117D51">
        <w:rPr>
          <w:sz w:val="28"/>
        </w:rPr>
        <w:t xml:space="preserve"> </w:t>
      </w:r>
      <w:proofErr w:type="spellStart"/>
      <w:r w:rsidRPr="00117D51">
        <w:rPr>
          <w:sz w:val="28"/>
        </w:rPr>
        <w:t>және</w:t>
      </w:r>
      <w:proofErr w:type="spellEnd"/>
      <w:r w:rsidRPr="00117D51">
        <w:rPr>
          <w:sz w:val="28"/>
        </w:rPr>
        <w:t xml:space="preserve"> </w:t>
      </w:r>
      <w:proofErr w:type="spellStart"/>
      <w:r w:rsidRPr="00117D51">
        <w:rPr>
          <w:sz w:val="28"/>
        </w:rPr>
        <w:t>бағасын</w:t>
      </w:r>
      <w:proofErr w:type="spellEnd"/>
      <w:r w:rsidRPr="00117D51">
        <w:rPr>
          <w:sz w:val="28"/>
        </w:rPr>
        <w:t xml:space="preserve"> </w:t>
      </w:r>
      <w:proofErr w:type="spellStart"/>
      <w:r w:rsidRPr="00117D51">
        <w:rPr>
          <w:sz w:val="28"/>
        </w:rPr>
        <w:t>енгізе</w:t>
      </w:r>
      <w:proofErr w:type="spellEnd"/>
      <w:r w:rsidRPr="00117D51">
        <w:rPr>
          <w:sz w:val="28"/>
        </w:rPr>
        <w:t xml:space="preserve"> </w:t>
      </w:r>
      <w:proofErr w:type="spellStart"/>
      <w:r w:rsidRPr="00117D51">
        <w:rPr>
          <w:sz w:val="28"/>
        </w:rPr>
        <w:t>алады</w:t>
      </w:r>
      <w:proofErr w:type="spellEnd"/>
      <w:r w:rsidRPr="00117D51">
        <w:rPr>
          <w:sz w:val="28"/>
        </w:rPr>
        <w:t xml:space="preserve">. </w:t>
      </w:r>
      <w:proofErr w:type="spellStart"/>
      <w:r w:rsidRPr="00117D51">
        <w:rPr>
          <w:sz w:val="28"/>
        </w:rPr>
        <w:t>Енгізілген</w:t>
      </w:r>
      <w:proofErr w:type="spellEnd"/>
      <w:r w:rsidRPr="00117D51">
        <w:rPr>
          <w:sz w:val="28"/>
        </w:rPr>
        <w:t xml:space="preserve"> </w:t>
      </w:r>
      <w:proofErr w:type="spellStart"/>
      <w:r w:rsidRPr="00117D51">
        <w:rPr>
          <w:sz w:val="28"/>
        </w:rPr>
        <w:t>мәліметтер</w:t>
      </w:r>
      <w:proofErr w:type="spellEnd"/>
      <w:r w:rsidRPr="00117D51">
        <w:rPr>
          <w:sz w:val="28"/>
        </w:rPr>
        <w:t xml:space="preserve"> </w:t>
      </w:r>
      <w:proofErr w:type="spellStart"/>
      <w:r w:rsidRPr="00117D51">
        <w:rPr>
          <w:sz w:val="28"/>
        </w:rPr>
        <w:t>тізімге</w:t>
      </w:r>
      <w:proofErr w:type="spellEnd"/>
      <w:r w:rsidRPr="00117D51">
        <w:rPr>
          <w:sz w:val="28"/>
        </w:rPr>
        <w:t xml:space="preserve"> (</w:t>
      </w:r>
      <w:proofErr w:type="spellStart"/>
      <w:r w:rsidRPr="00117D51">
        <w:rPr>
          <w:sz w:val="28"/>
        </w:rPr>
        <w:t>list</w:t>
      </w:r>
      <w:proofErr w:type="spellEnd"/>
      <w:r w:rsidRPr="00117D51">
        <w:rPr>
          <w:sz w:val="28"/>
        </w:rPr>
        <w:t xml:space="preserve">) </w:t>
      </w:r>
      <w:proofErr w:type="spellStart"/>
      <w:r w:rsidRPr="00117D51">
        <w:rPr>
          <w:sz w:val="28"/>
        </w:rPr>
        <w:t>немесе</w:t>
      </w:r>
      <w:proofErr w:type="spellEnd"/>
      <w:r w:rsidRPr="00117D51">
        <w:rPr>
          <w:sz w:val="28"/>
        </w:rPr>
        <w:t xml:space="preserve"> </w:t>
      </w:r>
      <w:proofErr w:type="spellStart"/>
      <w:r w:rsidRPr="00117D51">
        <w:rPr>
          <w:sz w:val="28"/>
        </w:rPr>
        <w:t>сөздікке</w:t>
      </w:r>
      <w:proofErr w:type="spellEnd"/>
      <w:r w:rsidRPr="00117D51">
        <w:rPr>
          <w:sz w:val="28"/>
        </w:rPr>
        <w:t xml:space="preserve"> (</w:t>
      </w:r>
      <w:proofErr w:type="spellStart"/>
      <w:r w:rsidRPr="00117D51">
        <w:rPr>
          <w:sz w:val="28"/>
        </w:rPr>
        <w:t>dictionary</w:t>
      </w:r>
      <w:proofErr w:type="spellEnd"/>
      <w:r w:rsidRPr="00117D51">
        <w:rPr>
          <w:sz w:val="28"/>
        </w:rPr>
        <w:t xml:space="preserve">) </w:t>
      </w:r>
      <w:proofErr w:type="spellStart"/>
      <w:r w:rsidRPr="00117D51">
        <w:rPr>
          <w:sz w:val="28"/>
        </w:rPr>
        <w:t>сақталады</w:t>
      </w:r>
      <w:proofErr w:type="spellEnd"/>
      <w:r w:rsidRPr="00117D51">
        <w:rPr>
          <w:sz w:val="28"/>
        </w:rPr>
        <w:t xml:space="preserve">. </w:t>
      </w:r>
      <w:proofErr w:type="spellStart"/>
      <w:r w:rsidRPr="00117D51">
        <w:rPr>
          <w:sz w:val="28"/>
        </w:rPr>
        <w:t>Бағдарлама</w:t>
      </w:r>
      <w:proofErr w:type="spellEnd"/>
      <w:r w:rsidRPr="00117D51">
        <w:rPr>
          <w:sz w:val="28"/>
        </w:rPr>
        <w:t xml:space="preserve"> </w:t>
      </w:r>
      <w:proofErr w:type="spellStart"/>
      <w:r w:rsidRPr="00117D51">
        <w:rPr>
          <w:sz w:val="28"/>
        </w:rPr>
        <w:t>бірнеше</w:t>
      </w:r>
      <w:proofErr w:type="spellEnd"/>
      <w:r w:rsidRPr="00117D51">
        <w:rPr>
          <w:sz w:val="28"/>
        </w:rPr>
        <w:t xml:space="preserve"> </w:t>
      </w:r>
      <w:proofErr w:type="spellStart"/>
      <w:r w:rsidRPr="00117D51">
        <w:rPr>
          <w:sz w:val="28"/>
        </w:rPr>
        <w:t>студентті</w:t>
      </w:r>
      <w:proofErr w:type="spellEnd"/>
      <w:r w:rsidRPr="00117D51">
        <w:rPr>
          <w:sz w:val="28"/>
        </w:rPr>
        <w:t xml:space="preserve"> </w:t>
      </w:r>
      <w:proofErr w:type="spellStart"/>
      <w:r w:rsidRPr="00117D51">
        <w:rPr>
          <w:sz w:val="28"/>
        </w:rPr>
        <w:t>бір</w:t>
      </w:r>
      <w:proofErr w:type="spellEnd"/>
      <w:r w:rsidRPr="00117D51">
        <w:rPr>
          <w:sz w:val="28"/>
        </w:rPr>
        <w:t xml:space="preserve"> </w:t>
      </w:r>
      <w:proofErr w:type="spellStart"/>
      <w:r w:rsidRPr="00117D51">
        <w:rPr>
          <w:sz w:val="28"/>
        </w:rPr>
        <w:t>жүйеде</w:t>
      </w:r>
      <w:proofErr w:type="spellEnd"/>
      <w:r w:rsidRPr="00117D51">
        <w:rPr>
          <w:sz w:val="28"/>
        </w:rPr>
        <w:t xml:space="preserve"> </w:t>
      </w:r>
      <w:proofErr w:type="spellStart"/>
      <w:r w:rsidRPr="00117D51">
        <w:rPr>
          <w:sz w:val="28"/>
        </w:rPr>
        <w:t>басқаруға</w:t>
      </w:r>
      <w:proofErr w:type="spellEnd"/>
      <w:r w:rsidRPr="00117D51">
        <w:rPr>
          <w:sz w:val="28"/>
        </w:rPr>
        <w:t xml:space="preserve"> </w:t>
      </w:r>
      <w:proofErr w:type="spellStart"/>
      <w:r w:rsidRPr="00117D51">
        <w:rPr>
          <w:sz w:val="28"/>
        </w:rPr>
        <w:t>мүмкіндік</w:t>
      </w:r>
      <w:proofErr w:type="spellEnd"/>
      <w:r w:rsidRPr="00117D51">
        <w:rPr>
          <w:sz w:val="28"/>
        </w:rPr>
        <w:t xml:space="preserve"> </w:t>
      </w:r>
      <w:proofErr w:type="spellStart"/>
      <w:r w:rsidRPr="00117D51">
        <w:rPr>
          <w:sz w:val="28"/>
        </w:rPr>
        <w:t>береді</w:t>
      </w:r>
      <w:proofErr w:type="spellEnd"/>
      <w:r w:rsidRPr="00117D51">
        <w:rPr>
          <w:sz w:val="28"/>
        </w:rPr>
        <w:t xml:space="preserve">. </w:t>
      </w:r>
      <w:proofErr w:type="spellStart"/>
      <w:r w:rsidRPr="00117D51">
        <w:rPr>
          <w:sz w:val="28"/>
        </w:rPr>
        <w:t>Сонымен</w:t>
      </w:r>
      <w:proofErr w:type="spellEnd"/>
      <w:r w:rsidRPr="00117D51">
        <w:rPr>
          <w:sz w:val="28"/>
        </w:rPr>
        <w:t xml:space="preserve"> </w:t>
      </w:r>
      <w:proofErr w:type="spellStart"/>
      <w:r w:rsidRPr="00117D51">
        <w:rPr>
          <w:sz w:val="28"/>
        </w:rPr>
        <w:t>қатар</w:t>
      </w:r>
      <w:proofErr w:type="spellEnd"/>
      <w:r w:rsidRPr="00117D51">
        <w:rPr>
          <w:sz w:val="28"/>
        </w:rPr>
        <w:t xml:space="preserve"> </w:t>
      </w:r>
      <w:proofErr w:type="spellStart"/>
      <w:r w:rsidRPr="00117D51">
        <w:rPr>
          <w:sz w:val="28"/>
        </w:rPr>
        <w:t>барлық</w:t>
      </w:r>
      <w:proofErr w:type="spellEnd"/>
      <w:r w:rsidRPr="00117D51">
        <w:rPr>
          <w:sz w:val="28"/>
        </w:rPr>
        <w:t xml:space="preserve"> </w:t>
      </w:r>
      <w:proofErr w:type="spellStart"/>
      <w:r w:rsidRPr="00117D51">
        <w:rPr>
          <w:sz w:val="28"/>
        </w:rPr>
        <w:t>студенттердің</w:t>
      </w:r>
      <w:proofErr w:type="spellEnd"/>
      <w:r w:rsidRPr="00117D51">
        <w:rPr>
          <w:sz w:val="28"/>
        </w:rPr>
        <w:t xml:space="preserve"> </w:t>
      </w:r>
      <w:proofErr w:type="spellStart"/>
      <w:r w:rsidRPr="00117D51">
        <w:rPr>
          <w:sz w:val="28"/>
        </w:rPr>
        <w:t>тізімін</w:t>
      </w:r>
      <w:proofErr w:type="spellEnd"/>
      <w:r w:rsidRPr="00117D51">
        <w:rPr>
          <w:sz w:val="28"/>
        </w:rPr>
        <w:t xml:space="preserve"> </w:t>
      </w:r>
      <w:proofErr w:type="spellStart"/>
      <w:r w:rsidRPr="00117D51">
        <w:rPr>
          <w:sz w:val="28"/>
        </w:rPr>
        <w:t>экранға</w:t>
      </w:r>
      <w:proofErr w:type="spellEnd"/>
      <w:r w:rsidRPr="00117D51">
        <w:rPr>
          <w:sz w:val="28"/>
        </w:rPr>
        <w:t xml:space="preserve"> </w:t>
      </w:r>
      <w:proofErr w:type="spellStart"/>
      <w:r w:rsidRPr="00117D51">
        <w:rPr>
          <w:sz w:val="28"/>
        </w:rPr>
        <w:t>шығару</w:t>
      </w:r>
      <w:proofErr w:type="spellEnd"/>
      <w:r w:rsidRPr="00117D51">
        <w:rPr>
          <w:sz w:val="28"/>
        </w:rPr>
        <w:t xml:space="preserve"> </w:t>
      </w:r>
      <w:proofErr w:type="spellStart"/>
      <w:r w:rsidRPr="00117D51">
        <w:rPr>
          <w:sz w:val="28"/>
        </w:rPr>
        <w:t>функциясы</w:t>
      </w:r>
      <w:proofErr w:type="spellEnd"/>
      <w:r w:rsidRPr="00117D51">
        <w:rPr>
          <w:sz w:val="28"/>
        </w:rPr>
        <w:t xml:space="preserve"> </w:t>
      </w:r>
      <w:proofErr w:type="spellStart"/>
      <w:r w:rsidRPr="00117D51">
        <w:rPr>
          <w:sz w:val="28"/>
        </w:rPr>
        <w:t>қарастырылған</w:t>
      </w:r>
      <w:proofErr w:type="spellEnd"/>
      <w:r w:rsidRPr="00117D51">
        <w:rPr>
          <w:sz w:val="28"/>
        </w:rPr>
        <w:t xml:space="preserve">. </w:t>
      </w:r>
      <w:proofErr w:type="spellStart"/>
      <w:r w:rsidRPr="00117D51">
        <w:rPr>
          <w:sz w:val="28"/>
        </w:rPr>
        <w:t>Бағдарламада</w:t>
      </w:r>
      <w:proofErr w:type="spellEnd"/>
      <w:r w:rsidRPr="00117D51">
        <w:rPr>
          <w:sz w:val="28"/>
        </w:rPr>
        <w:t xml:space="preserve"> </w:t>
      </w:r>
      <w:proofErr w:type="spellStart"/>
      <w:r w:rsidRPr="00117D51">
        <w:rPr>
          <w:sz w:val="28"/>
        </w:rPr>
        <w:t>орташа</w:t>
      </w:r>
      <w:proofErr w:type="spellEnd"/>
      <w:r w:rsidRPr="00117D51">
        <w:rPr>
          <w:sz w:val="28"/>
        </w:rPr>
        <w:t xml:space="preserve"> балл </w:t>
      </w:r>
      <w:proofErr w:type="spellStart"/>
      <w:r w:rsidRPr="00117D51">
        <w:rPr>
          <w:sz w:val="28"/>
        </w:rPr>
        <w:t>есептеу</w:t>
      </w:r>
      <w:proofErr w:type="spellEnd"/>
      <w:r w:rsidRPr="00117D51">
        <w:rPr>
          <w:sz w:val="28"/>
        </w:rPr>
        <w:t xml:space="preserve"> </w:t>
      </w:r>
      <w:proofErr w:type="spellStart"/>
      <w:r w:rsidRPr="00117D51">
        <w:rPr>
          <w:sz w:val="28"/>
        </w:rPr>
        <w:t>мүмкіндігі</w:t>
      </w:r>
      <w:proofErr w:type="spellEnd"/>
      <w:r w:rsidRPr="00117D51">
        <w:rPr>
          <w:sz w:val="28"/>
        </w:rPr>
        <w:t xml:space="preserve"> де бар.</w:t>
      </w:r>
    </w:p>
    <w:p w14:paraId="22AAC5B8" w14:textId="77777777" w:rsidR="00117D51" w:rsidRDefault="00117D51" w:rsidP="00117D51">
      <w:pPr>
        <w:pStyle w:val="isselectedend"/>
        <w:spacing w:before="0" w:beforeAutospacing="0" w:after="0" w:afterAutospacing="0"/>
        <w:ind w:firstLine="720"/>
        <w:jc w:val="both"/>
        <w:rPr>
          <w:sz w:val="28"/>
        </w:rPr>
      </w:pPr>
    </w:p>
    <w:p w14:paraId="0C6FF6CB" w14:textId="77777777" w:rsidR="00117D51" w:rsidRPr="00117D51" w:rsidRDefault="00117D51" w:rsidP="00117D51">
      <w:pPr>
        <w:pStyle w:val="isselectedend"/>
        <w:spacing w:before="0" w:beforeAutospacing="0" w:after="0" w:afterAutospacing="0"/>
        <w:ind w:firstLine="720"/>
        <w:jc w:val="both"/>
        <w:rPr>
          <w:i/>
          <w:sz w:val="32"/>
          <w:lang w:val="kk-KZ"/>
        </w:rPr>
      </w:pPr>
    </w:p>
    <w:p w14:paraId="3E5B8025" w14:textId="77777777" w:rsidR="00117D51" w:rsidRDefault="00117D51" w:rsidP="00117D51">
      <w:pPr>
        <w:spacing w:after="0" w:line="240" w:lineRule="auto"/>
        <w:rPr>
          <w:rFonts w:ascii="Times New Roman" w:hAnsi="Times New Roman" w:cs="Times New Roman"/>
          <w:b/>
          <w:sz w:val="28"/>
          <w:lang w:val="kk-KZ"/>
        </w:rPr>
      </w:pPr>
    </w:p>
    <w:p w14:paraId="574FE056" w14:textId="77777777" w:rsidR="00A172E8" w:rsidRDefault="00A172E8" w:rsidP="00117D51">
      <w:pPr>
        <w:spacing w:after="0" w:line="240" w:lineRule="auto"/>
        <w:rPr>
          <w:rFonts w:ascii="Times New Roman" w:hAnsi="Times New Roman" w:cs="Times New Roman"/>
          <w:b/>
          <w:sz w:val="28"/>
          <w:lang w:val="kk-KZ"/>
        </w:rPr>
      </w:pPr>
      <w:r w:rsidRPr="00A172E8">
        <w:rPr>
          <w:rFonts w:ascii="Times New Roman" w:hAnsi="Times New Roman" w:cs="Times New Roman"/>
          <w:b/>
          <w:sz w:val="28"/>
          <w:lang w:val="kk-KZ"/>
        </w:rPr>
        <w:lastRenderedPageBreak/>
        <w:t>2.4 Joomla платформасында жаңалықтар сайтын жасау негіздері</w:t>
      </w:r>
    </w:p>
    <w:p w14:paraId="2E5E155D" w14:textId="77777777" w:rsidR="00A172E8" w:rsidRDefault="00A172E8" w:rsidP="00117D51">
      <w:pPr>
        <w:spacing w:after="0" w:line="240" w:lineRule="auto"/>
        <w:rPr>
          <w:rFonts w:ascii="Times New Roman" w:hAnsi="Times New Roman" w:cs="Times New Roman"/>
          <w:b/>
          <w:sz w:val="28"/>
          <w:lang w:val="kk-KZ"/>
        </w:rPr>
      </w:pPr>
    </w:p>
    <w:p w14:paraId="6A666D9E" w14:textId="77777777" w:rsidR="00A172E8" w:rsidRPr="00A172E8" w:rsidRDefault="00A172E8" w:rsidP="00A172E8">
      <w:pPr>
        <w:spacing w:after="0" w:line="240" w:lineRule="auto"/>
        <w:ind w:firstLine="720"/>
        <w:jc w:val="both"/>
        <w:rPr>
          <w:rFonts w:ascii="Times New Roman" w:eastAsia="Times New Roman" w:hAnsi="Times New Roman" w:cs="Times New Roman"/>
          <w:sz w:val="28"/>
          <w:szCs w:val="24"/>
          <w:lang w:val="kk-KZ" w:eastAsia="ru-RU"/>
        </w:rPr>
      </w:pPr>
      <w:r w:rsidRPr="00A172E8">
        <w:rPr>
          <w:rFonts w:ascii="Times New Roman" w:eastAsia="Times New Roman" w:hAnsi="Times New Roman" w:cs="Times New Roman"/>
          <w:sz w:val="28"/>
          <w:szCs w:val="24"/>
          <w:lang w:val="kk-KZ" w:eastAsia="ru-RU"/>
        </w:rPr>
        <w:t>Практика барысында қосымша ретінде Joomla контентті басқару жүйесімен (CMS) жұмыс істеу негіздері қарастырылды. Joomla платформасы веб-сайттарды жылдам құруға және басқаруға мүмкіндік беретін заманауи жүйелердің бірі болып табылады. Бұл жүйе бағдарламалау тілдерін терең білмей-ақ веб-сайт құрылымын жасауға және мазмұнды басқаруға жағдай жасайды.</w:t>
      </w:r>
    </w:p>
    <w:p w14:paraId="7688489F" w14:textId="77777777" w:rsidR="00A172E8" w:rsidRPr="00A172E8" w:rsidRDefault="00A172E8" w:rsidP="00A172E8">
      <w:pPr>
        <w:spacing w:after="0" w:line="240" w:lineRule="auto"/>
        <w:ind w:firstLine="720"/>
        <w:jc w:val="both"/>
        <w:rPr>
          <w:rFonts w:ascii="Times New Roman" w:eastAsia="Times New Roman" w:hAnsi="Times New Roman" w:cs="Times New Roman"/>
          <w:sz w:val="28"/>
          <w:szCs w:val="24"/>
          <w:lang w:val="kk-KZ" w:eastAsia="ru-RU"/>
        </w:rPr>
      </w:pPr>
      <w:r w:rsidRPr="00A172E8">
        <w:rPr>
          <w:rFonts w:ascii="Times New Roman" w:eastAsia="Times New Roman" w:hAnsi="Times New Roman" w:cs="Times New Roman"/>
          <w:sz w:val="28"/>
          <w:szCs w:val="24"/>
          <w:lang w:val="kk-KZ" w:eastAsia="ru-RU"/>
        </w:rPr>
        <w:t>Joomla жүйесімен танысу барысында ең алдымен оның негізгі құрылымы зерттелді. Платформаның әкімшілік панелі арқылы сайттың беттерін басқару, мәзірлерді құру және материалдарды жариялау принциптері қарастырылды. Сонымен қатар шаблондармен жұмыс істеу арқылы сайттың сыртқы көрінісін өзгерту мүмкіндігі үйренілді.</w:t>
      </w:r>
    </w:p>
    <w:p w14:paraId="6556F020" w14:textId="77777777" w:rsidR="00A172E8" w:rsidRPr="00E2407E" w:rsidRDefault="00A172E8" w:rsidP="00A172E8">
      <w:pPr>
        <w:spacing w:after="0" w:line="240" w:lineRule="auto"/>
        <w:ind w:firstLine="720"/>
        <w:jc w:val="both"/>
        <w:rPr>
          <w:rFonts w:ascii="Times New Roman" w:eastAsia="Times New Roman" w:hAnsi="Times New Roman" w:cs="Times New Roman"/>
          <w:sz w:val="28"/>
          <w:szCs w:val="24"/>
          <w:lang w:val="kk-KZ" w:eastAsia="ru-RU"/>
        </w:rPr>
      </w:pPr>
      <w:r w:rsidRPr="00A172E8">
        <w:rPr>
          <w:rFonts w:ascii="Times New Roman" w:eastAsia="Times New Roman" w:hAnsi="Times New Roman" w:cs="Times New Roman"/>
          <w:sz w:val="28"/>
          <w:szCs w:val="24"/>
          <w:lang w:val="kk-KZ" w:eastAsia="ru-RU"/>
        </w:rPr>
        <w:t xml:space="preserve">Практика кезінде жаңалықтар сайтының қарапайым үлгісі жасалды. </w:t>
      </w:r>
      <w:r w:rsidRPr="00E2407E">
        <w:rPr>
          <w:rFonts w:ascii="Times New Roman" w:eastAsia="Times New Roman" w:hAnsi="Times New Roman" w:cs="Times New Roman"/>
          <w:sz w:val="28"/>
          <w:szCs w:val="24"/>
          <w:lang w:val="kk-KZ" w:eastAsia="ru-RU"/>
        </w:rPr>
        <w:t>Сайттың басты беті (Home page) құрылып, онда соңғы жаңалықтарды көрсету принципі қарастырылды. Басты бетте мақалалар тізімі, қысқаша сипаттамалар және толық оқуға арналған сілтемелер орналастырылды. Бұл жұмыс контентті құрылымдау және ақпаратты жүйелеу дағдыларын дамытуға көмектесті.</w:t>
      </w:r>
    </w:p>
    <w:p w14:paraId="5346D8E9" w14:textId="77777777" w:rsidR="00A172E8" w:rsidRPr="00E2407E" w:rsidRDefault="00A172E8" w:rsidP="00A172E8">
      <w:pPr>
        <w:spacing w:after="0" w:line="240" w:lineRule="auto"/>
        <w:ind w:firstLine="720"/>
        <w:jc w:val="both"/>
        <w:rPr>
          <w:rFonts w:ascii="Times New Roman" w:eastAsia="Times New Roman" w:hAnsi="Times New Roman" w:cs="Times New Roman"/>
          <w:sz w:val="28"/>
          <w:szCs w:val="24"/>
          <w:lang w:val="kk-KZ" w:eastAsia="ru-RU"/>
        </w:rPr>
      </w:pPr>
      <w:r w:rsidRPr="00E2407E">
        <w:rPr>
          <w:rFonts w:ascii="Times New Roman" w:eastAsia="Times New Roman" w:hAnsi="Times New Roman" w:cs="Times New Roman"/>
          <w:sz w:val="28"/>
          <w:szCs w:val="24"/>
          <w:lang w:val="kk-KZ" w:eastAsia="ru-RU"/>
        </w:rPr>
        <w:t>Сонымен қатар Joomla жүйесінде категориялар құру және материалдарды сол категорияларға бөлу тәсілдері үйренілді. Бұл жаңалықтар сайтын логикалық түрде ұйымдастыруға мүмкіндік береді. Әрбір мақала белгілі бір бөлімге (мысалы: технология, білім, жаңалықтар) орналастырылып, пайдаланушыға ыңғайлы навигация жасалды.</w:t>
      </w:r>
    </w:p>
    <w:p w14:paraId="5FFC41F4" w14:textId="77777777" w:rsidR="00A172E8" w:rsidRPr="00A172E8" w:rsidRDefault="00A172E8" w:rsidP="00A172E8">
      <w:pPr>
        <w:spacing w:after="0" w:line="240" w:lineRule="auto"/>
        <w:ind w:firstLine="720"/>
        <w:jc w:val="both"/>
        <w:rPr>
          <w:rFonts w:ascii="Times New Roman" w:eastAsia="Times New Roman" w:hAnsi="Times New Roman" w:cs="Times New Roman"/>
          <w:sz w:val="28"/>
          <w:szCs w:val="24"/>
          <w:lang w:val="ru-RU" w:eastAsia="ru-RU"/>
        </w:rPr>
      </w:pPr>
      <w:r w:rsidRPr="00A172E8">
        <w:rPr>
          <w:rFonts w:ascii="Times New Roman" w:eastAsia="Times New Roman" w:hAnsi="Times New Roman" w:cs="Times New Roman"/>
          <w:sz w:val="28"/>
          <w:szCs w:val="24"/>
          <w:lang w:val="ru-RU" w:eastAsia="ru-RU"/>
        </w:rPr>
        <w:t xml:space="preserve">Практика </w:t>
      </w:r>
      <w:proofErr w:type="spellStart"/>
      <w:r w:rsidRPr="00A172E8">
        <w:rPr>
          <w:rFonts w:ascii="Times New Roman" w:eastAsia="Times New Roman" w:hAnsi="Times New Roman" w:cs="Times New Roman"/>
          <w:sz w:val="28"/>
          <w:szCs w:val="24"/>
          <w:lang w:val="ru-RU" w:eastAsia="ru-RU"/>
        </w:rPr>
        <w:t>барысында</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мәзір</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жүйесін</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баптау</w:t>
      </w:r>
      <w:proofErr w:type="spellEnd"/>
      <w:r w:rsidRPr="00A172E8">
        <w:rPr>
          <w:rFonts w:ascii="Times New Roman" w:eastAsia="Times New Roman" w:hAnsi="Times New Roman" w:cs="Times New Roman"/>
          <w:sz w:val="28"/>
          <w:szCs w:val="24"/>
          <w:lang w:val="ru-RU" w:eastAsia="ru-RU"/>
        </w:rPr>
        <w:t xml:space="preserve"> да </w:t>
      </w:r>
      <w:proofErr w:type="spellStart"/>
      <w:r w:rsidRPr="00A172E8">
        <w:rPr>
          <w:rFonts w:ascii="Times New Roman" w:eastAsia="Times New Roman" w:hAnsi="Times New Roman" w:cs="Times New Roman"/>
          <w:sz w:val="28"/>
          <w:szCs w:val="24"/>
          <w:lang w:val="ru-RU" w:eastAsia="ru-RU"/>
        </w:rPr>
        <w:t>қарастырылды</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Сайттың</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негізгі</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бөлімдеріне</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өту</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үшін</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навигациялық</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мәзір</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құрылды</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Бұл</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пайдаланушыға</w:t>
      </w:r>
      <w:proofErr w:type="spellEnd"/>
      <w:r w:rsidRPr="00A172E8">
        <w:rPr>
          <w:rFonts w:ascii="Times New Roman" w:eastAsia="Times New Roman" w:hAnsi="Times New Roman" w:cs="Times New Roman"/>
          <w:sz w:val="28"/>
          <w:szCs w:val="24"/>
          <w:lang w:val="ru-RU" w:eastAsia="ru-RU"/>
        </w:rPr>
        <w:t xml:space="preserve"> сайт </w:t>
      </w:r>
      <w:proofErr w:type="spellStart"/>
      <w:r w:rsidRPr="00A172E8">
        <w:rPr>
          <w:rFonts w:ascii="Times New Roman" w:eastAsia="Times New Roman" w:hAnsi="Times New Roman" w:cs="Times New Roman"/>
          <w:sz w:val="28"/>
          <w:szCs w:val="24"/>
          <w:lang w:val="ru-RU" w:eastAsia="ru-RU"/>
        </w:rPr>
        <w:t>ішінде</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оңай</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қозғалу</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мүмкіндігін</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береді</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Сонымен</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қатар</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модульдер</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арқылы</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сайттың</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әртүрлі</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бөліктерін</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басқару</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жолдары</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түсіндірілді</w:t>
      </w:r>
      <w:proofErr w:type="spellEnd"/>
      <w:r w:rsidRPr="00A172E8">
        <w:rPr>
          <w:rFonts w:ascii="Times New Roman" w:eastAsia="Times New Roman" w:hAnsi="Times New Roman" w:cs="Times New Roman"/>
          <w:sz w:val="28"/>
          <w:szCs w:val="24"/>
          <w:lang w:val="ru-RU" w:eastAsia="ru-RU"/>
        </w:rPr>
        <w:t>.</w:t>
      </w:r>
    </w:p>
    <w:p w14:paraId="6B7B0947" w14:textId="77777777" w:rsidR="00A172E8" w:rsidRDefault="00A172E8" w:rsidP="00A172E8">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A172E8">
        <w:rPr>
          <w:rFonts w:ascii="Times New Roman" w:eastAsia="Times New Roman" w:hAnsi="Times New Roman" w:cs="Times New Roman"/>
          <w:sz w:val="28"/>
          <w:szCs w:val="24"/>
          <w:lang w:val="ru-RU" w:eastAsia="ru-RU"/>
        </w:rPr>
        <w:t>Joomla</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платформасында</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жұмыс</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істеу</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барысында</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шаблондарды</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қолдану</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маңызды</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рөл</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атқарады</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Шаблондар</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арқылы</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сайттың</w:t>
      </w:r>
      <w:proofErr w:type="spellEnd"/>
      <w:r w:rsidRPr="00A172E8">
        <w:rPr>
          <w:rFonts w:ascii="Times New Roman" w:eastAsia="Times New Roman" w:hAnsi="Times New Roman" w:cs="Times New Roman"/>
          <w:sz w:val="28"/>
          <w:szCs w:val="24"/>
          <w:lang w:val="ru-RU" w:eastAsia="ru-RU"/>
        </w:rPr>
        <w:t xml:space="preserve"> дизайны мен </w:t>
      </w:r>
      <w:proofErr w:type="spellStart"/>
      <w:r w:rsidRPr="00A172E8">
        <w:rPr>
          <w:rFonts w:ascii="Times New Roman" w:eastAsia="Times New Roman" w:hAnsi="Times New Roman" w:cs="Times New Roman"/>
          <w:sz w:val="28"/>
          <w:szCs w:val="24"/>
          <w:lang w:val="ru-RU" w:eastAsia="ru-RU"/>
        </w:rPr>
        <w:t>құрылымы</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өзгертіледі</w:t>
      </w:r>
      <w:proofErr w:type="spellEnd"/>
      <w:r w:rsidRPr="00A172E8">
        <w:rPr>
          <w:rFonts w:ascii="Times New Roman" w:eastAsia="Times New Roman" w:hAnsi="Times New Roman" w:cs="Times New Roman"/>
          <w:sz w:val="28"/>
          <w:szCs w:val="24"/>
          <w:lang w:val="ru-RU" w:eastAsia="ru-RU"/>
        </w:rPr>
        <w:t xml:space="preserve">. Практика </w:t>
      </w:r>
      <w:proofErr w:type="spellStart"/>
      <w:r w:rsidRPr="00A172E8">
        <w:rPr>
          <w:rFonts w:ascii="Times New Roman" w:eastAsia="Times New Roman" w:hAnsi="Times New Roman" w:cs="Times New Roman"/>
          <w:sz w:val="28"/>
          <w:szCs w:val="24"/>
          <w:lang w:val="ru-RU" w:eastAsia="ru-RU"/>
        </w:rPr>
        <w:t>кезінде</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қарапайым</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жаңалықтар</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сайтына</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арналған</w:t>
      </w:r>
      <w:proofErr w:type="spellEnd"/>
      <w:r w:rsidRPr="00A172E8">
        <w:rPr>
          <w:rFonts w:ascii="Times New Roman" w:eastAsia="Times New Roman" w:hAnsi="Times New Roman" w:cs="Times New Roman"/>
          <w:sz w:val="28"/>
          <w:szCs w:val="24"/>
          <w:lang w:val="ru-RU" w:eastAsia="ru-RU"/>
        </w:rPr>
        <w:t xml:space="preserve"> шаблон </w:t>
      </w:r>
      <w:proofErr w:type="spellStart"/>
      <w:r w:rsidRPr="00A172E8">
        <w:rPr>
          <w:rFonts w:ascii="Times New Roman" w:eastAsia="Times New Roman" w:hAnsi="Times New Roman" w:cs="Times New Roman"/>
          <w:sz w:val="28"/>
          <w:szCs w:val="24"/>
          <w:lang w:val="ru-RU" w:eastAsia="ru-RU"/>
        </w:rPr>
        <w:t>таңдалып</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оның</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негізгі</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бетке</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бейімделуі</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қарастырылды</w:t>
      </w:r>
      <w:proofErr w:type="spellEnd"/>
      <w:r w:rsidRPr="00A172E8">
        <w:rPr>
          <w:rFonts w:ascii="Times New Roman" w:eastAsia="Times New Roman" w:hAnsi="Times New Roman" w:cs="Times New Roman"/>
          <w:sz w:val="28"/>
          <w:szCs w:val="24"/>
          <w:lang w:val="ru-RU" w:eastAsia="ru-RU"/>
        </w:rPr>
        <w:t>.</w:t>
      </w:r>
    </w:p>
    <w:p w14:paraId="6A1FC840" w14:textId="77777777" w:rsidR="00A172E8" w:rsidRDefault="00A172E8" w:rsidP="00A172E8">
      <w:pPr>
        <w:spacing w:after="0" w:line="240" w:lineRule="auto"/>
        <w:ind w:firstLine="720"/>
        <w:jc w:val="both"/>
        <w:rPr>
          <w:rFonts w:ascii="Times New Roman" w:eastAsia="Times New Roman" w:hAnsi="Times New Roman" w:cs="Times New Roman"/>
          <w:sz w:val="28"/>
          <w:szCs w:val="24"/>
          <w:lang w:val="ru-RU" w:eastAsia="ru-RU"/>
        </w:rPr>
      </w:pPr>
    </w:p>
    <w:p w14:paraId="605228F9" w14:textId="77777777" w:rsidR="00A172E8" w:rsidRDefault="00A172E8" w:rsidP="00A172E8">
      <w:pPr>
        <w:spacing w:after="0" w:line="240" w:lineRule="auto"/>
        <w:ind w:firstLine="720"/>
        <w:jc w:val="both"/>
        <w:rPr>
          <w:rFonts w:ascii="Times New Roman" w:eastAsia="Times New Roman" w:hAnsi="Times New Roman" w:cs="Times New Roman"/>
          <w:sz w:val="28"/>
          <w:szCs w:val="24"/>
          <w:lang w:val="ru-RU" w:eastAsia="ru-RU"/>
        </w:rPr>
      </w:pPr>
    </w:p>
    <w:p w14:paraId="4AFABD9C" w14:textId="77777777" w:rsidR="00A172E8" w:rsidRDefault="00A172E8" w:rsidP="00A172E8">
      <w:pPr>
        <w:spacing w:after="0" w:line="240" w:lineRule="auto"/>
        <w:ind w:firstLine="720"/>
        <w:jc w:val="both"/>
        <w:rPr>
          <w:rFonts w:ascii="Times New Roman" w:eastAsia="Times New Roman" w:hAnsi="Times New Roman" w:cs="Times New Roman"/>
          <w:sz w:val="28"/>
          <w:szCs w:val="24"/>
          <w:lang w:val="ru-RU" w:eastAsia="ru-RU"/>
        </w:rPr>
      </w:pPr>
    </w:p>
    <w:p w14:paraId="1048EBC2" w14:textId="77777777" w:rsidR="00A172E8" w:rsidRPr="00A172E8" w:rsidRDefault="00A172E8" w:rsidP="00A172E8">
      <w:pPr>
        <w:spacing w:after="0" w:line="240" w:lineRule="auto"/>
        <w:ind w:firstLine="720"/>
        <w:jc w:val="both"/>
        <w:rPr>
          <w:rFonts w:ascii="Times New Roman" w:eastAsia="Times New Roman" w:hAnsi="Times New Roman" w:cs="Times New Roman"/>
          <w:sz w:val="28"/>
          <w:szCs w:val="24"/>
          <w:lang w:val="ru-RU" w:eastAsia="ru-RU"/>
        </w:rPr>
      </w:pPr>
    </w:p>
    <w:p w14:paraId="58891C09" w14:textId="77777777" w:rsidR="00A172E8" w:rsidRDefault="00A172E8" w:rsidP="00A172E8">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A172E8">
        <w:rPr>
          <w:rFonts w:ascii="Times New Roman" w:eastAsia="Times New Roman" w:hAnsi="Times New Roman" w:cs="Times New Roman"/>
          <w:sz w:val="28"/>
          <w:szCs w:val="24"/>
          <w:lang w:val="ru-RU" w:eastAsia="ru-RU"/>
        </w:rPr>
        <w:lastRenderedPageBreak/>
        <w:t>Жалпы</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алғанда</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Joomla</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жүйесімен</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танысу</w:t>
      </w:r>
      <w:proofErr w:type="spellEnd"/>
      <w:r w:rsidRPr="00A172E8">
        <w:rPr>
          <w:rFonts w:ascii="Times New Roman" w:eastAsia="Times New Roman" w:hAnsi="Times New Roman" w:cs="Times New Roman"/>
          <w:sz w:val="28"/>
          <w:szCs w:val="24"/>
          <w:lang w:val="ru-RU" w:eastAsia="ru-RU"/>
        </w:rPr>
        <w:t xml:space="preserve"> веб-</w:t>
      </w:r>
      <w:proofErr w:type="spellStart"/>
      <w:r w:rsidRPr="00A172E8">
        <w:rPr>
          <w:rFonts w:ascii="Times New Roman" w:eastAsia="Times New Roman" w:hAnsi="Times New Roman" w:cs="Times New Roman"/>
          <w:sz w:val="28"/>
          <w:szCs w:val="24"/>
          <w:lang w:val="ru-RU" w:eastAsia="ru-RU"/>
        </w:rPr>
        <w:t>сайттарды</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басқарудың</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заманауи</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әдістерін</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түсінуге</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мүмкіндік</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берді</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Бұл</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тәжірибе</w:t>
      </w:r>
      <w:proofErr w:type="spellEnd"/>
      <w:r w:rsidRPr="00A172E8">
        <w:rPr>
          <w:rFonts w:ascii="Times New Roman" w:eastAsia="Times New Roman" w:hAnsi="Times New Roman" w:cs="Times New Roman"/>
          <w:sz w:val="28"/>
          <w:szCs w:val="24"/>
          <w:lang w:val="ru-RU" w:eastAsia="ru-RU"/>
        </w:rPr>
        <w:t xml:space="preserve"> HTML </w:t>
      </w:r>
      <w:proofErr w:type="spellStart"/>
      <w:r w:rsidRPr="00A172E8">
        <w:rPr>
          <w:rFonts w:ascii="Times New Roman" w:eastAsia="Times New Roman" w:hAnsi="Times New Roman" w:cs="Times New Roman"/>
          <w:sz w:val="28"/>
          <w:szCs w:val="24"/>
          <w:lang w:val="ru-RU" w:eastAsia="ru-RU"/>
        </w:rPr>
        <w:t>және</w:t>
      </w:r>
      <w:proofErr w:type="spellEnd"/>
      <w:r w:rsidRPr="00A172E8">
        <w:rPr>
          <w:rFonts w:ascii="Times New Roman" w:eastAsia="Times New Roman" w:hAnsi="Times New Roman" w:cs="Times New Roman"/>
          <w:sz w:val="28"/>
          <w:szCs w:val="24"/>
          <w:lang w:val="ru-RU" w:eastAsia="ru-RU"/>
        </w:rPr>
        <w:t xml:space="preserve"> Python </w:t>
      </w:r>
      <w:proofErr w:type="spellStart"/>
      <w:r w:rsidRPr="00A172E8">
        <w:rPr>
          <w:rFonts w:ascii="Times New Roman" w:eastAsia="Times New Roman" w:hAnsi="Times New Roman" w:cs="Times New Roman"/>
          <w:sz w:val="28"/>
          <w:szCs w:val="24"/>
          <w:lang w:val="ru-RU" w:eastAsia="ru-RU"/>
        </w:rPr>
        <w:t>арқылы</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жасалған</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бағдарламалаумен</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қатар</w:t>
      </w:r>
      <w:proofErr w:type="spellEnd"/>
      <w:r w:rsidRPr="00A172E8">
        <w:rPr>
          <w:rFonts w:ascii="Times New Roman" w:eastAsia="Times New Roman" w:hAnsi="Times New Roman" w:cs="Times New Roman"/>
          <w:sz w:val="28"/>
          <w:szCs w:val="24"/>
          <w:lang w:val="ru-RU" w:eastAsia="ru-RU"/>
        </w:rPr>
        <w:t xml:space="preserve"> CMS </w:t>
      </w:r>
      <w:proofErr w:type="spellStart"/>
      <w:r w:rsidRPr="00A172E8">
        <w:rPr>
          <w:rFonts w:ascii="Times New Roman" w:eastAsia="Times New Roman" w:hAnsi="Times New Roman" w:cs="Times New Roman"/>
          <w:sz w:val="28"/>
          <w:szCs w:val="24"/>
          <w:lang w:val="ru-RU" w:eastAsia="ru-RU"/>
        </w:rPr>
        <w:t>жүйелерінің</w:t>
      </w:r>
      <w:proofErr w:type="spellEnd"/>
      <w:r w:rsidRPr="00A172E8">
        <w:rPr>
          <w:rFonts w:ascii="Times New Roman" w:eastAsia="Times New Roman" w:hAnsi="Times New Roman" w:cs="Times New Roman"/>
          <w:sz w:val="28"/>
          <w:szCs w:val="24"/>
          <w:lang w:val="ru-RU" w:eastAsia="ru-RU"/>
        </w:rPr>
        <w:t xml:space="preserve"> де веб-</w:t>
      </w:r>
      <w:proofErr w:type="spellStart"/>
      <w:r w:rsidRPr="00A172E8">
        <w:rPr>
          <w:rFonts w:ascii="Times New Roman" w:eastAsia="Times New Roman" w:hAnsi="Times New Roman" w:cs="Times New Roman"/>
          <w:sz w:val="28"/>
          <w:szCs w:val="24"/>
          <w:lang w:val="ru-RU" w:eastAsia="ru-RU"/>
        </w:rPr>
        <w:t>дамудағы</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маңызды</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рөлін</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көрсетеді</w:t>
      </w:r>
      <w:proofErr w:type="spellEnd"/>
      <w:r w:rsidRPr="00A172E8">
        <w:rPr>
          <w:rFonts w:ascii="Times New Roman" w:eastAsia="Times New Roman" w:hAnsi="Times New Roman" w:cs="Times New Roman"/>
          <w:sz w:val="28"/>
          <w:szCs w:val="24"/>
          <w:lang w:val="ru-RU" w:eastAsia="ru-RU"/>
        </w:rPr>
        <w:t xml:space="preserve">. Практика </w:t>
      </w:r>
      <w:proofErr w:type="spellStart"/>
      <w:r w:rsidRPr="00A172E8">
        <w:rPr>
          <w:rFonts w:ascii="Times New Roman" w:eastAsia="Times New Roman" w:hAnsi="Times New Roman" w:cs="Times New Roman"/>
          <w:sz w:val="28"/>
          <w:szCs w:val="24"/>
          <w:lang w:val="ru-RU" w:eastAsia="ru-RU"/>
        </w:rPr>
        <w:t>нәтижесінде</w:t>
      </w:r>
      <w:proofErr w:type="spellEnd"/>
      <w:r w:rsidRPr="00A172E8">
        <w:rPr>
          <w:rFonts w:ascii="Times New Roman" w:eastAsia="Times New Roman" w:hAnsi="Times New Roman" w:cs="Times New Roman"/>
          <w:sz w:val="28"/>
          <w:szCs w:val="24"/>
          <w:lang w:val="ru-RU" w:eastAsia="ru-RU"/>
        </w:rPr>
        <w:t xml:space="preserve"> сайт </w:t>
      </w:r>
      <w:proofErr w:type="spellStart"/>
      <w:r w:rsidRPr="00A172E8">
        <w:rPr>
          <w:rFonts w:ascii="Times New Roman" w:eastAsia="Times New Roman" w:hAnsi="Times New Roman" w:cs="Times New Roman"/>
          <w:sz w:val="28"/>
          <w:szCs w:val="24"/>
          <w:lang w:val="ru-RU" w:eastAsia="ru-RU"/>
        </w:rPr>
        <w:t>құрудың</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әртүрлі</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тәсілдерімен</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танысып</w:t>
      </w:r>
      <w:proofErr w:type="spellEnd"/>
      <w:r w:rsidRPr="00A172E8">
        <w:rPr>
          <w:rFonts w:ascii="Times New Roman" w:eastAsia="Times New Roman" w:hAnsi="Times New Roman" w:cs="Times New Roman"/>
          <w:sz w:val="28"/>
          <w:szCs w:val="24"/>
          <w:lang w:val="ru-RU" w:eastAsia="ru-RU"/>
        </w:rPr>
        <w:t>, веб-</w:t>
      </w:r>
      <w:proofErr w:type="spellStart"/>
      <w:r w:rsidRPr="00A172E8">
        <w:rPr>
          <w:rFonts w:ascii="Times New Roman" w:eastAsia="Times New Roman" w:hAnsi="Times New Roman" w:cs="Times New Roman"/>
          <w:sz w:val="28"/>
          <w:szCs w:val="24"/>
          <w:lang w:val="ru-RU" w:eastAsia="ru-RU"/>
        </w:rPr>
        <w:t>технологиялар</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туралы</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түсінік</w:t>
      </w:r>
      <w:proofErr w:type="spellEnd"/>
      <w:r w:rsidRPr="00A172E8">
        <w:rPr>
          <w:rFonts w:ascii="Times New Roman" w:eastAsia="Times New Roman" w:hAnsi="Times New Roman" w:cs="Times New Roman"/>
          <w:sz w:val="28"/>
          <w:szCs w:val="24"/>
          <w:lang w:val="ru-RU" w:eastAsia="ru-RU"/>
        </w:rPr>
        <w:t xml:space="preserve"> </w:t>
      </w:r>
      <w:proofErr w:type="spellStart"/>
      <w:r w:rsidRPr="00A172E8">
        <w:rPr>
          <w:rFonts w:ascii="Times New Roman" w:eastAsia="Times New Roman" w:hAnsi="Times New Roman" w:cs="Times New Roman"/>
          <w:sz w:val="28"/>
          <w:szCs w:val="24"/>
          <w:lang w:val="ru-RU" w:eastAsia="ru-RU"/>
        </w:rPr>
        <w:t>кеңейтілді</w:t>
      </w:r>
      <w:proofErr w:type="spellEnd"/>
      <w:r w:rsidRPr="00A172E8">
        <w:rPr>
          <w:rFonts w:ascii="Times New Roman" w:eastAsia="Times New Roman" w:hAnsi="Times New Roman" w:cs="Times New Roman"/>
          <w:sz w:val="28"/>
          <w:szCs w:val="24"/>
          <w:lang w:val="ru-RU" w:eastAsia="ru-RU"/>
        </w:rPr>
        <w:t>.</w:t>
      </w:r>
    </w:p>
    <w:p w14:paraId="1F0565B4" w14:textId="77777777" w:rsidR="00A172E8" w:rsidRDefault="00A172E8" w:rsidP="00A172E8">
      <w:pPr>
        <w:spacing w:after="0" w:line="240" w:lineRule="auto"/>
        <w:ind w:firstLine="720"/>
        <w:jc w:val="both"/>
        <w:rPr>
          <w:rFonts w:ascii="Times New Roman" w:eastAsia="Times New Roman" w:hAnsi="Times New Roman" w:cs="Times New Roman"/>
          <w:sz w:val="28"/>
          <w:szCs w:val="24"/>
          <w:lang w:val="ru-RU" w:eastAsia="ru-RU"/>
        </w:rPr>
      </w:pPr>
    </w:p>
    <w:p w14:paraId="2D1B7B77" w14:textId="77777777" w:rsidR="00A172E8" w:rsidRDefault="00A172E8" w:rsidP="00A172E8">
      <w:pPr>
        <w:spacing w:after="0" w:line="240" w:lineRule="auto"/>
        <w:ind w:firstLine="720"/>
        <w:jc w:val="center"/>
        <w:rPr>
          <w:noProof/>
          <w:lang w:val="ru-RU" w:eastAsia="ru-RU"/>
        </w:rPr>
      </w:pPr>
      <w:r>
        <w:rPr>
          <w:noProof/>
          <w:lang w:val="ru-RU" w:eastAsia="ru-RU"/>
        </w:rPr>
        <w:drawing>
          <wp:inline distT="0" distB="0" distL="0" distR="0" wp14:anchorId="63422AC6" wp14:editId="7C6FE5D0">
            <wp:extent cx="4019973" cy="2261235"/>
            <wp:effectExtent l="0" t="0" r="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fe8f1e8-57f7-47dd-b449-5ce41cc343cc.jpg"/>
                    <pic:cNvPicPr/>
                  </pic:nvPicPr>
                  <pic:blipFill>
                    <a:blip r:embed="rId15">
                      <a:extLst>
                        <a:ext uri="{28A0092B-C50C-407E-A947-70E740481C1C}">
                          <a14:useLocalDpi xmlns:a14="http://schemas.microsoft.com/office/drawing/2010/main" val="0"/>
                        </a:ext>
                      </a:extLst>
                    </a:blip>
                    <a:stretch>
                      <a:fillRect/>
                    </a:stretch>
                  </pic:blipFill>
                  <pic:spPr>
                    <a:xfrm>
                      <a:off x="0" y="0"/>
                      <a:ext cx="4026811" cy="2265081"/>
                    </a:xfrm>
                    <a:prstGeom prst="rect">
                      <a:avLst/>
                    </a:prstGeom>
                  </pic:spPr>
                </pic:pic>
              </a:graphicData>
            </a:graphic>
          </wp:inline>
        </w:drawing>
      </w:r>
    </w:p>
    <w:p w14:paraId="125C4C3D" w14:textId="77777777" w:rsidR="00A172E8" w:rsidRDefault="00A172E8" w:rsidP="00A172E8">
      <w:pPr>
        <w:pStyle w:val="isselectedend"/>
        <w:spacing w:before="0" w:beforeAutospacing="0" w:after="0" w:afterAutospacing="0"/>
        <w:ind w:firstLine="720"/>
        <w:jc w:val="center"/>
        <w:rPr>
          <w:i/>
          <w:sz w:val="28"/>
          <w:lang w:val="kk-KZ"/>
        </w:rPr>
      </w:pPr>
      <w:r>
        <w:rPr>
          <w:i/>
          <w:sz w:val="28"/>
          <w:lang w:val="kk-KZ"/>
        </w:rPr>
        <w:t>8</w:t>
      </w:r>
      <w:r w:rsidRPr="00117D51">
        <w:rPr>
          <w:i/>
          <w:sz w:val="28"/>
          <w:lang/>
        </w:rPr>
        <w:t>-сурет.</w:t>
      </w:r>
      <w:r w:rsidRPr="00117D51">
        <w:rPr>
          <w:i/>
          <w:sz w:val="32"/>
          <w:lang/>
        </w:rPr>
        <w:t xml:space="preserve"> </w:t>
      </w:r>
      <w:r w:rsidRPr="00A172E8">
        <w:rPr>
          <w:i/>
          <w:sz w:val="28"/>
          <w:lang/>
        </w:rPr>
        <w:t>Joomla-</w:t>
      </w:r>
      <w:r>
        <w:rPr>
          <w:i/>
          <w:sz w:val="28"/>
          <w:lang w:val="kk-KZ"/>
        </w:rPr>
        <w:t>да жаңалық бетін құру</w:t>
      </w:r>
    </w:p>
    <w:p w14:paraId="79E588FD" w14:textId="77777777" w:rsidR="00A172E8" w:rsidRDefault="00A172E8" w:rsidP="00A172E8">
      <w:pPr>
        <w:pStyle w:val="isselectedend"/>
        <w:spacing w:before="0" w:beforeAutospacing="0" w:after="0" w:afterAutospacing="0"/>
        <w:ind w:firstLine="720"/>
        <w:jc w:val="center"/>
        <w:rPr>
          <w:i/>
          <w:sz w:val="28"/>
          <w:lang w:val="kk-KZ"/>
        </w:rPr>
      </w:pPr>
    </w:p>
    <w:p w14:paraId="75C54107" w14:textId="77777777" w:rsidR="00A172E8" w:rsidRDefault="00A172E8" w:rsidP="00A172E8">
      <w:pPr>
        <w:pStyle w:val="isselectedend"/>
        <w:spacing w:before="0" w:beforeAutospacing="0" w:after="0" w:afterAutospacing="0"/>
        <w:ind w:firstLine="720"/>
        <w:jc w:val="center"/>
        <w:rPr>
          <w:i/>
          <w:sz w:val="28"/>
          <w:lang w:val="kk-KZ"/>
        </w:rPr>
      </w:pPr>
      <w:r>
        <w:rPr>
          <w:i/>
          <w:noProof/>
          <w:sz w:val="28"/>
        </w:rPr>
        <w:drawing>
          <wp:inline distT="0" distB="0" distL="0" distR="0" wp14:anchorId="6BD04E60" wp14:editId="315BB5C8">
            <wp:extent cx="4069080" cy="2288858"/>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5125fc4-63a7-4be9-b14c-09a15d27d34f.jpg"/>
                    <pic:cNvPicPr/>
                  </pic:nvPicPr>
                  <pic:blipFill>
                    <a:blip r:embed="rId16">
                      <a:extLst>
                        <a:ext uri="{28A0092B-C50C-407E-A947-70E740481C1C}">
                          <a14:useLocalDpi xmlns:a14="http://schemas.microsoft.com/office/drawing/2010/main" val="0"/>
                        </a:ext>
                      </a:extLst>
                    </a:blip>
                    <a:stretch>
                      <a:fillRect/>
                    </a:stretch>
                  </pic:blipFill>
                  <pic:spPr>
                    <a:xfrm>
                      <a:off x="0" y="0"/>
                      <a:ext cx="4075637" cy="2292547"/>
                    </a:xfrm>
                    <a:prstGeom prst="rect">
                      <a:avLst/>
                    </a:prstGeom>
                  </pic:spPr>
                </pic:pic>
              </a:graphicData>
            </a:graphic>
          </wp:inline>
        </w:drawing>
      </w:r>
    </w:p>
    <w:p w14:paraId="2B5C91C5" w14:textId="77777777" w:rsidR="00A172E8" w:rsidRPr="00A172E8" w:rsidRDefault="00A172E8" w:rsidP="00A172E8">
      <w:pPr>
        <w:pStyle w:val="isselectedend"/>
        <w:spacing w:before="0" w:beforeAutospacing="0" w:after="0" w:afterAutospacing="0"/>
        <w:ind w:firstLine="720"/>
        <w:jc w:val="center"/>
        <w:rPr>
          <w:i/>
          <w:sz w:val="28"/>
          <w:lang w:val="kk-KZ"/>
        </w:rPr>
      </w:pPr>
      <w:r>
        <w:rPr>
          <w:i/>
          <w:sz w:val="28"/>
          <w:lang w:val="kk-KZ"/>
        </w:rPr>
        <w:t>9</w:t>
      </w:r>
      <w:r w:rsidRPr="00117D51">
        <w:rPr>
          <w:i/>
          <w:sz w:val="28"/>
          <w:lang/>
        </w:rPr>
        <w:t>-сурет.</w:t>
      </w:r>
      <w:r w:rsidRPr="00117D51">
        <w:rPr>
          <w:i/>
          <w:sz w:val="32"/>
          <w:lang/>
        </w:rPr>
        <w:t xml:space="preserve"> </w:t>
      </w:r>
      <w:r>
        <w:rPr>
          <w:i/>
          <w:sz w:val="28"/>
          <w:lang w:val="kk-KZ"/>
        </w:rPr>
        <w:t>Жасап шығарылған жаңалық веб сайты</w:t>
      </w:r>
    </w:p>
    <w:p w14:paraId="1950FF85" w14:textId="77777777" w:rsidR="00A172E8" w:rsidRPr="00A172E8" w:rsidRDefault="00A172E8" w:rsidP="00A172E8">
      <w:pPr>
        <w:pStyle w:val="isselectedend"/>
        <w:spacing w:before="0" w:beforeAutospacing="0" w:after="0" w:afterAutospacing="0"/>
        <w:ind w:firstLine="720"/>
        <w:jc w:val="center"/>
        <w:rPr>
          <w:i/>
          <w:sz w:val="28"/>
          <w:lang w:val="kk-KZ"/>
        </w:rPr>
      </w:pPr>
    </w:p>
    <w:p w14:paraId="536759B2" w14:textId="77777777" w:rsidR="00A172E8" w:rsidRPr="00A172E8" w:rsidRDefault="00A172E8" w:rsidP="00A172E8">
      <w:pPr>
        <w:spacing w:after="0" w:line="240" w:lineRule="auto"/>
        <w:ind w:firstLine="720"/>
        <w:jc w:val="both"/>
        <w:rPr>
          <w:noProof/>
          <w:lang w:eastAsia="ru-RU"/>
        </w:rPr>
      </w:pPr>
    </w:p>
    <w:p w14:paraId="3EE8ED56" w14:textId="77777777" w:rsidR="00A172E8" w:rsidRPr="00A172E8" w:rsidRDefault="00A172E8" w:rsidP="00A172E8">
      <w:pPr>
        <w:spacing w:after="0" w:line="240" w:lineRule="auto"/>
        <w:ind w:firstLine="720"/>
        <w:jc w:val="both"/>
        <w:rPr>
          <w:noProof/>
          <w:lang w:eastAsia="ru-RU"/>
        </w:rPr>
      </w:pPr>
    </w:p>
    <w:p w14:paraId="08E5D6C2" w14:textId="77777777" w:rsidR="00A172E8" w:rsidRPr="00A172E8" w:rsidRDefault="00A172E8" w:rsidP="00A172E8">
      <w:pPr>
        <w:spacing w:after="0" w:line="240" w:lineRule="auto"/>
        <w:ind w:firstLine="720"/>
        <w:jc w:val="both"/>
        <w:rPr>
          <w:noProof/>
          <w:lang w:eastAsia="ru-RU"/>
        </w:rPr>
      </w:pPr>
    </w:p>
    <w:p w14:paraId="746C9422" w14:textId="77777777" w:rsidR="00A172E8" w:rsidRPr="00A172E8" w:rsidRDefault="00A172E8" w:rsidP="00A172E8">
      <w:pPr>
        <w:spacing w:after="0" w:line="240" w:lineRule="auto"/>
        <w:ind w:firstLine="720"/>
        <w:jc w:val="both"/>
        <w:rPr>
          <w:noProof/>
          <w:lang w:eastAsia="ru-RU"/>
        </w:rPr>
      </w:pPr>
    </w:p>
    <w:p w14:paraId="047BDD62" w14:textId="77777777" w:rsidR="00A172E8" w:rsidRPr="00A172E8" w:rsidRDefault="00A172E8" w:rsidP="00A172E8">
      <w:pPr>
        <w:spacing w:after="0" w:line="240" w:lineRule="auto"/>
        <w:ind w:firstLine="720"/>
        <w:jc w:val="both"/>
        <w:rPr>
          <w:noProof/>
          <w:lang w:eastAsia="ru-RU"/>
        </w:rPr>
      </w:pPr>
    </w:p>
    <w:p w14:paraId="1EE8A3FD" w14:textId="77777777" w:rsidR="00A172E8" w:rsidRDefault="00A172E8" w:rsidP="00A172E8">
      <w:pPr>
        <w:spacing w:after="0" w:line="240" w:lineRule="auto"/>
        <w:rPr>
          <w:noProof/>
          <w:lang w:eastAsia="ru-RU"/>
        </w:rPr>
      </w:pPr>
    </w:p>
    <w:p w14:paraId="5DE7DAE7" w14:textId="77777777" w:rsidR="00A172E8" w:rsidRDefault="00A172E8" w:rsidP="00A172E8">
      <w:pPr>
        <w:spacing w:after="0" w:line="240" w:lineRule="auto"/>
        <w:rPr>
          <w:noProof/>
          <w:lang w:eastAsia="ru-RU"/>
        </w:rPr>
      </w:pPr>
    </w:p>
    <w:p w14:paraId="22C5C063" w14:textId="77777777" w:rsidR="00A172E8" w:rsidRDefault="00A172E8" w:rsidP="00A172E8">
      <w:pPr>
        <w:spacing w:after="0" w:line="240" w:lineRule="auto"/>
        <w:rPr>
          <w:noProof/>
          <w:lang w:eastAsia="ru-RU"/>
        </w:rPr>
      </w:pPr>
    </w:p>
    <w:p w14:paraId="17726218" w14:textId="77777777" w:rsidR="00351AEB" w:rsidRPr="00117D51" w:rsidRDefault="00C63550" w:rsidP="00A172E8">
      <w:pPr>
        <w:spacing w:after="0" w:line="240" w:lineRule="auto"/>
        <w:jc w:val="center"/>
        <w:rPr>
          <w:rFonts w:ascii="Times New Roman" w:eastAsia="Times New Roman" w:hAnsi="Times New Roman" w:cs="Times New Roman"/>
          <w:sz w:val="28"/>
          <w:szCs w:val="24"/>
          <w:lang w:val="kk-KZ" w:eastAsia="ru-RU"/>
        </w:rPr>
      </w:pPr>
      <w:r w:rsidRPr="00295DF0">
        <w:rPr>
          <w:rFonts w:ascii="Times New Roman" w:hAnsi="Times New Roman" w:cs="Times New Roman"/>
          <w:b/>
          <w:sz w:val="28"/>
          <w:lang w:val="kk-KZ"/>
        </w:rPr>
        <w:lastRenderedPageBreak/>
        <w:t>Қ</w:t>
      </w:r>
      <w:r w:rsidR="00614335" w:rsidRPr="00614335">
        <w:rPr>
          <w:rFonts w:ascii="Times New Roman" w:hAnsi="Times New Roman" w:cs="Times New Roman"/>
          <w:b/>
          <w:sz w:val="28"/>
          <w:lang/>
        </w:rPr>
        <w:t>ОРЫТЫНДЫ</w:t>
      </w:r>
    </w:p>
    <w:p w14:paraId="1A29FB2D" w14:textId="77777777" w:rsidR="00614335" w:rsidRPr="00187C5A" w:rsidRDefault="00614335" w:rsidP="00D07AD6">
      <w:pPr>
        <w:pStyle w:val="a9"/>
        <w:jc w:val="both"/>
        <w:rPr>
          <w:rFonts w:ascii="Times New Roman" w:hAnsi="Times New Roman" w:cs="Times New Roman"/>
          <w:b/>
          <w:sz w:val="28"/>
          <w:lang w:val="kk-KZ"/>
        </w:rPr>
      </w:pPr>
    </w:p>
    <w:p w14:paraId="5795B9A0" w14:textId="77777777" w:rsidR="00117D51" w:rsidRPr="00117D51" w:rsidRDefault="00117D51" w:rsidP="00117D51">
      <w:pPr>
        <w:spacing w:after="0" w:line="240" w:lineRule="auto"/>
        <w:ind w:firstLine="720"/>
        <w:jc w:val="both"/>
        <w:rPr>
          <w:rFonts w:ascii="Times New Roman" w:eastAsia="Times New Roman" w:hAnsi="Times New Roman" w:cs="Times New Roman"/>
          <w:sz w:val="28"/>
          <w:szCs w:val="24"/>
          <w:lang w:val="kk-KZ" w:eastAsia="ru-RU"/>
        </w:rPr>
      </w:pPr>
      <w:r w:rsidRPr="00117D51">
        <w:rPr>
          <w:rFonts w:ascii="Times New Roman" w:eastAsia="Times New Roman" w:hAnsi="Times New Roman" w:cs="Times New Roman"/>
          <w:sz w:val="28"/>
          <w:szCs w:val="24"/>
          <w:lang w:val="kk-KZ" w:eastAsia="ru-RU"/>
        </w:rPr>
        <w:t>Өндірістік практика IT GROUP компаниясында бағдарламалық қамтамасыз ету бағыты бойынша өткізілді. Практика барысында теориялық білімді нақты жұмыс процесімен ұштастыруға мүмкіндік берілді. Бағдарламалау саласындағы негізгі ұғымдар, Python бағдарламалау тілі және веб-технологиялардың негіздері бойынша алған білім тәжірибе жүзінде бекітілді.</w:t>
      </w:r>
    </w:p>
    <w:p w14:paraId="25FF0585" w14:textId="77777777" w:rsidR="00117D51" w:rsidRPr="00117D51" w:rsidRDefault="00117D51" w:rsidP="00117D51">
      <w:pPr>
        <w:spacing w:after="0" w:line="240" w:lineRule="auto"/>
        <w:ind w:firstLine="720"/>
        <w:jc w:val="both"/>
        <w:rPr>
          <w:rFonts w:ascii="Times New Roman" w:eastAsia="Times New Roman" w:hAnsi="Times New Roman" w:cs="Times New Roman"/>
          <w:sz w:val="28"/>
          <w:szCs w:val="24"/>
          <w:lang w:val="kk-KZ" w:eastAsia="ru-RU"/>
        </w:rPr>
      </w:pPr>
      <w:r w:rsidRPr="00117D51">
        <w:rPr>
          <w:rFonts w:ascii="Times New Roman" w:eastAsia="Times New Roman" w:hAnsi="Times New Roman" w:cs="Times New Roman"/>
          <w:sz w:val="28"/>
          <w:szCs w:val="24"/>
          <w:lang w:val="kk-KZ" w:eastAsia="ru-RU"/>
        </w:rPr>
        <w:t>Практика кезінде Python бағдарламалау тілінде әртүрлі оқу тапсырмалары орындалды. Олардың қатарында айнымалылармен жұмыс, шартты операторлар, циклдер, функциялар және деректер құрылымдарын пайдалану сияқты негізгі тақырыптар қамтылды. Сонымен қатар қарапайым калькулятор бағдарламасы және студенттерді басқару жүйесіне ұқсас шағын консольдік бағдарлама жасалды. Бұл тапсырмалар бағдарламалау логикасын терең түсінуге және код жазу дағдыларын дамытуға мүмкіндік берді.</w:t>
      </w:r>
    </w:p>
    <w:p w14:paraId="4383835A" w14:textId="77777777" w:rsidR="00117D51" w:rsidRPr="00117D51" w:rsidRDefault="00117D51" w:rsidP="00117D51">
      <w:pPr>
        <w:spacing w:after="0" w:line="240" w:lineRule="auto"/>
        <w:ind w:firstLine="720"/>
        <w:jc w:val="both"/>
        <w:rPr>
          <w:rFonts w:ascii="Times New Roman" w:eastAsia="Times New Roman" w:hAnsi="Times New Roman" w:cs="Times New Roman"/>
          <w:sz w:val="28"/>
          <w:szCs w:val="24"/>
          <w:lang w:val="kk-KZ" w:eastAsia="ru-RU"/>
        </w:rPr>
      </w:pPr>
      <w:r w:rsidRPr="00117D51">
        <w:rPr>
          <w:rFonts w:ascii="Times New Roman" w:eastAsia="Times New Roman" w:hAnsi="Times New Roman" w:cs="Times New Roman"/>
          <w:sz w:val="28"/>
          <w:szCs w:val="24"/>
          <w:lang w:val="kk-KZ" w:eastAsia="ru-RU"/>
        </w:rPr>
        <w:t>HTML тілінде веб-беттердің құрылымын жасау, мәтіндерді форматтау, кестелер құру және гиперсілтемелерді пайдалану бойынша жұмыстар орындалды. Бұл тапсырмалар веб-әзірлеудің негізгі принциптерін түсінуге және қарапайым веб-бет құрылымын құрастыруға көмектесті. Практика барысында алынған тәжірибе ақпараттық жүйелердің құрылымын түсінуге негіз болды.</w:t>
      </w:r>
    </w:p>
    <w:p w14:paraId="2752EAD7" w14:textId="77777777" w:rsidR="00117D51" w:rsidRPr="00117D51" w:rsidRDefault="00117D51" w:rsidP="00117D51">
      <w:pPr>
        <w:spacing w:after="0" w:line="240" w:lineRule="auto"/>
        <w:ind w:firstLine="720"/>
        <w:jc w:val="both"/>
        <w:rPr>
          <w:rFonts w:ascii="Times New Roman" w:eastAsia="Times New Roman" w:hAnsi="Times New Roman" w:cs="Times New Roman"/>
          <w:sz w:val="28"/>
          <w:szCs w:val="24"/>
          <w:lang w:val="kk-KZ" w:eastAsia="ru-RU"/>
        </w:rPr>
      </w:pPr>
      <w:r w:rsidRPr="00117D51">
        <w:rPr>
          <w:rFonts w:ascii="Times New Roman" w:eastAsia="Times New Roman" w:hAnsi="Times New Roman" w:cs="Times New Roman"/>
          <w:sz w:val="28"/>
          <w:szCs w:val="24"/>
          <w:lang w:val="kk-KZ" w:eastAsia="ru-RU"/>
        </w:rPr>
        <w:t>Практиканың маңызды нәтижелерінің бірі – бағдарламалау саласындағы базалық дағдыларды қалыптастыру болды. Python және HTML тілдерін қолдану арқылы орындалған тапсырмалар нақты бағдарламалық шешімдерді құрастыруға мүмкіндік берді. Сонымен қатар қателермен жұмыс істеу, кодты талдау және оны түзету дағдылары дамытылды.</w:t>
      </w:r>
    </w:p>
    <w:p w14:paraId="3307F719" w14:textId="77777777" w:rsidR="00117D51" w:rsidRPr="00117D51" w:rsidRDefault="00117D51" w:rsidP="00117D51">
      <w:pPr>
        <w:spacing w:after="0" w:line="240" w:lineRule="auto"/>
        <w:ind w:firstLine="720"/>
        <w:jc w:val="both"/>
        <w:rPr>
          <w:rFonts w:ascii="Times New Roman" w:eastAsia="Times New Roman" w:hAnsi="Times New Roman" w:cs="Times New Roman"/>
          <w:sz w:val="28"/>
          <w:szCs w:val="24"/>
          <w:lang w:val="kk-KZ" w:eastAsia="ru-RU"/>
        </w:rPr>
      </w:pPr>
      <w:r w:rsidRPr="00117D51">
        <w:rPr>
          <w:rFonts w:ascii="Times New Roman" w:eastAsia="Times New Roman" w:hAnsi="Times New Roman" w:cs="Times New Roman"/>
          <w:sz w:val="28"/>
          <w:szCs w:val="24"/>
          <w:lang w:val="kk-KZ" w:eastAsia="ru-RU"/>
        </w:rPr>
        <w:t>Жалпы алғанда, өндірістік практика барысында бағдарламалық қамтамасыз ету саласындағы білім тереңдетіліп, практикалық тәжірибе жинақталды. IT GROUP компаниясындағы жұмыс процесімен танысу болашақ кәсіби қызметке қажетті дағдыларды қалыптастыруға ықпал етті. Алынған білім мен тәжірибе бағдарламалау саласында әрі қарай дамуға және күрделі жобаларды орындауға негіз болады.</w:t>
      </w:r>
    </w:p>
    <w:p w14:paraId="539F4E60" w14:textId="77777777" w:rsidR="00117D51" w:rsidRDefault="00117D51" w:rsidP="00117D51">
      <w:pPr>
        <w:jc w:val="both"/>
        <w:rPr>
          <w:rFonts w:ascii="Times New Roman" w:hAnsi="Times New Roman" w:cs="Times New Roman"/>
          <w:lang w:val="kk-KZ"/>
        </w:rPr>
      </w:pPr>
    </w:p>
    <w:p w14:paraId="218E9FFA" w14:textId="77777777" w:rsidR="00117D51" w:rsidRDefault="00117D51" w:rsidP="00117D51">
      <w:pPr>
        <w:jc w:val="both"/>
        <w:rPr>
          <w:rFonts w:ascii="Times New Roman" w:hAnsi="Times New Roman" w:cs="Times New Roman"/>
          <w:lang w:val="kk-KZ"/>
        </w:rPr>
      </w:pPr>
    </w:p>
    <w:p w14:paraId="779C1142" w14:textId="77777777" w:rsidR="00117D51" w:rsidRDefault="00117D51" w:rsidP="00117D51">
      <w:pPr>
        <w:jc w:val="both"/>
        <w:rPr>
          <w:rFonts w:ascii="Times New Roman" w:hAnsi="Times New Roman" w:cs="Times New Roman"/>
          <w:lang w:val="kk-KZ"/>
        </w:rPr>
      </w:pPr>
    </w:p>
    <w:p w14:paraId="394F1035" w14:textId="77777777" w:rsidR="00117D51" w:rsidRPr="00117D51" w:rsidRDefault="00117D51" w:rsidP="00117D51">
      <w:pPr>
        <w:jc w:val="both"/>
        <w:rPr>
          <w:rFonts w:ascii="Times New Roman" w:hAnsi="Times New Roman" w:cs="Times New Roman"/>
          <w:lang w:val="kk-KZ"/>
        </w:rPr>
      </w:pPr>
    </w:p>
    <w:p w14:paraId="292D8537" w14:textId="77777777" w:rsidR="00614335" w:rsidRPr="009C77A2" w:rsidRDefault="00C63550" w:rsidP="009C77A2">
      <w:pPr>
        <w:jc w:val="center"/>
        <w:rPr>
          <w:rFonts w:ascii="Times New Roman" w:hAnsi="Times New Roman" w:cs="Times New Roman"/>
          <w:b/>
          <w:sz w:val="28"/>
          <w:lang/>
        </w:rPr>
      </w:pPr>
      <w:r w:rsidRPr="00BC6074">
        <w:rPr>
          <w:rFonts w:ascii="Times New Roman" w:hAnsi="Times New Roman" w:cs="Times New Roman"/>
          <w:b/>
          <w:sz w:val="28"/>
          <w:lang/>
        </w:rPr>
        <w:lastRenderedPageBreak/>
        <w:t>П</w:t>
      </w:r>
      <w:r w:rsidR="00614335" w:rsidRPr="00BC6074">
        <w:rPr>
          <w:rFonts w:ascii="Times New Roman" w:hAnsi="Times New Roman" w:cs="Times New Roman"/>
          <w:b/>
          <w:sz w:val="28"/>
          <w:lang/>
        </w:rPr>
        <w:t>АЙДАЛАНЫЛҒАН ӘДЕБИЕТТЕР</w:t>
      </w:r>
    </w:p>
    <w:p w14:paraId="525C5F27" w14:textId="77777777"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eastAsia="ru-RU"/>
        </w:rPr>
      </w:pPr>
      <w:r w:rsidRPr="00117D51">
        <w:rPr>
          <w:rFonts w:ascii="Times New Roman" w:eastAsia="Times New Roman" w:hAnsi="Times New Roman" w:cs="Times New Roman"/>
          <w:sz w:val="28"/>
          <w:szCs w:val="24"/>
          <w:lang w:val="ru-RU" w:eastAsia="ru-RU"/>
        </w:rPr>
        <w:t xml:space="preserve">А. Б. </w:t>
      </w:r>
      <w:proofErr w:type="spellStart"/>
      <w:r w:rsidRPr="00117D51">
        <w:rPr>
          <w:rFonts w:ascii="Times New Roman" w:eastAsia="Times New Roman" w:hAnsi="Times New Roman" w:cs="Times New Roman"/>
          <w:sz w:val="28"/>
          <w:szCs w:val="24"/>
          <w:lang w:val="ru-RU" w:eastAsia="ru-RU"/>
        </w:rPr>
        <w:t>Жұмабаев</w:t>
      </w:r>
      <w:proofErr w:type="spellEnd"/>
      <w:r w:rsidRPr="00117D51">
        <w:rPr>
          <w:rFonts w:ascii="Times New Roman" w:eastAsia="Times New Roman" w:hAnsi="Times New Roman" w:cs="Times New Roman"/>
          <w:sz w:val="28"/>
          <w:szCs w:val="24"/>
          <w:lang w:val="ru-RU" w:eastAsia="ru-RU"/>
        </w:rPr>
        <w:t xml:space="preserve"> – </w:t>
      </w:r>
      <w:proofErr w:type="spellStart"/>
      <w:r w:rsidRPr="00117D51">
        <w:rPr>
          <w:rFonts w:ascii="Times New Roman" w:eastAsia="Times New Roman" w:hAnsi="Times New Roman" w:cs="Times New Roman"/>
          <w:i/>
          <w:iCs/>
          <w:sz w:val="28"/>
          <w:szCs w:val="24"/>
          <w:lang w:val="ru-RU" w:eastAsia="ru-RU"/>
        </w:rPr>
        <w:t>Жасанды</w:t>
      </w:r>
      <w:proofErr w:type="spellEnd"/>
      <w:r w:rsidRPr="00117D51">
        <w:rPr>
          <w:rFonts w:ascii="Times New Roman" w:eastAsia="Times New Roman" w:hAnsi="Times New Roman" w:cs="Times New Roman"/>
          <w:i/>
          <w:iCs/>
          <w:sz w:val="28"/>
          <w:szCs w:val="24"/>
          <w:lang w:val="ru-RU" w:eastAsia="ru-RU"/>
        </w:rPr>
        <w:t xml:space="preserve"> интеллект </w:t>
      </w:r>
      <w:proofErr w:type="spellStart"/>
      <w:r w:rsidRPr="00117D51">
        <w:rPr>
          <w:rFonts w:ascii="Times New Roman" w:eastAsia="Times New Roman" w:hAnsi="Times New Roman" w:cs="Times New Roman"/>
          <w:i/>
          <w:iCs/>
          <w:sz w:val="28"/>
          <w:szCs w:val="24"/>
          <w:lang w:val="ru-RU" w:eastAsia="ru-RU"/>
        </w:rPr>
        <w:t>негіздері</w:t>
      </w:r>
      <w:proofErr w:type="spellEnd"/>
      <w:r w:rsidRPr="00117D51">
        <w:rPr>
          <w:rFonts w:ascii="Times New Roman" w:eastAsia="Times New Roman" w:hAnsi="Times New Roman" w:cs="Times New Roman"/>
          <w:i/>
          <w:iCs/>
          <w:sz w:val="28"/>
          <w:szCs w:val="24"/>
          <w:lang w:val="ru-RU" w:eastAsia="ru-RU"/>
        </w:rPr>
        <w:t xml:space="preserve"> </w:t>
      </w:r>
      <w:proofErr w:type="spellStart"/>
      <w:r w:rsidRPr="00117D51">
        <w:rPr>
          <w:rFonts w:ascii="Times New Roman" w:eastAsia="Times New Roman" w:hAnsi="Times New Roman" w:cs="Times New Roman"/>
          <w:i/>
          <w:iCs/>
          <w:sz w:val="28"/>
          <w:szCs w:val="24"/>
          <w:lang w:val="ru-RU" w:eastAsia="ru-RU"/>
        </w:rPr>
        <w:t>және</w:t>
      </w:r>
      <w:proofErr w:type="spellEnd"/>
      <w:r w:rsidRPr="00117D51">
        <w:rPr>
          <w:rFonts w:ascii="Times New Roman" w:eastAsia="Times New Roman" w:hAnsi="Times New Roman" w:cs="Times New Roman"/>
          <w:i/>
          <w:iCs/>
          <w:sz w:val="28"/>
          <w:szCs w:val="24"/>
          <w:lang w:val="ru-RU" w:eastAsia="ru-RU"/>
        </w:rPr>
        <w:t xml:space="preserve"> </w:t>
      </w:r>
      <w:proofErr w:type="spellStart"/>
      <w:r w:rsidRPr="00117D51">
        <w:rPr>
          <w:rFonts w:ascii="Times New Roman" w:eastAsia="Times New Roman" w:hAnsi="Times New Roman" w:cs="Times New Roman"/>
          <w:i/>
          <w:iCs/>
          <w:sz w:val="28"/>
          <w:szCs w:val="24"/>
          <w:lang w:val="ru-RU" w:eastAsia="ru-RU"/>
        </w:rPr>
        <w:t>қолданылуы</w:t>
      </w:r>
      <w:proofErr w:type="spellEnd"/>
      <w:r w:rsidRPr="00117D51">
        <w:rPr>
          <w:rFonts w:ascii="Times New Roman" w:eastAsia="Times New Roman" w:hAnsi="Times New Roman" w:cs="Times New Roman"/>
          <w:sz w:val="28"/>
          <w:szCs w:val="24"/>
          <w:lang w:val="ru-RU" w:eastAsia="ru-RU"/>
        </w:rPr>
        <w:t>, Алматы, 2022 ж.</w:t>
      </w:r>
    </w:p>
    <w:p w14:paraId="3CBB42A5" w14:textId="77777777"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eastAsia="ru-RU"/>
        </w:rPr>
      </w:pPr>
      <w:r w:rsidRPr="00117D51">
        <w:rPr>
          <w:rFonts w:ascii="Times New Roman" w:eastAsia="Times New Roman" w:hAnsi="Times New Roman" w:cs="Times New Roman"/>
          <w:sz w:val="28"/>
          <w:szCs w:val="24"/>
          <w:lang w:val="ru-RU" w:eastAsia="ru-RU"/>
        </w:rPr>
        <w:t xml:space="preserve">А. Т. </w:t>
      </w:r>
      <w:proofErr w:type="spellStart"/>
      <w:r w:rsidRPr="00117D51">
        <w:rPr>
          <w:rFonts w:ascii="Times New Roman" w:eastAsia="Times New Roman" w:hAnsi="Times New Roman" w:cs="Times New Roman"/>
          <w:sz w:val="28"/>
          <w:szCs w:val="24"/>
          <w:lang w:val="ru-RU" w:eastAsia="ru-RU"/>
        </w:rPr>
        <w:t>Төреқұлова</w:t>
      </w:r>
      <w:proofErr w:type="spellEnd"/>
      <w:r w:rsidRPr="00117D51">
        <w:rPr>
          <w:rFonts w:ascii="Times New Roman" w:eastAsia="Times New Roman" w:hAnsi="Times New Roman" w:cs="Times New Roman"/>
          <w:sz w:val="28"/>
          <w:szCs w:val="24"/>
          <w:lang w:val="ru-RU" w:eastAsia="ru-RU"/>
        </w:rPr>
        <w:t xml:space="preserve"> – </w:t>
      </w:r>
      <w:proofErr w:type="spellStart"/>
      <w:r w:rsidRPr="00117D51">
        <w:rPr>
          <w:rFonts w:ascii="Times New Roman" w:eastAsia="Times New Roman" w:hAnsi="Times New Roman" w:cs="Times New Roman"/>
          <w:i/>
          <w:iCs/>
          <w:sz w:val="28"/>
          <w:szCs w:val="24"/>
          <w:lang w:val="ru-RU" w:eastAsia="ru-RU"/>
        </w:rPr>
        <w:t>Ақпараттық-коммуникациялық</w:t>
      </w:r>
      <w:proofErr w:type="spellEnd"/>
      <w:r w:rsidRPr="00117D51">
        <w:rPr>
          <w:rFonts w:ascii="Times New Roman" w:eastAsia="Times New Roman" w:hAnsi="Times New Roman" w:cs="Times New Roman"/>
          <w:i/>
          <w:iCs/>
          <w:sz w:val="28"/>
          <w:szCs w:val="24"/>
          <w:lang w:val="ru-RU" w:eastAsia="ru-RU"/>
        </w:rPr>
        <w:t xml:space="preserve"> </w:t>
      </w:r>
      <w:proofErr w:type="spellStart"/>
      <w:r w:rsidRPr="00117D51">
        <w:rPr>
          <w:rFonts w:ascii="Times New Roman" w:eastAsia="Times New Roman" w:hAnsi="Times New Roman" w:cs="Times New Roman"/>
          <w:i/>
          <w:iCs/>
          <w:sz w:val="28"/>
          <w:szCs w:val="24"/>
          <w:lang w:val="ru-RU" w:eastAsia="ru-RU"/>
        </w:rPr>
        <w:t>технологиялар</w:t>
      </w:r>
      <w:proofErr w:type="spellEnd"/>
      <w:r w:rsidRPr="00117D51">
        <w:rPr>
          <w:rFonts w:ascii="Times New Roman" w:eastAsia="Times New Roman" w:hAnsi="Times New Roman" w:cs="Times New Roman"/>
          <w:sz w:val="28"/>
          <w:szCs w:val="24"/>
          <w:lang w:val="ru-RU" w:eastAsia="ru-RU"/>
        </w:rPr>
        <w:t xml:space="preserve">, Астана, 2020 ж. </w:t>
      </w:r>
    </w:p>
    <w:p w14:paraId="76F887DC" w14:textId="77777777"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eastAsia="ru-RU"/>
        </w:rPr>
      </w:pPr>
      <w:r w:rsidRPr="00117D51">
        <w:rPr>
          <w:rFonts w:ascii="Times New Roman" w:eastAsia="Times New Roman" w:hAnsi="Times New Roman" w:cs="Times New Roman"/>
          <w:sz w:val="28"/>
          <w:szCs w:val="24"/>
          <w:lang w:eastAsia="ru-RU"/>
        </w:rPr>
        <w:t xml:space="preserve"> Б. Қ. Сәрсенбаев – </w:t>
      </w:r>
      <w:r w:rsidRPr="00117D51">
        <w:rPr>
          <w:rFonts w:ascii="Times New Roman" w:eastAsia="Times New Roman" w:hAnsi="Times New Roman" w:cs="Times New Roman"/>
          <w:i/>
          <w:iCs/>
          <w:sz w:val="28"/>
          <w:szCs w:val="24"/>
          <w:lang w:eastAsia="ru-RU"/>
        </w:rPr>
        <w:t>Ақпараттық жүйелерді жобалау негіздері</w:t>
      </w:r>
      <w:r w:rsidRPr="00117D51">
        <w:rPr>
          <w:rFonts w:ascii="Times New Roman" w:eastAsia="Times New Roman" w:hAnsi="Times New Roman" w:cs="Times New Roman"/>
          <w:sz w:val="28"/>
          <w:szCs w:val="24"/>
          <w:lang w:eastAsia="ru-RU"/>
        </w:rPr>
        <w:t xml:space="preserve">, Алматы, 2023 ж. </w:t>
      </w:r>
    </w:p>
    <w:p w14:paraId="3780ED8C" w14:textId="77777777"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eastAsia="ru-RU"/>
        </w:rPr>
      </w:pPr>
      <w:r w:rsidRPr="00117D51">
        <w:rPr>
          <w:rFonts w:ascii="Times New Roman" w:eastAsia="Times New Roman" w:hAnsi="Times New Roman" w:cs="Times New Roman"/>
          <w:sz w:val="28"/>
          <w:szCs w:val="24"/>
          <w:lang w:val="ru-RU" w:eastAsia="ru-RU"/>
        </w:rPr>
        <w:t xml:space="preserve">Г. Н. </w:t>
      </w:r>
      <w:proofErr w:type="spellStart"/>
      <w:r w:rsidRPr="00117D51">
        <w:rPr>
          <w:rFonts w:ascii="Times New Roman" w:eastAsia="Times New Roman" w:hAnsi="Times New Roman" w:cs="Times New Roman"/>
          <w:sz w:val="28"/>
          <w:szCs w:val="24"/>
          <w:lang w:val="ru-RU" w:eastAsia="ru-RU"/>
        </w:rPr>
        <w:t>Қасенова</w:t>
      </w:r>
      <w:proofErr w:type="spellEnd"/>
      <w:r w:rsidRPr="00117D51">
        <w:rPr>
          <w:rFonts w:ascii="Times New Roman" w:eastAsia="Times New Roman" w:hAnsi="Times New Roman" w:cs="Times New Roman"/>
          <w:sz w:val="28"/>
          <w:szCs w:val="24"/>
          <w:lang w:val="ru-RU" w:eastAsia="ru-RU"/>
        </w:rPr>
        <w:t xml:space="preserve"> – </w:t>
      </w:r>
      <w:r w:rsidRPr="00117D51">
        <w:rPr>
          <w:rFonts w:ascii="Times New Roman" w:eastAsia="Times New Roman" w:hAnsi="Times New Roman" w:cs="Times New Roman"/>
          <w:i/>
          <w:iCs/>
          <w:sz w:val="28"/>
          <w:szCs w:val="24"/>
          <w:lang w:val="ru-RU" w:eastAsia="ru-RU"/>
        </w:rPr>
        <w:t xml:space="preserve">Информатика </w:t>
      </w:r>
      <w:proofErr w:type="spellStart"/>
      <w:r w:rsidRPr="00117D51">
        <w:rPr>
          <w:rFonts w:ascii="Times New Roman" w:eastAsia="Times New Roman" w:hAnsi="Times New Roman" w:cs="Times New Roman"/>
          <w:i/>
          <w:iCs/>
          <w:sz w:val="28"/>
          <w:szCs w:val="24"/>
          <w:lang w:val="ru-RU" w:eastAsia="ru-RU"/>
        </w:rPr>
        <w:t>және</w:t>
      </w:r>
      <w:proofErr w:type="spellEnd"/>
      <w:r w:rsidRPr="00117D51">
        <w:rPr>
          <w:rFonts w:ascii="Times New Roman" w:eastAsia="Times New Roman" w:hAnsi="Times New Roman" w:cs="Times New Roman"/>
          <w:i/>
          <w:iCs/>
          <w:sz w:val="28"/>
          <w:szCs w:val="24"/>
          <w:lang w:val="ru-RU" w:eastAsia="ru-RU"/>
        </w:rPr>
        <w:t xml:space="preserve"> </w:t>
      </w:r>
      <w:proofErr w:type="spellStart"/>
      <w:r w:rsidRPr="00117D51">
        <w:rPr>
          <w:rFonts w:ascii="Times New Roman" w:eastAsia="Times New Roman" w:hAnsi="Times New Roman" w:cs="Times New Roman"/>
          <w:i/>
          <w:iCs/>
          <w:sz w:val="28"/>
          <w:szCs w:val="24"/>
          <w:lang w:val="ru-RU" w:eastAsia="ru-RU"/>
        </w:rPr>
        <w:t>бағдарламалау</w:t>
      </w:r>
      <w:proofErr w:type="spellEnd"/>
      <w:r w:rsidRPr="00117D51">
        <w:rPr>
          <w:rFonts w:ascii="Times New Roman" w:eastAsia="Times New Roman" w:hAnsi="Times New Roman" w:cs="Times New Roman"/>
          <w:i/>
          <w:iCs/>
          <w:sz w:val="28"/>
          <w:szCs w:val="24"/>
          <w:lang w:val="ru-RU" w:eastAsia="ru-RU"/>
        </w:rPr>
        <w:t xml:space="preserve"> </w:t>
      </w:r>
      <w:proofErr w:type="spellStart"/>
      <w:r w:rsidRPr="00117D51">
        <w:rPr>
          <w:rFonts w:ascii="Times New Roman" w:eastAsia="Times New Roman" w:hAnsi="Times New Roman" w:cs="Times New Roman"/>
          <w:i/>
          <w:iCs/>
          <w:sz w:val="28"/>
          <w:szCs w:val="24"/>
          <w:lang w:val="ru-RU" w:eastAsia="ru-RU"/>
        </w:rPr>
        <w:t>негіздері</w:t>
      </w:r>
      <w:proofErr w:type="spellEnd"/>
      <w:r w:rsidRPr="00117D51">
        <w:rPr>
          <w:rFonts w:ascii="Times New Roman" w:eastAsia="Times New Roman" w:hAnsi="Times New Roman" w:cs="Times New Roman"/>
          <w:sz w:val="28"/>
          <w:szCs w:val="24"/>
          <w:lang w:val="ru-RU" w:eastAsia="ru-RU"/>
        </w:rPr>
        <w:t xml:space="preserve">, Астана, 2019 ж. </w:t>
      </w:r>
    </w:p>
    <w:p w14:paraId="6825D99E" w14:textId="77777777"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eastAsia="ru-RU"/>
        </w:rPr>
      </w:pPr>
      <w:r w:rsidRPr="00117D51">
        <w:rPr>
          <w:rFonts w:ascii="Times New Roman" w:eastAsia="Times New Roman" w:hAnsi="Times New Roman" w:cs="Times New Roman"/>
          <w:sz w:val="28"/>
          <w:szCs w:val="24"/>
          <w:lang w:eastAsia="ru-RU"/>
        </w:rPr>
        <w:t xml:space="preserve">Д. Е. Тұрсынов – </w:t>
      </w:r>
      <w:r w:rsidRPr="00117D51">
        <w:rPr>
          <w:rFonts w:ascii="Times New Roman" w:eastAsia="Times New Roman" w:hAnsi="Times New Roman" w:cs="Times New Roman"/>
          <w:i/>
          <w:iCs/>
          <w:sz w:val="28"/>
          <w:szCs w:val="24"/>
          <w:lang w:eastAsia="ru-RU"/>
        </w:rPr>
        <w:t>Заманауи бағдарламалау тілдері</w:t>
      </w:r>
      <w:r w:rsidRPr="00117D51">
        <w:rPr>
          <w:rFonts w:ascii="Times New Roman" w:eastAsia="Times New Roman" w:hAnsi="Times New Roman" w:cs="Times New Roman"/>
          <w:sz w:val="28"/>
          <w:szCs w:val="24"/>
          <w:lang w:eastAsia="ru-RU"/>
        </w:rPr>
        <w:t xml:space="preserve">, Алматы, 2024 ж. </w:t>
      </w:r>
    </w:p>
    <w:p w14:paraId="0F1A605D" w14:textId="77777777"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eastAsia="ru-RU"/>
        </w:rPr>
      </w:pPr>
      <w:r w:rsidRPr="00117D51">
        <w:rPr>
          <w:rFonts w:ascii="Times New Roman" w:eastAsia="Times New Roman" w:hAnsi="Times New Roman" w:cs="Times New Roman"/>
          <w:sz w:val="28"/>
          <w:szCs w:val="24"/>
          <w:lang w:val="ru-RU" w:eastAsia="ru-RU"/>
        </w:rPr>
        <w:t xml:space="preserve">Е. С. </w:t>
      </w:r>
      <w:proofErr w:type="spellStart"/>
      <w:r w:rsidRPr="00117D51">
        <w:rPr>
          <w:rFonts w:ascii="Times New Roman" w:eastAsia="Times New Roman" w:hAnsi="Times New Roman" w:cs="Times New Roman"/>
          <w:sz w:val="28"/>
          <w:szCs w:val="24"/>
          <w:lang w:val="ru-RU" w:eastAsia="ru-RU"/>
        </w:rPr>
        <w:t>Мұхаметжанова</w:t>
      </w:r>
      <w:proofErr w:type="spellEnd"/>
      <w:r w:rsidRPr="00117D51">
        <w:rPr>
          <w:rFonts w:ascii="Times New Roman" w:eastAsia="Times New Roman" w:hAnsi="Times New Roman" w:cs="Times New Roman"/>
          <w:sz w:val="28"/>
          <w:szCs w:val="24"/>
          <w:lang w:val="ru-RU" w:eastAsia="ru-RU"/>
        </w:rPr>
        <w:t xml:space="preserve"> – </w:t>
      </w:r>
      <w:proofErr w:type="spellStart"/>
      <w:r w:rsidRPr="00117D51">
        <w:rPr>
          <w:rFonts w:ascii="Times New Roman" w:eastAsia="Times New Roman" w:hAnsi="Times New Roman" w:cs="Times New Roman"/>
          <w:i/>
          <w:iCs/>
          <w:sz w:val="28"/>
          <w:szCs w:val="24"/>
          <w:lang w:val="ru-RU" w:eastAsia="ru-RU"/>
        </w:rPr>
        <w:t>Компьютерлік</w:t>
      </w:r>
      <w:proofErr w:type="spellEnd"/>
      <w:r w:rsidRPr="00117D51">
        <w:rPr>
          <w:rFonts w:ascii="Times New Roman" w:eastAsia="Times New Roman" w:hAnsi="Times New Roman" w:cs="Times New Roman"/>
          <w:i/>
          <w:iCs/>
          <w:sz w:val="28"/>
          <w:szCs w:val="24"/>
          <w:lang w:val="ru-RU" w:eastAsia="ru-RU"/>
        </w:rPr>
        <w:t xml:space="preserve"> </w:t>
      </w:r>
      <w:proofErr w:type="spellStart"/>
      <w:r w:rsidRPr="00117D51">
        <w:rPr>
          <w:rFonts w:ascii="Times New Roman" w:eastAsia="Times New Roman" w:hAnsi="Times New Roman" w:cs="Times New Roman"/>
          <w:i/>
          <w:iCs/>
          <w:sz w:val="28"/>
          <w:szCs w:val="24"/>
          <w:lang w:val="ru-RU" w:eastAsia="ru-RU"/>
        </w:rPr>
        <w:t>жүйелер</w:t>
      </w:r>
      <w:proofErr w:type="spellEnd"/>
      <w:r w:rsidRPr="00117D51">
        <w:rPr>
          <w:rFonts w:ascii="Times New Roman" w:eastAsia="Times New Roman" w:hAnsi="Times New Roman" w:cs="Times New Roman"/>
          <w:i/>
          <w:iCs/>
          <w:sz w:val="28"/>
          <w:szCs w:val="24"/>
          <w:lang w:val="ru-RU" w:eastAsia="ru-RU"/>
        </w:rPr>
        <w:t xml:space="preserve"> </w:t>
      </w:r>
      <w:proofErr w:type="spellStart"/>
      <w:r w:rsidRPr="00117D51">
        <w:rPr>
          <w:rFonts w:ascii="Times New Roman" w:eastAsia="Times New Roman" w:hAnsi="Times New Roman" w:cs="Times New Roman"/>
          <w:i/>
          <w:iCs/>
          <w:sz w:val="28"/>
          <w:szCs w:val="24"/>
          <w:lang w:val="ru-RU" w:eastAsia="ru-RU"/>
        </w:rPr>
        <w:t>және</w:t>
      </w:r>
      <w:proofErr w:type="spellEnd"/>
      <w:r w:rsidRPr="00117D51">
        <w:rPr>
          <w:rFonts w:ascii="Times New Roman" w:eastAsia="Times New Roman" w:hAnsi="Times New Roman" w:cs="Times New Roman"/>
          <w:i/>
          <w:iCs/>
          <w:sz w:val="28"/>
          <w:szCs w:val="24"/>
          <w:lang w:val="ru-RU" w:eastAsia="ru-RU"/>
        </w:rPr>
        <w:t xml:space="preserve"> </w:t>
      </w:r>
      <w:proofErr w:type="spellStart"/>
      <w:r w:rsidRPr="00117D51">
        <w:rPr>
          <w:rFonts w:ascii="Times New Roman" w:eastAsia="Times New Roman" w:hAnsi="Times New Roman" w:cs="Times New Roman"/>
          <w:i/>
          <w:iCs/>
          <w:sz w:val="28"/>
          <w:szCs w:val="24"/>
          <w:lang w:val="ru-RU" w:eastAsia="ru-RU"/>
        </w:rPr>
        <w:t>бағдарламалау</w:t>
      </w:r>
      <w:proofErr w:type="spellEnd"/>
      <w:r w:rsidRPr="00117D51">
        <w:rPr>
          <w:rFonts w:ascii="Times New Roman" w:eastAsia="Times New Roman" w:hAnsi="Times New Roman" w:cs="Times New Roman"/>
          <w:sz w:val="28"/>
          <w:szCs w:val="24"/>
          <w:lang w:val="ru-RU" w:eastAsia="ru-RU"/>
        </w:rPr>
        <w:t xml:space="preserve">, Алматы, 2018 ж. </w:t>
      </w:r>
    </w:p>
    <w:p w14:paraId="01EF7AB9" w14:textId="77777777"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eastAsia="ru-RU"/>
        </w:rPr>
      </w:pPr>
      <w:r w:rsidRPr="00117D51">
        <w:rPr>
          <w:rFonts w:ascii="Times New Roman" w:eastAsia="Times New Roman" w:hAnsi="Times New Roman" w:cs="Times New Roman"/>
          <w:sz w:val="28"/>
          <w:szCs w:val="24"/>
          <w:lang w:val="kk-KZ" w:eastAsia="ru-RU"/>
        </w:rPr>
        <w:t xml:space="preserve"> Қ. Б. Бектаев – </w:t>
      </w:r>
      <w:r w:rsidRPr="00117D51">
        <w:rPr>
          <w:rFonts w:ascii="Times New Roman" w:eastAsia="Times New Roman" w:hAnsi="Times New Roman" w:cs="Times New Roman"/>
          <w:i/>
          <w:iCs/>
          <w:sz w:val="28"/>
          <w:szCs w:val="24"/>
          <w:lang w:val="kk-KZ" w:eastAsia="ru-RU"/>
        </w:rPr>
        <w:t>Бағдарламалау негіздері (Python тілі)</w:t>
      </w:r>
      <w:r w:rsidRPr="00117D51">
        <w:rPr>
          <w:rFonts w:ascii="Times New Roman" w:eastAsia="Times New Roman" w:hAnsi="Times New Roman" w:cs="Times New Roman"/>
          <w:sz w:val="28"/>
          <w:szCs w:val="24"/>
          <w:lang w:val="kk-KZ" w:eastAsia="ru-RU"/>
        </w:rPr>
        <w:t xml:space="preserve">, Алматы, 2021 ж. </w:t>
      </w:r>
    </w:p>
    <w:p w14:paraId="5B43C1C1" w14:textId="77777777"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eastAsia="ru-RU"/>
        </w:rPr>
      </w:pPr>
      <w:r w:rsidRPr="00117D51">
        <w:rPr>
          <w:rFonts w:ascii="Times New Roman" w:eastAsia="Times New Roman" w:hAnsi="Times New Roman" w:cs="Times New Roman"/>
          <w:sz w:val="28"/>
          <w:szCs w:val="24"/>
          <w:lang w:eastAsia="ru-RU"/>
        </w:rPr>
        <w:t xml:space="preserve"> М. К. Омаров – </w:t>
      </w:r>
      <w:r w:rsidRPr="00117D51">
        <w:rPr>
          <w:rFonts w:ascii="Times New Roman" w:eastAsia="Times New Roman" w:hAnsi="Times New Roman" w:cs="Times New Roman"/>
          <w:i/>
          <w:iCs/>
          <w:sz w:val="28"/>
          <w:szCs w:val="24"/>
          <w:lang w:eastAsia="ru-RU"/>
        </w:rPr>
        <w:t>Веб-технологиялар және HTML/CSS негіздері</w:t>
      </w:r>
      <w:r w:rsidRPr="00117D51">
        <w:rPr>
          <w:rFonts w:ascii="Times New Roman" w:eastAsia="Times New Roman" w:hAnsi="Times New Roman" w:cs="Times New Roman"/>
          <w:sz w:val="28"/>
          <w:szCs w:val="24"/>
          <w:lang w:eastAsia="ru-RU"/>
        </w:rPr>
        <w:t xml:space="preserve">, Алматы, 2021 ж. </w:t>
      </w:r>
    </w:p>
    <w:p w14:paraId="516CEBF2" w14:textId="77777777"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eastAsia="ru-RU"/>
        </w:rPr>
      </w:pPr>
      <w:r w:rsidRPr="00117D51">
        <w:rPr>
          <w:rFonts w:ascii="Times New Roman" w:eastAsia="Times New Roman" w:hAnsi="Times New Roman" w:cs="Times New Roman"/>
          <w:sz w:val="28"/>
          <w:szCs w:val="24"/>
          <w:lang w:eastAsia="ru-RU"/>
        </w:rPr>
        <w:t xml:space="preserve">Н. Ә. Айтқазин – </w:t>
      </w:r>
      <w:r w:rsidRPr="00117D51">
        <w:rPr>
          <w:rFonts w:ascii="Times New Roman" w:eastAsia="Times New Roman" w:hAnsi="Times New Roman" w:cs="Times New Roman"/>
          <w:i/>
          <w:iCs/>
          <w:sz w:val="28"/>
          <w:szCs w:val="24"/>
          <w:lang w:eastAsia="ru-RU"/>
        </w:rPr>
        <w:t>Веб-бағдарламалау негіздері</w:t>
      </w:r>
      <w:r w:rsidRPr="00117D51">
        <w:rPr>
          <w:rFonts w:ascii="Times New Roman" w:eastAsia="Times New Roman" w:hAnsi="Times New Roman" w:cs="Times New Roman"/>
          <w:sz w:val="28"/>
          <w:szCs w:val="24"/>
          <w:lang w:eastAsia="ru-RU"/>
        </w:rPr>
        <w:t xml:space="preserve">, Алматы, 2019 ж. </w:t>
      </w:r>
    </w:p>
    <w:p w14:paraId="5AA483CC" w14:textId="77777777"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eastAsia="ru-RU"/>
        </w:rPr>
      </w:pPr>
      <w:r w:rsidRPr="00117D51">
        <w:rPr>
          <w:rFonts w:ascii="Times New Roman" w:eastAsia="Times New Roman" w:hAnsi="Times New Roman" w:cs="Times New Roman"/>
          <w:sz w:val="28"/>
          <w:szCs w:val="24"/>
          <w:lang w:eastAsia="ru-RU"/>
        </w:rPr>
        <w:t xml:space="preserve">С. Ж. Сейдахметов – </w:t>
      </w:r>
      <w:r w:rsidRPr="00117D51">
        <w:rPr>
          <w:rFonts w:ascii="Times New Roman" w:eastAsia="Times New Roman" w:hAnsi="Times New Roman" w:cs="Times New Roman"/>
          <w:i/>
          <w:iCs/>
          <w:sz w:val="28"/>
          <w:szCs w:val="24"/>
          <w:lang w:eastAsia="ru-RU"/>
        </w:rPr>
        <w:t>Python тілінде бағдарламалау</w:t>
      </w:r>
      <w:r w:rsidRPr="00117D51">
        <w:rPr>
          <w:rFonts w:ascii="Times New Roman" w:eastAsia="Times New Roman" w:hAnsi="Times New Roman" w:cs="Times New Roman"/>
          <w:sz w:val="28"/>
          <w:szCs w:val="24"/>
          <w:lang w:eastAsia="ru-RU"/>
        </w:rPr>
        <w:t xml:space="preserve">, Шымкент, 2022 ж. </w:t>
      </w:r>
    </w:p>
    <w:sectPr w:rsidR="00117D51" w:rsidRPr="00117D51" w:rsidSect="00BC6074">
      <w:footerReference w:type="default" r:id="rId17"/>
      <w:pgSz w:w="12240" w:h="15840"/>
      <w:pgMar w:top="1440" w:right="1800" w:bottom="1440" w:left="1800" w:header="720" w:footer="720" w:gutter="0"/>
      <w:pgNumType w:chapStyle="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B6358" w14:textId="77777777" w:rsidR="00620660" w:rsidRDefault="00620660" w:rsidP="0061057E">
      <w:pPr>
        <w:spacing w:after="0" w:line="240" w:lineRule="auto"/>
      </w:pPr>
      <w:r>
        <w:separator/>
      </w:r>
    </w:p>
  </w:endnote>
  <w:endnote w:type="continuationSeparator" w:id="0">
    <w:p w14:paraId="1EE8FC79" w14:textId="77777777" w:rsidR="00620660" w:rsidRDefault="00620660" w:rsidP="0061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23300387"/>
      <w:docPartObj>
        <w:docPartGallery w:val="Page Numbers (Bottom of Page)"/>
        <w:docPartUnique/>
      </w:docPartObj>
    </w:sdtPr>
    <w:sdtContent>
      <w:p w14:paraId="42D8B03F" w14:textId="77777777" w:rsidR="00BC6074" w:rsidRPr="006E0507" w:rsidRDefault="00BC6074">
        <w:pPr>
          <w:pStyle w:val="a7"/>
          <w:jc w:val="center"/>
          <w:rPr>
            <w:rFonts w:ascii="Times New Roman" w:hAnsi="Times New Roman" w:cs="Times New Roman"/>
          </w:rPr>
        </w:pPr>
        <w:r w:rsidRPr="006E0507">
          <w:rPr>
            <w:rFonts w:ascii="Times New Roman" w:hAnsi="Times New Roman" w:cs="Times New Roman"/>
          </w:rPr>
          <w:fldChar w:fldCharType="begin"/>
        </w:r>
        <w:r w:rsidRPr="006E0507">
          <w:rPr>
            <w:rFonts w:ascii="Times New Roman" w:hAnsi="Times New Roman" w:cs="Times New Roman"/>
          </w:rPr>
          <w:instrText>PAGE   \* MERGEFORMAT</w:instrText>
        </w:r>
        <w:r w:rsidRPr="006E0507">
          <w:rPr>
            <w:rFonts w:ascii="Times New Roman" w:hAnsi="Times New Roman" w:cs="Times New Roman"/>
          </w:rPr>
          <w:fldChar w:fldCharType="separate"/>
        </w:r>
        <w:r w:rsidR="00A172E8" w:rsidRPr="00A172E8">
          <w:rPr>
            <w:rFonts w:ascii="Times New Roman" w:hAnsi="Times New Roman" w:cs="Times New Roman"/>
            <w:noProof/>
            <w:lang w:val="ru-RU"/>
          </w:rPr>
          <w:t>17</w:t>
        </w:r>
        <w:r w:rsidRPr="006E0507">
          <w:rPr>
            <w:rFonts w:ascii="Times New Roman" w:hAnsi="Times New Roman" w:cs="Times New Roman"/>
          </w:rPr>
          <w:fldChar w:fldCharType="end"/>
        </w:r>
      </w:p>
    </w:sdtContent>
  </w:sdt>
  <w:p w14:paraId="0DEE2E4B" w14:textId="77777777" w:rsidR="0061057E" w:rsidRPr="006E0507" w:rsidRDefault="0061057E">
    <w:pPr>
      <w:pStyle w:val="a7"/>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154FF" w14:textId="77777777" w:rsidR="00620660" w:rsidRDefault="00620660" w:rsidP="0061057E">
      <w:pPr>
        <w:spacing w:after="0" w:line="240" w:lineRule="auto"/>
      </w:pPr>
      <w:r>
        <w:separator/>
      </w:r>
    </w:p>
  </w:footnote>
  <w:footnote w:type="continuationSeparator" w:id="0">
    <w:p w14:paraId="0445BBBE" w14:textId="77777777" w:rsidR="00620660" w:rsidRDefault="00620660" w:rsidP="00610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1D862C9"/>
    <w:multiLevelType w:val="multilevel"/>
    <w:tmpl w:val="2256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8E68E1"/>
    <w:multiLevelType w:val="multilevel"/>
    <w:tmpl w:val="7764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965F7E"/>
    <w:multiLevelType w:val="hybridMultilevel"/>
    <w:tmpl w:val="E2B25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DB2F5D"/>
    <w:multiLevelType w:val="multilevel"/>
    <w:tmpl w:val="5EA4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FC15CB"/>
    <w:multiLevelType w:val="multilevel"/>
    <w:tmpl w:val="87741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6700C2"/>
    <w:multiLevelType w:val="hybridMultilevel"/>
    <w:tmpl w:val="E1CCC9D0"/>
    <w:lvl w:ilvl="0" w:tplc="66902250">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F705FD"/>
    <w:multiLevelType w:val="hybridMultilevel"/>
    <w:tmpl w:val="D9644F92"/>
    <w:lvl w:ilvl="0" w:tplc="239C5C6A">
      <w:start w:val="1"/>
      <w:numFmt w:val="decimal"/>
      <w:lvlText w:val="%1-"/>
      <w:lvlJc w:val="left"/>
      <w:pPr>
        <w:ind w:left="1104" w:hanging="74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AD54B2"/>
    <w:multiLevelType w:val="hybridMultilevel"/>
    <w:tmpl w:val="0CF43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8C4BC2"/>
    <w:multiLevelType w:val="hybridMultilevel"/>
    <w:tmpl w:val="9656F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A557CB"/>
    <w:multiLevelType w:val="multilevel"/>
    <w:tmpl w:val="7FDA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B81544"/>
    <w:multiLevelType w:val="multilevel"/>
    <w:tmpl w:val="1F46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DA6D03"/>
    <w:multiLevelType w:val="multilevel"/>
    <w:tmpl w:val="C080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69028D"/>
    <w:multiLevelType w:val="hybridMultilevel"/>
    <w:tmpl w:val="EFE84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86955261">
    <w:abstractNumId w:val="8"/>
  </w:num>
  <w:num w:numId="2" w16cid:durableId="1243493582">
    <w:abstractNumId w:val="6"/>
  </w:num>
  <w:num w:numId="3" w16cid:durableId="1815633026">
    <w:abstractNumId w:val="5"/>
  </w:num>
  <w:num w:numId="4" w16cid:durableId="535433909">
    <w:abstractNumId w:val="4"/>
  </w:num>
  <w:num w:numId="5" w16cid:durableId="1325552901">
    <w:abstractNumId w:val="7"/>
  </w:num>
  <w:num w:numId="6" w16cid:durableId="653145066">
    <w:abstractNumId w:val="3"/>
  </w:num>
  <w:num w:numId="7" w16cid:durableId="1580098573">
    <w:abstractNumId w:val="2"/>
  </w:num>
  <w:num w:numId="8" w16cid:durableId="1835493527">
    <w:abstractNumId w:val="1"/>
  </w:num>
  <w:num w:numId="9" w16cid:durableId="894924718">
    <w:abstractNumId w:val="0"/>
  </w:num>
  <w:num w:numId="10" w16cid:durableId="1292051708">
    <w:abstractNumId w:val="18"/>
  </w:num>
  <w:num w:numId="11" w16cid:durableId="1783381650">
    <w:abstractNumId w:val="10"/>
  </w:num>
  <w:num w:numId="12" w16cid:durableId="242104920">
    <w:abstractNumId w:val="19"/>
  </w:num>
  <w:num w:numId="13" w16cid:durableId="742290443">
    <w:abstractNumId w:val="9"/>
  </w:num>
  <w:num w:numId="14" w16cid:durableId="929431748">
    <w:abstractNumId w:val="20"/>
  </w:num>
  <w:num w:numId="15" w16cid:durableId="1022510903">
    <w:abstractNumId w:val="12"/>
  </w:num>
  <w:num w:numId="16" w16cid:durableId="1366058379">
    <w:abstractNumId w:val="11"/>
  </w:num>
  <w:num w:numId="17" w16cid:durableId="1761411435">
    <w:abstractNumId w:val="16"/>
  </w:num>
  <w:num w:numId="18" w16cid:durableId="798113613">
    <w:abstractNumId w:val="13"/>
  </w:num>
  <w:num w:numId="19" w16cid:durableId="1352948901">
    <w:abstractNumId w:val="21"/>
  </w:num>
  <w:num w:numId="20" w16cid:durableId="1492986644">
    <w:abstractNumId w:val="14"/>
  </w:num>
  <w:num w:numId="21" w16cid:durableId="1097020828">
    <w:abstractNumId w:val="17"/>
  </w:num>
  <w:num w:numId="22" w16cid:durableId="8207781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F3A2A"/>
    <w:rsid w:val="00117D51"/>
    <w:rsid w:val="0015074B"/>
    <w:rsid w:val="00187C5A"/>
    <w:rsid w:val="00195582"/>
    <w:rsid w:val="001D1AFC"/>
    <w:rsid w:val="001E4A49"/>
    <w:rsid w:val="002301B6"/>
    <w:rsid w:val="002617DE"/>
    <w:rsid w:val="002738A8"/>
    <w:rsid w:val="00295DF0"/>
    <w:rsid w:val="0029639D"/>
    <w:rsid w:val="00296CEF"/>
    <w:rsid w:val="00321E11"/>
    <w:rsid w:val="00326F90"/>
    <w:rsid w:val="00351AEB"/>
    <w:rsid w:val="004E5692"/>
    <w:rsid w:val="0050199C"/>
    <w:rsid w:val="00553279"/>
    <w:rsid w:val="005D50AA"/>
    <w:rsid w:val="005D550E"/>
    <w:rsid w:val="0061057E"/>
    <w:rsid w:val="00614335"/>
    <w:rsid w:val="00620660"/>
    <w:rsid w:val="00641AC7"/>
    <w:rsid w:val="006C502B"/>
    <w:rsid w:val="006E0507"/>
    <w:rsid w:val="0073287D"/>
    <w:rsid w:val="00790DCC"/>
    <w:rsid w:val="007D3ED9"/>
    <w:rsid w:val="00804C43"/>
    <w:rsid w:val="00840E2B"/>
    <w:rsid w:val="008412B0"/>
    <w:rsid w:val="00852D72"/>
    <w:rsid w:val="008F2C34"/>
    <w:rsid w:val="009B0B33"/>
    <w:rsid w:val="009C77A2"/>
    <w:rsid w:val="00A172E8"/>
    <w:rsid w:val="00A4195E"/>
    <w:rsid w:val="00AA1D8D"/>
    <w:rsid w:val="00B425E2"/>
    <w:rsid w:val="00B47730"/>
    <w:rsid w:val="00B73CBB"/>
    <w:rsid w:val="00BC5AF7"/>
    <w:rsid w:val="00BC6074"/>
    <w:rsid w:val="00C208D8"/>
    <w:rsid w:val="00C40849"/>
    <w:rsid w:val="00C63550"/>
    <w:rsid w:val="00CB0664"/>
    <w:rsid w:val="00D07AD6"/>
    <w:rsid w:val="00E2407E"/>
    <w:rsid w:val="00E37B68"/>
    <w:rsid w:val="00E4226C"/>
    <w:rsid w:val="00E44CF7"/>
    <w:rsid w:val="00E73FD3"/>
    <w:rsid w:val="00E8395B"/>
    <w:rsid w:val="00ED0CF3"/>
    <w:rsid w:val="00F32AE7"/>
    <w:rsid w:val="00FB4CEB"/>
    <w:rsid w:val="00FC184E"/>
    <w:rsid w:val="00FC693F"/>
    <w:rsid w:val="00FE0DBC"/>
    <w:rsid w:val="00FE5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676F4C"/>
  <w14:defaultImageDpi w14:val="300"/>
  <w15:docId w15:val="{B689F72E-C275-4B26-8D7E-47D90BA2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95582"/>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9B0B3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isselectedend">
    <w:name w:val="isselectedend"/>
    <w:basedOn w:val="a1"/>
    <w:rsid w:val="00C6355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9">
    <w:name w:val="Hyperlink"/>
    <w:basedOn w:val="a2"/>
    <w:uiPriority w:val="99"/>
    <w:unhideWhenUsed/>
    <w:rsid w:val="002617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6482">
      <w:bodyDiv w:val="1"/>
      <w:marLeft w:val="0"/>
      <w:marRight w:val="0"/>
      <w:marTop w:val="0"/>
      <w:marBottom w:val="0"/>
      <w:divBdr>
        <w:top w:val="none" w:sz="0" w:space="0" w:color="auto"/>
        <w:left w:val="none" w:sz="0" w:space="0" w:color="auto"/>
        <w:bottom w:val="none" w:sz="0" w:space="0" w:color="auto"/>
        <w:right w:val="none" w:sz="0" w:space="0" w:color="auto"/>
      </w:divBdr>
    </w:div>
    <w:div w:id="125125764">
      <w:bodyDiv w:val="1"/>
      <w:marLeft w:val="0"/>
      <w:marRight w:val="0"/>
      <w:marTop w:val="0"/>
      <w:marBottom w:val="0"/>
      <w:divBdr>
        <w:top w:val="none" w:sz="0" w:space="0" w:color="auto"/>
        <w:left w:val="none" w:sz="0" w:space="0" w:color="auto"/>
        <w:bottom w:val="none" w:sz="0" w:space="0" w:color="auto"/>
        <w:right w:val="none" w:sz="0" w:space="0" w:color="auto"/>
      </w:divBdr>
    </w:div>
    <w:div w:id="132330895">
      <w:bodyDiv w:val="1"/>
      <w:marLeft w:val="0"/>
      <w:marRight w:val="0"/>
      <w:marTop w:val="0"/>
      <w:marBottom w:val="0"/>
      <w:divBdr>
        <w:top w:val="none" w:sz="0" w:space="0" w:color="auto"/>
        <w:left w:val="none" w:sz="0" w:space="0" w:color="auto"/>
        <w:bottom w:val="none" w:sz="0" w:space="0" w:color="auto"/>
        <w:right w:val="none" w:sz="0" w:space="0" w:color="auto"/>
      </w:divBdr>
    </w:div>
    <w:div w:id="161822124">
      <w:bodyDiv w:val="1"/>
      <w:marLeft w:val="0"/>
      <w:marRight w:val="0"/>
      <w:marTop w:val="0"/>
      <w:marBottom w:val="0"/>
      <w:divBdr>
        <w:top w:val="none" w:sz="0" w:space="0" w:color="auto"/>
        <w:left w:val="none" w:sz="0" w:space="0" w:color="auto"/>
        <w:bottom w:val="none" w:sz="0" w:space="0" w:color="auto"/>
        <w:right w:val="none" w:sz="0" w:space="0" w:color="auto"/>
      </w:divBdr>
    </w:div>
    <w:div w:id="225771980">
      <w:bodyDiv w:val="1"/>
      <w:marLeft w:val="0"/>
      <w:marRight w:val="0"/>
      <w:marTop w:val="0"/>
      <w:marBottom w:val="0"/>
      <w:divBdr>
        <w:top w:val="none" w:sz="0" w:space="0" w:color="auto"/>
        <w:left w:val="none" w:sz="0" w:space="0" w:color="auto"/>
        <w:bottom w:val="none" w:sz="0" w:space="0" w:color="auto"/>
        <w:right w:val="none" w:sz="0" w:space="0" w:color="auto"/>
      </w:divBdr>
    </w:div>
    <w:div w:id="241914755">
      <w:bodyDiv w:val="1"/>
      <w:marLeft w:val="0"/>
      <w:marRight w:val="0"/>
      <w:marTop w:val="0"/>
      <w:marBottom w:val="0"/>
      <w:divBdr>
        <w:top w:val="none" w:sz="0" w:space="0" w:color="auto"/>
        <w:left w:val="none" w:sz="0" w:space="0" w:color="auto"/>
        <w:bottom w:val="none" w:sz="0" w:space="0" w:color="auto"/>
        <w:right w:val="none" w:sz="0" w:space="0" w:color="auto"/>
      </w:divBdr>
    </w:div>
    <w:div w:id="247354317">
      <w:bodyDiv w:val="1"/>
      <w:marLeft w:val="0"/>
      <w:marRight w:val="0"/>
      <w:marTop w:val="0"/>
      <w:marBottom w:val="0"/>
      <w:divBdr>
        <w:top w:val="none" w:sz="0" w:space="0" w:color="auto"/>
        <w:left w:val="none" w:sz="0" w:space="0" w:color="auto"/>
        <w:bottom w:val="none" w:sz="0" w:space="0" w:color="auto"/>
        <w:right w:val="none" w:sz="0" w:space="0" w:color="auto"/>
      </w:divBdr>
    </w:div>
    <w:div w:id="263075539">
      <w:bodyDiv w:val="1"/>
      <w:marLeft w:val="0"/>
      <w:marRight w:val="0"/>
      <w:marTop w:val="0"/>
      <w:marBottom w:val="0"/>
      <w:divBdr>
        <w:top w:val="none" w:sz="0" w:space="0" w:color="auto"/>
        <w:left w:val="none" w:sz="0" w:space="0" w:color="auto"/>
        <w:bottom w:val="none" w:sz="0" w:space="0" w:color="auto"/>
        <w:right w:val="none" w:sz="0" w:space="0" w:color="auto"/>
      </w:divBdr>
    </w:div>
    <w:div w:id="266080125">
      <w:bodyDiv w:val="1"/>
      <w:marLeft w:val="0"/>
      <w:marRight w:val="0"/>
      <w:marTop w:val="0"/>
      <w:marBottom w:val="0"/>
      <w:divBdr>
        <w:top w:val="none" w:sz="0" w:space="0" w:color="auto"/>
        <w:left w:val="none" w:sz="0" w:space="0" w:color="auto"/>
        <w:bottom w:val="none" w:sz="0" w:space="0" w:color="auto"/>
        <w:right w:val="none" w:sz="0" w:space="0" w:color="auto"/>
      </w:divBdr>
    </w:div>
    <w:div w:id="298731311">
      <w:bodyDiv w:val="1"/>
      <w:marLeft w:val="0"/>
      <w:marRight w:val="0"/>
      <w:marTop w:val="0"/>
      <w:marBottom w:val="0"/>
      <w:divBdr>
        <w:top w:val="none" w:sz="0" w:space="0" w:color="auto"/>
        <w:left w:val="none" w:sz="0" w:space="0" w:color="auto"/>
        <w:bottom w:val="none" w:sz="0" w:space="0" w:color="auto"/>
        <w:right w:val="none" w:sz="0" w:space="0" w:color="auto"/>
      </w:divBdr>
    </w:div>
    <w:div w:id="342053703">
      <w:bodyDiv w:val="1"/>
      <w:marLeft w:val="0"/>
      <w:marRight w:val="0"/>
      <w:marTop w:val="0"/>
      <w:marBottom w:val="0"/>
      <w:divBdr>
        <w:top w:val="none" w:sz="0" w:space="0" w:color="auto"/>
        <w:left w:val="none" w:sz="0" w:space="0" w:color="auto"/>
        <w:bottom w:val="none" w:sz="0" w:space="0" w:color="auto"/>
        <w:right w:val="none" w:sz="0" w:space="0" w:color="auto"/>
      </w:divBdr>
      <w:divsChild>
        <w:div w:id="1647470963">
          <w:marLeft w:val="0"/>
          <w:marRight w:val="0"/>
          <w:marTop w:val="0"/>
          <w:marBottom w:val="0"/>
          <w:divBdr>
            <w:top w:val="none" w:sz="0" w:space="0" w:color="auto"/>
            <w:left w:val="none" w:sz="0" w:space="0" w:color="auto"/>
            <w:bottom w:val="none" w:sz="0" w:space="0" w:color="auto"/>
            <w:right w:val="none" w:sz="0" w:space="0" w:color="auto"/>
          </w:divBdr>
          <w:divsChild>
            <w:div w:id="173150355">
              <w:marLeft w:val="0"/>
              <w:marRight w:val="0"/>
              <w:marTop w:val="0"/>
              <w:marBottom w:val="0"/>
              <w:divBdr>
                <w:top w:val="none" w:sz="0" w:space="0" w:color="auto"/>
                <w:left w:val="none" w:sz="0" w:space="0" w:color="auto"/>
                <w:bottom w:val="none" w:sz="0" w:space="0" w:color="auto"/>
                <w:right w:val="none" w:sz="0" w:space="0" w:color="auto"/>
              </w:divBdr>
              <w:divsChild>
                <w:div w:id="616259494">
                  <w:marLeft w:val="0"/>
                  <w:marRight w:val="0"/>
                  <w:marTop w:val="0"/>
                  <w:marBottom w:val="0"/>
                  <w:divBdr>
                    <w:top w:val="none" w:sz="0" w:space="0" w:color="auto"/>
                    <w:left w:val="none" w:sz="0" w:space="0" w:color="auto"/>
                    <w:bottom w:val="none" w:sz="0" w:space="0" w:color="auto"/>
                    <w:right w:val="none" w:sz="0" w:space="0" w:color="auto"/>
                  </w:divBdr>
                  <w:divsChild>
                    <w:div w:id="1098939265">
                      <w:marLeft w:val="0"/>
                      <w:marRight w:val="0"/>
                      <w:marTop w:val="0"/>
                      <w:marBottom w:val="0"/>
                      <w:divBdr>
                        <w:top w:val="none" w:sz="0" w:space="0" w:color="auto"/>
                        <w:left w:val="none" w:sz="0" w:space="0" w:color="auto"/>
                        <w:bottom w:val="none" w:sz="0" w:space="0" w:color="auto"/>
                        <w:right w:val="none" w:sz="0" w:space="0" w:color="auto"/>
                      </w:divBdr>
                      <w:divsChild>
                        <w:div w:id="2071885080">
                          <w:marLeft w:val="0"/>
                          <w:marRight w:val="0"/>
                          <w:marTop w:val="0"/>
                          <w:marBottom w:val="0"/>
                          <w:divBdr>
                            <w:top w:val="none" w:sz="0" w:space="0" w:color="auto"/>
                            <w:left w:val="none" w:sz="0" w:space="0" w:color="auto"/>
                            <w:bottom w:val="none" w:sz="0" w:space="0" w:color="auto"/>
                            <w:right w:val="none" w:sz="0" w:space="0" w:color="auto"/>
                          </w:divBdr>
                          <w:divsChild>
                            <w:div w:id="199056907">
                              <w:marLeft w:val="0"/>
                              <w:marRight w:val="0"/>
                              <w:marTop w:val="0"/>
                              <w:marBottom w:val="0"/>
                              <w:divBdr>
                                <w:top w:val="none" w:sz="0" w:space="0" w:color="auto"/>
                                <w:left w:val="none" w:sz="0" w:space="0" w:color="auto"/>
                                <w:bottom w:val="none" w:sz="0" w:space="0" w:color="auto"/>
                                <w:right w:val="none" w:sz="0" w:space="0" w:color="auto"/>
                              </w:divBdr>
                              <w:divsChild>
                                <w:div w:id="1162812872">
                                  <w:marLeft w:val="0"/>
                                  <w:marRight w:val="0"/>
                                  <w:marTop w:val="0"/>
                                  <w:marBottom w:val="0"/>
                                  <w:divBdr>
                                    <w:top w:val="none" w:sz="0" w:space="0" w:color="auto"/>
                                    <w:left w:val="none" w:sz="0" w:space="0" w:color="auto"/>
                                    <w:bottom w:val="none" w:sz="0" w:space="0" w:color="auto"/>
                                    <w:right w:val="none" w:sz="0" w:space="0" w:color="auto"/>
                                  </w:divBdr>
                                  <w:divsChild>
                                    <w:div w:id="12118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071735">
      <w:bodyDiv w:val="1"/>
      <w:marLeft w:val="0"/>
      <w:marRight w:val="0"/>
      <w:marTop w:val="0"/>
      <w:marBottom w:val="0"/>
      <w:divBdr>
        <w:top w:val="none" w:sz="0" w:space="0" w:color="auto"/>
        <w:left w:val="none" w:sz="0" w:space="0" w:color="auto"/>
        <w:bottom w:val="none" w:sz="0" w:space="0" w:color="auto"/>
        <w:right w:val="none" w:sz="0" w:space="0" w:color="auto"/>
      </w:divBdr>
    </w:div>
    <w:div w:id="349140877">
      <w:bodyDiv w:val="1"/>
      <w:marLeft w:val="0"/>
      <w:marRight w:val="0"/>
      <w:marTop w:val="0"/>
      <w:marBottom w:val="0"/>
      <w:divBdr>
        <w:top w:val="none" w:sz="0" w:space="0" w:color="auto"/>
        <w:left w:val="none" w:sz="0" w:space="0" w:color="auto"/>
        <w:bottom w:val="none" w:sz="0" w:space="0" w:color="auto"/>
        <w:right w:val="none" w:sz="0" w:space="0" w:color="auto"/>
      </w:divBdr>
    </w:div>
    <w:div w:id="357043695">
      <w:bodyDiv w:val="1"/>
      <w:marLeft w:val="0"/>
      <w:marRight w:val="0"/>
      <w:marTop w:val="0"/>
      <w:marBottom w:val="0"/>
      <w:divBdr>
        <w:top w:val="none" w:sz="0" w:space="0" w:color="auto"/>
        <w:left w:val="none" w:sz="0" w:space="0" w:color="auto"/>
        <w:bottom w:val="none" w:sz="0" w:space="0" w:color="auto"/>
        <w:right w:val="none" w:sz="0" w:space="0" w:color="auto"/>
      </w:divBdr>
    </w:div>
    <w:div w:id="358820083">
      <w:bodyDiv w:val="1"/>
      <w:marLeft w:val="0"/>
      <w:marRight w:val="0"/>
      <w:marTop w:val="0"/>
      <w:marBottom w:val="0"/>
      <w:divBdr>
        <w:top w:val="none" w:sz="0" w:space="0" w:color="auto"/>
        <w:left w:val="none" w:sz="0" w:space="0" w:color="auto"/>
        <w:bottom w:val="none" w:sz="0" w:space="0" w:color="auto"/>
        <w:right w:val="none" w:sz="0" w:space="0" w:color="auto"/>
      </w:divBdr>
    </w:div>
    <w:div w:id="365495619">
      <w:bodyDiv w:val="1"/>
      <w:marLeft w:val="0"/>
      <w:marRight w:val="0"/>
      <w:marTop w:val="0"/>
      <w:marBottom w:val="0"/>
      <w:divBdr>
        <w:top w:val="none" w:sz="0" w:space="0" w:color="auto"/>
        <w:left w:val="none" w:sz="0" w:space="0" w:color="auto"/>
        <w:bottom w:val="none" w:sz="0" w:space="0" w:color="auto"/>
        <w:right w:val="none" w:sz="0" w:space="0" w:color="auto"/>
      </w:divBdr>
    </w:div>
    <w:div w:id="367267514">
      <w:bodyDiv w:val="1"/>
      <w:marLeft w:val="0"/>
      <w:marRight w:val="0"/>
      <w:marTop w:val="0"/>
      <w:marBottom w:val="0"/>
      <w:divBdr>
        <w:top w:val="none" w:sz="0" w:space="0" w:color="auto"/>
        <w:left w:val="none" w:sz="0" w:space="0" w:color="auto"/>
        <w:bottom w:val="none" w:sz="0" w:space="0" w:color="auto"/>
        <w:right w:val="none" w:sz="0" w:space="0" w:color="auto"/>
      </w:divBdr>
    </w:div>
    <w:div w:id="427695892">
      <w:bodyDiv w:val="1"/>
      <w:marLeft w:val="0"/>
      <w:marRight w:val="0"/>
      <w:marTop w:val="0"/>
      <w:marBottom w:val="0"/>
      <w:divBdr>
        <w:top w:val="none" w:sz="0" w:space="0" w:color="auto"/>
        <w:left w:val="none" w:sz="0" w:space="0" w:color="auto"/>
        <w:bottom w:val="none" w:sz="0" w:space="0" w:color="auto"/>
        <w:right w:val="none" w:sz="0" w:space="0" w:color="auto"/>
      </w:divBdr>
    </w:div>
    <w:div w:id="437719552">
      <w:bodyDiv w:val="1"/>
      <w:marLeft w:val="0"/>
      <w:marRight w:val="0"/>
      <w:marTop w:val="0"/>
      <w:marBottom w:val="0"/>
      <w:divBdr>
        <w:top w:val="none" w:sz="0" w:space="0" w:color="auto"/>
        <w:left w:val="none" w:sz="0" w:space="0" w:color="auto"/>
        <w:bottom w:val="none" w:sz="0" w:space="0" w:color="auto"/>
        <w:right w:val="none" w:sz="0" w:space="0" w:color="auto"/>
      </w:divBdr>
    </w:div>
    <w:div w:id="448477886">
      <w:bodyDiv w:val="1"/>
      <w:marLeft w:val="0"/>
      <w:marRight w:val="0"/>
      <w:marTop w:val="0"/>
      <w:marBottom w:val="0"/>
      <w:divBdr>
        <w:top w:val="none" w:sz="0" w:space="0" w:color="auto"/>
        <w:left w:val="none" w:sz="0" w:space="0" w:color="auto"/>
        <w:bottom w:val="none" w:sz="0" w:space="0" w:color="auto"/>
        <w:right w:val="none" w:sz="0" w:space="0" w:color="auto"/>
      </w:divBdr>
    </w:div>
    <w:div w:id="490293521">
      <w:bodyDiv w:val="1"/>
      <w:marLeft w:val="0"/>
      <w:marRight w:val="0"/>
      <w:marTop w:val="0"/>
      <w:marBottom w:val="0"/>
      <w:divBdr>
        <w:top w:val="none" w:sz="0" w:space="0" w:color="auto"/>
        <w:left w:val="none" w:sz="0" w:space="0" w:color="auto"/>
        <w:bottom w:val="none" w:sz="0" w:space="0" w:color="auto"/>
        <w:right w:val="none" w:sz="0" w:space="0" w:color="auto"/>
      </w:divBdr>
    </w:div>
    <w:div w:id="553002363">
      <w:bodyDiv w:val="1"/>
      <w:marLeft w:val="0"/>
      <w:marRight w:val="0"/>
      <w:marTop w:val="0"/>
      <w:marBottom w:val="0"/>
      <w:divBdr>
        <w:top w:val="none" w:sz="0" w:space="0" w:color="auto"/>
        <w:left w:val="none" w:sz="0" w:space="0" w:color="auto"/>
        <w:bottom w:val="none" w:sz="0" w:space="0" w:color="auto"/>
        <w:right w:val="none" w:sz="0" w:space="0" w:color="auto"/>
      </w:divBdr>
    </w:div>
    <w:div w:id="669523318">
      <w:bodyDiv w:val="1"/>
      <w:marLeft w:val="0"/>
      <w:marRight w:val="0"/>
      <w:marTop w:val="0"/>
      <w:marBottom w:val="0"/>
      <w:divBdr>
        <w:top w:val="none" w:sz="0" w:space="0" w:color="auto"/>
        <w:left w:val="none" w:sz="0" w:space="0" w:color="auto"/>
        <w:bottom w:val="none" w:sz="0" w:space="0" w:color="auto"/>
        <w:right w:val="none" w:sz="0" w:space="0" w:color="auto"/>
      </w:divBdr>
    </w:div>
    <w:div w:id="709496936">
      <w:bodyDiv w:val="1"/>
      <w:marLeft w:val="0"/>
      <w:marRight w:val="0"/>
      <w:marTop w:val="0"/>
      <w:marBottom w:val="0"/>
      <w:divBdr>
        <w:top w:val="none" w:sz="0" w:space="0" w:color="auto"/>
        <w:left w:val="none" w:sz="0" w:space="0" w:color="auto"/>
        <w:bottom w:val="none" w:sz="0" w:space="0" w:color="auto"/>
        <w:right w:val="none" w:sz="0" w:space="0" w:color="auto"/>
      </w:divBdr>
    </w:div>
    <w:div w:id="720789343">
      <w:bodyDiv w:val="1"/>
      <w:marLeft w:val="0"/>
      <w:marRight w:val="0"/>
      <w:marTop w:val="0"/>
      <w:marBottom w:val="0"/>
      <w:divBdr>
        <w:top w:val="none" w:sz="0" w:space="0" w:color="auto"/>
        <w:left w:val="none" w:sz="0" w:space="0" w:color="auto"/>
        <w:bottom w:val="none" w:sz="0" w:space="0" w:color="auto"/>
        <w:right w:val="none" w:sz="0" w:space="0" w:color="auto"/>
      </w:divBdr>
    </w:div>
    <w:div w:id="802775088">
      <w:bodyDiv w:val="1"/>
      <w:marLeft w:val="0"/>
      <w:marRight w:val="0"/>
      <w:marTop w:val="0"/>
      <w:marBottom w:val="0"/>
      <w:divBdr>
        <w:top w:val="none" w:sz="0" w:space="0" w:color="auto"/>
        <w:left w:val="none" w:sz="0" w:space="0" w:color="auto"/>
        <w:bottom w:val="none" w:sz="0" w:space="0" w:color="auto"/>
        <w:right w:val="none" w:sz="0" w:space="0" w:color="auto"/>
      </w:divBdr>
    </w:div>
    <w:div w:id="879980555">
      <w:bodyDiv w:val="1"/>
      <w:marLeft w:val="0"/>
      <w:marRight w:val="0"/>
      <w:marTop w:val="0"/>
      <w:marBottom w:val="0"/>
      <w:divBdr>
        <w:top w:val="none" w:sz="0" w:space="0" w:color="auto"/>
        <w:left w:val="none" w:sz="0" w:space="0" w:color="auto"/>
        <w:bottom w:val="none" w:sz="0" w:space="0" w:color="auto"/>
        <w:right w:val="none" w:sz="0" w:space="0" w:color="auto"/>
      </w:divBdr>
    </w:div>
    <w:div w:id="921259241">
      <w:bodyDiv w:val="1"/>
      <w:marLeft w:val="0"/>
      <w:marRight w:val="0"/>
      <w:marTop w:val="0"/>
      <w:marBottom w:val="0"/>
      <w:divBdr>
        <w:top w:val="none" w:sz="0" w:space="0" w:color="auto"/>
        <w:left w:val="none" w:sz="0" w:space="0" w:color="auto"/>
        <w:bottom w:val="none" w:sz="0" w:space="0" w:color="auto"/>
        <w:right w:val="none" w:sz="0" w:space="0" w:color="auto"/>
      </w:divBdr>
    </w:div>
    <w:div w:id="957831746">
      <w:bodyDiv w:val="1"/>
      <w:marLeft w:val="0"/>
      <w:marRight w:val="0"/>
      <w:marTop w:val="0"/>
      <w:marBottom w:val="0"/>
      <w:divBdr>
        <w:top w:val="none" w:sz="0" w:space="0" w:color="auto"/>
        <w:left w:val="none" w:sz="0" w:space="0" w:color="auto"/>
        <w:bottom w:val="none" w:sz="0" w:space="0" w:color="auto"/>
        <w:right w:val="none" w:sz="0" w:space="0" w:color="auto"/>
      </w:divBdr>
    </w:div>
    <w:div w:id="1004434818">
      <w:bodyDiv w:val="1"/>
      <w:marLeft w:val="0"/>
      <w:marRight w:val="0"/>
      <w:marTop w:val="0"/>
      <w:marBottom w:val="0"/>
      <w:divBdr>
        <w:top w:val="none" w:sz="0" w:space="0" w:color="auto"/>
        <w:left w:val="none" w:sz="0" w:space="0" w:color="auto"/>
        <w:bottom w:val="none" w:sz="0" w:space="0" w:color="auto"/>
        <w:right w:val="none" w:sz="0" w:space="0" w:color="auto"/>
      </w:divBdr>
    </w:div>
    <w:div w:id="1028989496">
      <w:bodyDiv w:val="1"/>
      <w:marLeft w:val="0"/>
      <w:marRight w:val="0"/>
      <w:marTop w:val="0"/>
      <w:marBottom w:val="0"/>
      <w:divBdr>
        <w:top w:val="none" w:sz="0" w:space="0" w:color="auto"/>
        <w:left w:val="none" w:sz="0" w:space="0" w:color="auto"/>
        <w:bottom w:val="none" w:sz="0" w:space="0" w:color="auto"/>
        <w:right w:val="none" w:sz="0" w:space="0" w:color="auto"/>
      </w:divBdr>
    </w:div>
    <w:div w:id="1037583392">
      <w:bodyDiv w:val="1"/>
      <w:marLeft w:val="0"/>
      <w:marRight w:val="0"/>
      <w:marTop w:val="0"/>
      <w:marBottom w:val="0"/>
      <w:divBdr>
        <w:top w:val="none" w:sz="0" w:space="0" w:color="auto"/>
        <w:left w:val="none" w:sz="0" w:space="0" w:color="auto"/>
        <w:bottom w:val="none" w:sz="0" w:space="0" w:color="auto"/>
        <w:right w:val="none" w:sz="0" w:space="0" w:color="auto"/>
      </w:divBdr>
    </w:div>
    <w:div w:id="1051464897">
      <w:bodyDiv w:val="1"/>
      <w:marLeft w:val="0"/>
      <w:marRight w:val="0"/>
      <w:marTop w:val="0"/>
      <w:marBottom w:val="0"/>
      <w:divBdr>
        <w:top w:val="none" w:sz="0" w:space="0" w:color="auto"/>
        <w:left w:val="none" w:sz="0" w:space="0" w:color="auto"/>
        <w:bottom w:val="none" w:sz="0" w:space="0" w:color="auto"/>
        <w:right w:val="none" w:sz="0" w:space="0" w:color="auto"/>
      </w:divBdr>
    </w:div>
    <w:div w:id="1067529296">
      <w:bodyDiv w:val="1"/>
      <w:marLeft w:val="0"/>
      <w:marRight w:val="0"/>
      <w:marTop w:val="0"/>
      <w:marBottom w:val="0"/>
      <w:divBdr>
        <w:top w:val="none" w:sz="0" w:space="0" w:color="auto"/>
        <w:left w:val="none" w:sz="0" w:space="0" w:color="auto"/>
        <w:bottom w:val="none" w:sz="0" w:space="0" w:color="auto"/>
        <w:right w:val="none" w:sz="0" w:space="0" w:color="auto"/>
      </w:divBdr>
    </w:div>
    <w:div w:id="1130318861">
      <w:bodyDiv w:val="1"/>
      <w:marLeft w:val="0"/>
      <w:marRight w:val="0"/>
      <w:marTop w:val="0"/>
      <w:marBottom w:val="0"/>
      <w:divBdr>
        <w:top w:val="none" w:sz="0" w:space="0" w:color="auto"/>
        <w:left w:val="none" w:sz="0" w:space="0" w:color="auto"/>
        <w:bottom w:val="none" w:sz="0" w:space="0" w:color="auto"/>
        <w:right w:val="none" w:sz="0" w:space="0" w:color="auto"/>
      </w:divBdr>
    </w:div>
    <w:div w:id="1142114115">
      <w:bodyDiv w:val="1"/>
      <w:marLeft w:val="0"/>
      <w:marRight w:val="0"/>
      <w:marTop w:val="0"/>
      <w:marBottom w:val="0"/>
      <w:divBdr>
        <w:top w:val="none" w:sz="0" w:space="0" w:color="auto"/>
        <w:left w:val="none" w:sz="0" w:space="0" w:color="auto"/>
        <w:bottom w:val="none" w:sz="0" w:space="0" w:color="auto"/>
        <w:right w:val="none" w:sz="0" w:space="0" w:color="auto"/>
      </w:divBdr>
    </w:div>
    <w:div w:id="1199972440">
      <w:bodyDiv w:val="1"/>
      <w:marLeft w:val="0"/>
      <w:marRight w:val="0"/>
      <w:marTop w:val="0"/>
      <w:marBottom w:val="0"/>
      <w:divBdr>
        <w:top w:val="none" w:sz="0" w:space="0" w:color="auto"/>
        <w:left w:val="none" w:sz="0" w:space="0" w:color="auto"/>
        <w:bottom w:val="none" w:sz="0" w:space="0" w:color="auto"/>
        <w:right w:val="none" w:sz="0" w:space="0" w:color="auto"/>
      </w:divBdr>
    </w:div>
    <w:div w:id="1243762439">
      <w:bodyDiv w:val="1"/>
      <w:marLeft w:val="0"/>
      <w:marRight w:val="0"/>
      <w:marTop w:val="0"/>
      <w:marBottom w:val="0"/>
      <w:divBdr>
        <w:top w:val="none" w:sz="0" w:space="0" w:color="auto"/>
        <w:left w:val="none" w:sz="0" w:space="0" w:color="auto"/>
        <w:bottom w:val="none" w:sz="0" w:space="0" w:color="auto"/>
        <w:right w:val="none" w:sz="0" w:space="0" w:color="auto"/>
      </w:divBdr>
    </w:div>
    <w:div w:id="1271011056">
      <w:bodyDiv w:val="1"/>
      <w:marLeft w:val="0"/>
      <w:marRight w:val="0"/>
      <w:marTop w:val="0"/>
      <w:marBottom w:val="0"/>
      <w:divBdr>
        <w:top w:val="none" w:sz="0" w:space="0" w:color="auto"/>
        <w:left w:val="none" w:sz="0" w:space="0" w:color="auto"/>
        <w:bottom w:val="none" w:sz="0" w:space="0" w:color="auto"/>
        <w:right w:val="none" w:sz="0" w:space="0" w:color="auto"/>
      </w:divBdr>
    </w:div>
    <w:div w:id="1345013631">
      <w:bodyDiv w:val="1"/>
      <w:marLeft w:val="0"/>
      <w:marRight w:val="0"/>
      <w:marTop w:val="0"/>
      <w:marBottom w:val="0"/>
      <w:divBdr>
        <w:top w:val="none" w:sz="0" w:space="0" w:color="auto"/>
        <w:left w:val="none" w:sz="0" w:space="0" w:color="auto"/>
        <w:bottom w:val="none" w:sz="0" w:space="0" w:color="auto"/>
        <w:right w:val="none" w:sz="0" w:space="0" w:color="auto"/>
      </w:divBdr>
    </w:div>
    <w:div w:id="1363938430">
      <w:bodyDiv w:val="1"/>
      <w:marLeft w:val="0"/>
      <w:marRight w:val="0"/>
      <w:marTop w:val="0"/>
      <w:marBottom w:val="0"/>
      <w:divBdr>
        <w:top w:val="none" w:sz="0" w:space="0" w:color="auto"/>
        <w:left w:val="none" w:sz="0" w:space="0" w:color="auto"/>
        <w:bottom w:val="none" w:sz="0" w:space="0" w:color="auto"/>
        <w:right w:val="none" w:sz="0" w:space="0" w:color="auto"/>
      </w:divBdr>
    </w:div>
    <w:div w:id="1371148472">
      <w:bodyDiv w:val="1"/>
      <w:marLeft w:val="0"/>
      <w:marRight w:val="0"/>
      <w:marTop w:val="0"/>
      <w:marBottom w:val="0"/>
      <w:divBdr>
        <w:top w:val="none" w:sz="0" w:space="0" w:color="auto"/>
        <w:left w:val="none" w:sz="0" w:space="0" w:color="auto"/>
        <w:bottom w:val="none" w:sz="0" w:space="0" w:color="auto"/>
        <w:right w:val="none" w:sz="0" w:space="0" w:color="auto"/>
      </w:divBdr>
    </w:div>
    <w:div w:id="1391609819">
      <w:bodyDiv w:val="1"/>
      <w:marLeft w:val="0"/>
      <w:marRight w:val="0"/>
      <w:marTop w:val="0"/>
      <w:marBottom w:val="0"/>
      <w:divBdr>
        <w:top w:val="none" w:sz="0" w:space="0" w:color="auto"/>
        <w:left w:val="none" w:sz="0" w:space="0" w:color="auto"/>
        <w:bottom w:val="none" w:sz="0" w:space="0" w:color="auto"/>
        <w:right w:val="none" w:sz="0" w:space="0" w:color="auto"/>
      </w:divBdr>
    </w:div>
    <w:div w:id="1422144013">
      <w:bodyDiv w:val="1"/>
      <w:marLeft w:val="0"/>
      <w:marRight w:val="0"/>
      <w:marTop w:val="0"/>
      <w:marBottom w:val="0"/>
      <w:divBdr>
        <w:top w:val="none" w:sz="0" w:space="0" w:color="auto"/>
        <w:left w:val="none" w:sz="0" w:space="0" w:color="auto"/>
        <w:bottom w:val="none" w:sz="0" w:space="0" w:color="auto"/>
        <w:right w:val="none" w:sz="0" w:space="0" w:color="auto"/>
      </w:divBdr>
    </w:div>
    <w:div w:id="1428118728">
      <w:bodyDiv w:val="1"/>
      <w:marLeft w:val="0"/>
      <w:marRight w:val="0"/>
      <w:marTop w:val="0"/>
      <w:marBottom w:val="0"/>
      <w:divBdr>
        <w:top w:val="none" w:sz="0" w:space="0" w:color="auto"/>
        <w:left w:val="none" w:sz="0" w:space="0" w:color="auto"/>
        <w:bottom w:val="none" w:sz="0" w:space="0" w:color="auto"/>
        <w:right w:val="none" w:sz="0" w:space="0" w:color="auto"/>
      </w:divBdr>
    </w:div>
    <w:div w:id="1474834115">
      <w:bodyDiv w:val="1"/>
      <w:marLeft w:val="0"/>
      <w:marRight w:val="0"/>
      <w:marTop w:val="0"/>
      <w:marBottom w:val="0"/>
      <w:divBdr>
        <w:top w:val="none" w:sz="0" w:space="0" w:color="auto"/>
        <w:left w:val="none" w:sz="0" w:space="0" w:color="auto"/>
        <w:bottom w:val="none" w:sz="0" w:space="0" w:color="auto"/>
        <w:right w:val="none" w:sz="0" w:space="0" w:color="auto"/>
      </w:divBdr>
    </w:div>
    <w:div w:id="1501001902">
      <w:bodyDiv w:val="1"/>
      <w:marLeft w:val="0"/>
      <w:marRight w:val="0"/>
      <w:marTop w:val="0"/>
      <w:marBottom w:val="0"/>
      <w:divBdr>
        <w:top w:val="none" w:sz="0" w:space="0" w:color="auto"/>
        <w:left w:val="none" w:sz="0" w:space="0" w:color="auto"/>
        <w:bottom w:val="none" w:sz="0" w:space="0" w:color="auto"/>
        <w:right w:val="none" w:sz="0" w:space="0" w:color="auto"/>
      </w:divBdr>
    </w:div>
    <w:div w:id="1504785152">
      <w:bodyDiv w:val="1"/>
      <w:marLeft w:val="0"/>
      <w:marRight w:val="0"/>
      <w:marTop w:val="0"/>
      <w:marBottom w:val="0"/>
      <w:divBdr>
        <w:top w:val="none" w:sz="0" w:space="0" w:color="auto"/>
        <w:left w:val="none" w:sz="0" w:space="0" w:color="auto"/>
        <w:bottom w:val="none" w:sz="0" w:space="0" w:color="auto"/>
        <w:right w:val="none" w:sz="0" w:space="0" w:color="auto"/>
      </w:divBdr>
    </w:div>
    <w:div w:id="1560093753">
      <w:bodyDiv w:val="1"/>
      <w:marLeft w:val="0"/>
      <w:marRight w:val="0"/>
      <w:marTop w:val="0"/>
      <w:marBottom w:val="0"/>
      <w:divBdr>
        <w:top w:val="none" w:sz="0" w:space="0" w:color="auto"/>
        <w:left w:val="none" w:sz="0" w:space="0" w:color="auto"/>
        <w:bottom w:val="none" w:sz="0" w:space="0" w:color="auto"/>
        <w:right w:val="none" w:sz="0" w:space="0" w:color="auto"/>
      </w:divBdr>
    </w:div>
    <w:div w:id="1578175277">
      <w:bodyDiv w:val="1"/>
      <w:marLeft w:val="0"/>
      <w:marRight w:val="0"/>
      <w:marTop w:val="0"/>
      <w:marBottom w:val="0"/>
      <w:divBdr>
        <w:top w:val="none" w:sz="0" w:space="0" w:color="auto"/>
        <w:left w:val="none" w:sz="0" w:space="0" w:color="auto"/>
        <w:bottom w:val="none" w:sz="0" w:space="0" w:color="auto"/>
        <w:right w:val="none" w:sz="0" w:space="0" w:color="auto"/>
      </w:divBdr>
    </w:div>
    <w:div w:id="1582180707">
      <w:bodyDiv w:val="1"/>
      <w:marLeft w:val="0"/>
      <w:marRight w:val="0"/>
      <w:marTop w:val="0"/>
      <w:marBottom w:val="0"/>
      <w:divBdr>
        <w:top w:val="none" w:sz="0" w:space="0" w:color="auto"/>
        <w:left w:val="none" w:sz="0" w:space="0" w:color="auto"/>
        <w:bottom w:val="none" w:sz="0" w:space="0" w:color="auto"/>
        <w:right w:val="none" w:sz="0" w:space="0" w:color="auto"/>
      </w:divBdr>
    </w:div>
    <w:div w:id="1651593760">
      <w:bodyDiv w:val="1"/>
      <w:marLeft w:val="0"/>
      <w:marRight w:val="0"/>
      <w:marTop w:val="0"/>
      <w:marBottom w:val="0"/>
      <w:divBdr>
        <w:top w:val="none" w:sz="0" w:space="0" w:color="auto"/>
        <w:left w:val="none" w:sz="0" w:space="0" w:color="auto"/>
        <w:bottom w:val="none" w:sz="0" w:space="0" w:color="auto"/>
        <w:right w:val="none" w:sz="0" w:space="0" w:color="auto"/>
      </w:divBdr>
    </w:div>
    <w:div w:id="1684437073">
      <w:bodyDiv w:val="1"/>
      <w:marLeft w:val="0"/>
      <w:marRight w:val="0"/>
      <w:marTop w:val="0"/>
      <w:marBottom w:val="0"/>
      <w:divBdr>
        <w:top w:val="none" w:sz="0" w:space="0" w:color="auto"/>
        <w:left w:val="none" w:sz="0" w:space="0" w:color="auto"/>
        <w:bottom w:val="none" w:sz="0" w:space="0" w:color="auto"/>
        <w:right w:val="none" w:sz="0" w:space="0" w:color="auto"/>
      </w:divBdr>
    </w:div>
    <w:div w:id="1689604264">
      <w:bodyDiv w:val="1"/>
      <w:marLeft w:val="0"/>
      <w:marRight w:val="0"/>
      <w:marTop w:val="0"/>
      <w:marBottom w:val="0"/>
      <w:divBdr>
        <w:top w:val="none" w:sz="0" w:space="0" w:color="auto"/>
        <w:left w:val="none" w:sz="0" w:space="0" w:color="auto"/>
        <w:bottom w:val="none" w:sz="0" w:space="0" w:color="auto"/>
        <w:right w:val="none" w:sz="0" w:space="0" w:color="auto"/>
      </w:divBdr>
    </w:div>
    <w:div w:id="1692418777">
      <w:bodyDiv w:val="1"/>
      <w:marLeft w:val="0"/>
      <w:marRight w:val="0"/>
      <w:marTop w:val="0"/>
      <w:marBottom w:val="0"/>
      <w:divBdr>
        <w:top w:val="none" w:sz="0" w:space="0" w:color="auto"/>
        <w:left w:val="none" w:sz="0" w:space="0" w:color="auto"/>
        <w:bottom w:val="none" w:sz="0" w:space="0" w:color="auto"/>
        <w:right w:val="none" w:sz="0" w:space="0" w:color="auto"/>
      </w:divBdr>
    </w:div>
    <w:div w:id="1697657952">
      <w:bodyDiv w:val="1"/>
      <w:marLeft w:val="0"/>
      <w:marRight w:val="0"/>
      <w:marTop w:val="0"/>
      <w:marBottom w:val="0"/>
      <w:divBdr>
        <w:top w:val="none" w:sz="0" w:space="0" w:color="auto"/>
        <w:left w:val="none" w:sz="0" w:space="0" w:color="auto"/>
        <w:bottom w:val="none" w:sz="0" w:space="0" w:color="auto"/>
        <w:right w:val="none" w:sz="0" w:space="0" w:color="auto"/>
      </w:divBdr>
    </w:div>
    <w:div w:id="1862545812">
      <w:bodyDiv w:val="1"/>
      <w:marLeft w:val="0"/>
      <w:marRight w:val="0"/>
      <w:marTop w:val="0"/>
      <w:marBottom w:val="0"/>
      <w:divBdr>
        <w:top w:val="none" w:sz="0" w:space="0" w:color="auto"/>
        <w:left w:val="none" w:sz="0" w:space="0" w:color="auto"/>
        <w:bottom w:val="none" w:sz="0" w:space="0" w:color="auto"/>
        <w:right w:val="none" w:sz="0" w:space="0" w:color="auto"/>
      </w:divBdr>
    </w:div>
    <w:div w:id="1881866636">
      <w:bodyDiv w:val="1"/>
      <w:marLeft w:val="0"/>
      <w:marRight w:val="0"/>
      <w:marTop w:val="0"/>
      <w:marBottom w:val="0"/>
      <w:divBdr>
        <w:top w:val="none" w:sz="0" w:space="0" w:color="auto"/>
        <w:left w:val="none" w:sz="0" w:space="0" w:color="auto"/>
        <w:bottom w:val="none" w:sz="0" w:space="0" w:color="auto"/>
        <w:right w:val="none" w:sz="0" w:space="0" w:color="auto"/>
      </w:divBdr>
    </w:div>
    <w:div w:id="1978880008">
      <w:bodyDiv w:val="1"/>
      <w:marLeft w:val="0"/>
      <w:marRight w:val="0"/>
      <w:marTop w:val="0"/>
      <w:marBottom w:val="0"/>
      <w:divBdr>
        <w:top w:val="none" w:sz="0" w:space="0" w:color="auto"/>
        <w:left w:val="none" w:sz="0" w:space="0" w:color="auto"/>
        <w:bottom w:val="none" w:sz="0" w:space="0" w:color="auto"/>
        <w:right w:val="none" w:sz="0" w:space="0" w:color="auto"/>
      </w:divBdr>
    </w:div>
    <w:div w:id="2068527741">
      <w:bodyDiv w:val="1"/>
      <w:marLeft w:val="0"/>
      <w:marRight w:val="0"/>
      <w:marTop w:val="0"/>
      <w:marBottom w:val="0"/>
      <w:divBdr>
        <w:top w:val="none" w:sz="0" w:space="0" w:color="auto"/>
        <w:left w:val="none" w:sz="0" w:space="0" w:color="auto"/>
        <w:bottom w:val="none" w:sz="0" w:space="0" w:color="auto"/>
        <w:right w:val="none" w:sz="0" w:space="0" w:color="auto"/>
      </w:divBdr>
    </w:div>
    <w:div w:id="2074154631">
      <w:bodyDiv w:val="1"/>
      <w:marLeft w:val="0"/>
      <w:marRight w:val="0"/>
      <w:marTop w:val="0"/>
      <w:marBottom w:val="0"/>
      <w:divBdr>
        <w:top w:val="none" w:sz="0" w:space="0" w:color="auto"/>
        <w:left w:val="none" w:sz="0" w:space="0" w:color="auto"/>
        <w:bottom w:val="none" w:sz="0" w:space="0" w:color="auto"/>
        <w:right w:val="none" w:sz="0" w:space="0" w:color="auto"/>
      </w:divBdr>
    </w:div>
    <w:div w:id="20776984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CB840-4794-4CFC-8D2F-5ED9D87D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4789</Words>
  <Characters>27298</Characters>
  <Application>Microsoft Office Word</Application>
  <DocSecurity>0</DocSecurity>
  <Lines>227</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4</cp:revision>
  <dcterms:created xsi:type="dcterms:W3CDTF">2026-06-03T09:41:00Z</dcterms:created>
  <dcterms:modified xsi:type="dcterms:W3CDTF">2026-06-03T13:51:00Z</dcterms:modified>
  <cp:category/>
</cp:coreProperties>
</file>