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7DE" w:rsidRPr="002617DE" w:rsidRDefault="002617DE" w:rsidP="002617DE">
      <w:pPr>
        <w:shd w:val="clear" w:color="auto" w:fill="FFFFFF" w:themeFill="background1"/>
        <w:spacing w:after="0" w:line="240" w:lineRule="auto"/>
        <w:jc w:val="center"/>
        <w:rPr>
          <w:rFonts w:ascii="Times New Roman" w:hAnsi="Times New Roman" w:cs="Times New Roman"/>
          <w:sz w:val="28"/>
          <w:szCs w:val="28"/>
          <w:lang w:val="uk-UA" w:eastAsia="ru-RU"/>
        </w:rPr>
      </w:pPr>
      <w:r w:rsidRPr="00A27FB2">
        <w:rPr>
          <w:sz w:val="28"/>
          <w:szCs w:val="28"/>
          <w:lang w:val="uk-UA" w:eastAsia="ru-RU"/>
        </w:rPr>
        <w:t>«</w:t>
      </w:r>
      <w:r w:rsidRPr="002617DE">
        <w:rPr>
          <w:rFonts w:ascii="Times New Roman" w:hAnsi="Times New Roman" w:cs="Times New Roman"/>
          <w:color w:val="000000"/>
          <w:sz w:val="28"/>
          <w:szCs w:val="28"/>
          <w:lang w:val="ru-RU"/>
        </w:rPr>
        <w:t xml:space="preserve">Жоғары </w:t>
      </w:r>
      <w:proofErr w:type="spellStart"/>
      <w:r w:rsidRPr="002617DE">
        <w:rPr>
          <w:rFonts w:ascii="Times New Roman" w:hAnsi="Times New Roman" w:cs="Times New Roman"/>
          <w:sz w:val="28"/>
          <w:szCs w:val="28"/>
          <w:lang w:val="uk-UA" w:eastAsia="ru-RU"/>
        </w:rPr>
        <w:t>инженерлік-технологиялық</w:t>
      </w:r>
      <w:proofErr w:type="spellEnd"/>
      <w:r w:rsidRPr="002617DE">
        <w:rPr>
          <w:rFonts w:ascii="Times New Roman" w:hAnsi="Times New Roman" w:cs="Times New Roman"/>
          <w:sz w:val="28"/>
          <w:szCs w:val="28"/>
          <w:lang w:val="uk-UA" w:eastAsia="ru-RU"/>
        </w:rPr>
        <w:t xml:space="preserve"> </w:t>
      </w:r>
      <w:proofErr w:type="spellStart"/>
      <w:r w:rsidRPr="002617DE">
        <w:rPr>
          <w:rFonts w:ascii="Times New Roman" w:hAnsi="Times New Roman" w:cs="Times New Roman"/>
          <w:sz w:val="28"/>
          <w:szCs w:val="28"/>
          <w:lang w:val="uk-UA" w:eastAsia="ru-RU"/>
        </w:rPr>
        <w:t>колледжі</w:t>
      </w:r>
      <w:proofErr w:type="spellEnd"/>
      <w:r w:rsidRPr="002617DE">
        <w:rPr>
          <w:rFonts w:ascii="Times New Roman" w:hAnsi="Times New Roman" w:cs="Times New Roman"/>
          <w:sz w:val="28"/>
          <w:szCs w:val="28"/>
          <w:lang w:val="uk-UA" w:eastAsia="ru-RU"/>
        </w:rPr>
        <w:t>» МЕББМ</w:t>
      </w:r>
    </w:p>
    <w:p w:rsidR="002617DE" w:rsidRPr="002617DE" w:rsidRDefault="002617DE" w:rsidP="002617DE">
      <w:pPr>
        <w:shd w:val="clear" w:color="auto" w:fill="FFFFFF" w:themeFill="background1"/>
        <w:rPr>
          <w:rFonts w:ascii="Times New Roman" w:hAnsi="Times New Roman" w:cs="Times New Roman"/>
          <w:sz w:val="28"/>
          <w:szCs w:val="28"/>
          <w:lang w:val="ru-RU"/>
        </w:rPr>
      </w:pPr>
    </w:p>
    <w:p w:rsidR="002617DE" w:rsidRPr="002617DE" w:rsidRDefault="002617DE" w:rsidP="002617DE">
      <w:pPr>
        <w:shd w:val="clear" w:color="auto" w:fill="FFFFFF" w:themeFill="background1"/>
        <w:rPr>
          <w:rFonts w:ascii="Times New Roman" w:hAnsi="Times New Roman" w:cs="Times New Roman"/>
          <w:sz w:val="28"/>
          <w:szCs w:val="28"/>
          <w:lang w:val="ru-RU"/>
        </w:rPr>
      </w:pPr>
    </w:p>
    <w:p w:rsidR="002617DE" w:rsidRPr="002617DE" w:rsidRDefault="002617DE" w:rsidP="002617DE">
      <w:pPr>
        <w:shd w:val="clear" w:color="auto" w:fill="FFFFFF" w:themeFill="background1"/>
        <w:rPr>
          <w:rFonts w:ascii="Times New Roman" w:hAnsi="Times New Roman" w:cs="Times New Roman"/>
          <w:sz w:val="28"/>
          <w:szCs w:val="28"/>
          <w:lang w:val="ru-RU"/>
        </w:rPr>
      </w:pPr>
    </w:p>
    <w:p w:rsidR="002617DE" w:rsidRPr="002617DE" w:rsidRDefault="002617DE" w:rsidP="002617DE">
      <w:pPr>
        <w:shd w:val="clear" w:color="auto" w:fill="FFFFFF" w:themeFill="background1"/>
        <w:jc w:val="right"/>
        <w:rPr>
          <w:rFonts w:ascii="Times New Roman" w:hAnsi="Times New Roman" w:cs="Times New Roman"/>
          <w:sz w:val="28"/>
          <w:szCs w:val="28"/>
          <w:lang w:val="kk-KZ"/>
        </w:rPr>
      </w:pPr>
      <w:r w:rsidRPr="002617DE">
        <w:rPr>
          <w:rFonts w:ascii="Times New Roman" w:hAnsi="Times New Roman" w:cs="Times New Roman"/>
          <w:sz w:val="28"/>
          <w:szCs w:val="28"/>
          <w:lang w:val="kk-KZ"/>
        </w:rPr>
        <w:t>Технологиялық  бөлімі</w:t>
      </w:r>
    </w:p>
    <w:p w:rsidR="002617DE" w:rsidRPr="002617DE" w:rsidRDefault="002617DE" w:rsidP="002617DE">
      <w:pPr>
        <w:shd w:val="clear" w:color="auto" w:fill="FFFFFF" w:themeFill="background1"/>
        <w:jc w:val="right"/>
        <w:rPr>
          <w:rFonts w:ascii="Times New Roman" w:hAnsi="Times New Roman" w:cs="Times New Roman"/>
          <w:sz w:val="28"/>
          <w:szCs w:val="28"/>
          <w:lang w:val="kk-KZ"/>
        </w:rPr>
      </w:pPr>
    </w:p>
    <w:p w:rsidR="002617DE" w:rsidRPr="002617DE" w:rsidRDefault="002617DE" w:rsidP="002617DE">
      <w:pPr>
        <w:shd w:val="clear" w:color="auto" w:fill="FFFFFF" w:themeFill="background1"/>
        <w:jc w:val="right"/>
        <w:rPr>
          <w:rFonts w:ascii="Times New Roman" w:hAnsi="Times New Roman" w:cs="Times New Roman"/>
          <w:sz w:val="36"/>
          <w:szCs w:val="28"/>
          <w:lang w:val="kk-KZ"/>
        </w:rPr>
      </w:pPr>
    </w:p>
    <w:p w:rsidR="002617DE" w:rsidRPr="002617DE" w:rsidRDefault="002617DE" w:rsidP="002617DE">
      <w:pPr>
        <w:shd w:val="clear" w:color="auto" w:fill="FFFFFF" w:themeFill="background1"/>
        <w:jc w:val="center"/>
        <w:rPr>
          <w:rFonts w:ascii="Times New Roman" w:hAnsi="Times New Roman" w:cs="Times New Roman"/>
          <w:b/>
          <w:bCs/>
          <w:color w:val="000000"/>
          <w:sz w:val="32"/>
          <w:szCs w:val="24"/>
          <w:lang w:val="kk-KZ"/>
        </w:rPr>
      </w:pPr>
      <w:r w:rsidRPr="002617DE">
        <w:rPr>
          <w:rFonts w:ascii="Times New Roman" w:hAnsi="Times New Roman" w:cs="Times New Roman"/>
          <w:b/>
          <w:bCs/>
          <w:color w:val="000000"/>
          <w:sz w:val="32"/>
          <w:szCs w:val="24"/>
          <w:lang w:val="kk-KZ"/>
        </w:rPr>
        <w:t>КМ 07 Оқу практикасының</w:t>
      </w:r>
    </w:p>
    <w:p w:rsidR="002617DE" w:rsidRPr="002617DE" w:rsidRDefault="002617DE" w:rsidP="002617DE">
      <w:pPr>
        <w:shd w:val="clear" w:color="auto" w:fill="FFFFFF" w:themeFill="background1"/>
        <w:jc w:val="center"/>
        <w:rPr>
          <w:rFonts w:ascii="Times New Roman" w:hAnsi="Times New Roman" w:cs="Times New Roman"/>
          <w:b/>
          <w:sz w:val="36"/>
          <w:szCs w:val="28"/>
          <w:lang w:val="kk-KZ"/>
        </w:rPr>
      </w:pPr>
      <w:r w:rsidRPr="002617DE">
        <w:rPr>
          <w:rFonts w:ascii="Times New Roman" w:hAnsi="Times New Roman" w:cs="Times New Roman"/>
          <w:b/>
          <w:sz w:val="36"/>
          <w:szCs w:val="28"/>
          <w:lang w:val="kk-KZ"/>
        </w:rPr>
        <w:t>ЕСЕБІ</w:t>
      </w:r>
    </w:p>
    <w:p w:rsidR="002617DE" w:rsidRPr="00A52428" w:rsidRDefault="002617DE" w:rsidP="002617DE">
      <w:pPr>
        <w:shd w:val="clear" w:color="auto" w:fill="FFFFFF" w:themeFill="background1"/>
        <w:spacing w:line="240" w:lineRule="auto"/>
        <w:rPr>
          <w:rFonts w:ascii="Times New Roman" w:hAnsi="Times New Roman" w:cs="Times New Roman"/>
          <w:sz w:val="28"/>
          <w:szCs w:val="28"/>
          <w:lang w:val="ru-KZ"/>
        </w:rPr>
      </w:pPr>
      <w:r w:rsidRPr="002617DE">
        <w:rPr>
          <w:rFonts w:ascii="Times New Roman" w:hAnsi="Times New Roman" w:cs="Times New Roman"/>
          <w:sz w:val="28"/>
          <w:szCs w:val="28"/>
          <w:lang w:val="kk-KZ"/>
        </w:rPr>
        <w:t xml:space="preserve">Практика өту орны: </w:t>
      </w:r>
      <w:r w:rsidRPr="008F406A">
        <w:rPr>
          <w:rFonts w:ascii="Times New Roman" w:hAnsi="Times New Roman" w:cs="Times New Roman"/>
          <w:sz w:val="28"/>
          <w:lang w:val="kk-KZ"/>
        </w:rPr>
        <w:t>«</w:t>
      </w:r>
      <w:r w:rsidR="00FB4356" w:rsidRPr="002C219E">
        <w:rPr>
          <w:rFonts w:ascii="Times New Roman" w:hAnsi="Times New Roman" w:cs="Times New Roman"/>
          <w:sz w:val="28"/>
          <w:lang w:val="kk-KZ"/>
        </w:rPr>
        <w:t>IT Group Kazakhstan</w:t>
      </w:r>
      <w:r w:rsidRPr="008F406A">
        <w:rPr>
          <w:rFonts w:ascii="Times New Roman" w:hAnsi="Times New Roman" w:cs="Times New Roman"/>
          <w:sz w:val="28"/>
          <w:lang w:val="kk-KZ"/>
        </w:rPr>
        <w:t>»</w:t>
      </w:r>
      <w:r w:rsidR="00A52428">
        <w:rPr>
          <w:rFonts w:ascii="Times New Roman" w:hAnsi="Times New Roman" w:cs="Times New Roman"/>
          <w:sz w:val="28"/>
          <w:lang w:val="ru-KZ"/>
        </w:rPr>
        <w:t xml:space="preserve"> ЖШС</w:t>
      </w:r>
    </w:p>
    <w:p w:rsidR="002617DE" w:rsidRPr="00FB4356" w:rsidRDefault="002617DE" w:rsidP="002617DE">
      <w:pPr>
        <w:shd w:val="clear" w:color="auto" w:fill="FFFFFF" w:themeFill="background1"/>
        <w:spacing w:line="240" w:lineRule="auto"/>
        <w:rPr>
          <w:rFonts w:ascii="Times New Roman" w:hAnsi="Times New Roman" w:cs="Times New Roman"/>
          <w:sz w:val="28"/>
          <w:szCs w:val="28"/>
          <w:lang w:val="kk-KZ"/>
        </w:rPr>
      </w:pPr>
      <w:r w:rsidRPr="002617DE">
        <w:rPr>
          <w:rFonts w:ascii="Times New Roman" w:hAnsi="Times New Roman" w:cs="Times New Roman"/>
          <w:sz w:val="28"/>
          <w:szCs w:val="28"/>
          <w:lang w:val="kk-KZ"/>
        </w:rPr>
        <w:t>Мекен-жайы:</w:t>
      </w:r>
      <w:r>
        <w:rPr>
          <w:rFonts w:ascii="Times New Roman" w:hAnsi="Times New Roman" w:cs="Times New Roman"/>
          <w:sz w:val="28"/>
          <w:szCs w:val="28"/>
          <w:lang w:val="kk-KZ"/>
        </w:rPr>
        <w:t xml:space="preserve"> </w:t>
      </w:r>
      <w:r w:rsidR="00FB4356" w:rsidRPr="00FB4356">
        <w:rPr>
          <w:rFonts w:ascii="Times New Roman" w:hAnsi="Times New Roman" w:cs="Times New Roman"/>
          <w:sz w:val="28"/>
          <w:szCs w:val="28"/>
          <w:lang w:val="kk-KZ"/>
        </w:rPr>
        <w:t>Әбілқайыр хан д</w:t>
      </w:r>
      <w:r w:rsidR="00FB4356">
        <w:rPr>
          <w:rFonts w:ascii="Times New Roman" w:hAnsi="Times New Roman" w:cs="Times New Roman"/>
          <w:sz w:val="28"/>
          <w:szCs w:val="28"/>
          <w:lang w:val="kk-KZ"/>
        </w:rPr>
        <w:t>аңғылы, 44</w:t>
      </w:r>
    </w:p>
    <w:p w:rsidR="002617DE" w:rsidRPr="002617DE" w:rsidRDefault="002617DE" w:rsidP="002617DE">
      <w:pPr>
        <w:shd w:val="clear" w:color="auto" w:fill="FFFFFF" w:themeFill="background1"/>
        <w:spacing w:line="240" w:lineRule="auto"/>
        <w:rPr>
          <w:rFonts w:ascii="Times New Roman" w:hAnsi="Times New Roman" w:cs="Times New Roman"/>
          <w:sz w:val="28"/>
          <w:szCs w:val="28"/>
          <w:lang w:val="kk-KZ"/>
        </w:rPr>
      </w:pPr>
      <w:r w:rsidRPr="002617DE">
        <w:rPr>
          <w:rFonts w:ascii="Times New Roman" w:hAnsi="Times New Roman" w:cs="Times New Roman"/>
          <w:sz w:val="28"/>
          <w:szCs w:val="28"/>
          <w:lang w:val="kk-KZ"/>
        </w:rPr>
        <w:t>Практика кезеңі:</w:t>
      </w:r>
      <w:r w:rsidRPr="002617DE">
        <w:rPr>
          <w:rFonts w:ascii="Times New Roman" w:hAnsi="Times New Roman" w:cs="Times New Roman"/>
          <w:sz w:val="28"/>
          <w:szCs w:val="28"/>
          <w:u w:val="single"/>
          <w:lang w:val="kk-KZ"/>
        </w:rPr>
        <w:t>11.05.2026-05.06.2026</w:t>
      </w:r>
    </w:p>
    <w:p w:rsidR="002617DE" w:rsidRPr="002617DE" w:rsidRDefault="002617DE" w:rsidP="002617DE">
      <w:pPr>
        <w:shd w:val="clear" w:color="auto" w:fill="FFFFFF" w:themeFill="background1"/>
        <w:rPr>
          <w:rFonts w:ascii="Times New Roman" w:hAnsi="Times New Roman" w:cs="Times New Roman"/>
          <w:sz w:val="28"/>
          <w:szCs w:val="28"/>
          <w:lang w:val="kk-KZ"/>
        </w:rPr>
      </w:pPr>
    </w:p>
    <w:p w:rsidR="002617DE" w:rsidRPr="002617DE" w:rsidRDefault="002617DE" w:rsidP="002617DE">
      <w:pPr>
        <w:shd w:val="clear" w:color="auto" w:fill="FFFFFF" w:themeFill="background1"/>
        <w:rPr>
          <w:rFonts w:ascii="Times New Roman" w:hAnsi="Times New Roman" w:cs="Times New Roman"/>
          <w:sz w:val="28"/>
          <w:szCs w:val="28"/>
          <w:lang w:val="kk-KZ"/>
        </w:rPr>
      </w:pPr>
    </w:p>
    <w:p w:rsidR="002617DE" w:rsidRPr="002617DE" w:rsidRDefault="002617DE" w:rsidP="002617DE">
      <w:pPr>
        <w:shd w:val="clear" w:color="auto" w:fill="FFFFFF" w:themeFill="background1"/>
        <w:rPr>
          <w:rFonts w:ascii="Times New Roman" w:hAnsi="Times New Roman" w:cs="Times New Roman"/>
          <w:sz w:val="28"/>
          <w:szCs w:val="28"/>
          <w:lang w:val="kk-KZ"/>
        </w:rPr>
      </w:pPr>
    </w:p>
    <w:p w:rsidR="002617DE" w:rsidRPr="002617DE" w:rsidRDefault="002617DE" w:rsidP="002617DE">
      <w:pPr>
        <w:shd w:val="clear" w:color="auto" w:fill="FFFFFF" w:themeFill="background1"/>
        <w:rPr>
          <w:rFonts w:ascii="Times New Roman" w:hAnsi="Times New Roman" w:cs="Times New Roman"/>
          <w:sz w:val="28"/>
          <w:szCs w:val="28"/>
          <w:lang w:val="kk-KZ"/>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1630"/>
        <w:gridCol w:w="2542"/>
      </w:tblGrid>
      <w:tr w:rsidR="002617DE" w:rsidRPr="002617DE" w:rsidTr="002617DE">
        <w:tc>
          <w:tcPr>
            <w:tcW w:w="4546"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550"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Орындаған:</w:t>
            </w:r>
          </w:p>
        </w:tc>
        <w:tc>
          <w:tcPr>
            <w:tcW w:w="2544" w:type="dxa"/>
          </w:tcPr>
          <w:p w:rsidR="002617DE" w:rsidRPr="002617DE" w:rsidRDefault="008F406A" w:rsidP="009E16A4">
            <w:pPr>
              <w:shd w:val="clear" w:color="auto" w:fill="FFFFFF" w:themeFill="background1"/>
              <w:tabs>
                <w:tab w:val="left" w:pos="6430"/>
              </w:tabs>
              <w:rPr>
                <w:rFonts w:ascii="Times New Roman" w:hAnsi="Times New Roman" w:cs="Times New Roman"/>
                <w:sz w:val="28"/>
                <w:szCs w:val="28"/>
                <w:lang w:val="kk-KZ"/>
              </w:rPr>
            </w:pPr>
            <w:r>
              <w:rPr>
                <w:rFonts w:ascii="Times New Roman" w:hAnsi="Times New Roman" w:cs="Times New Roman"/>
                <w:sz w:val="28"/>
                <w:szCs w:val="28"/>
                <w:lang w:val="kk-KZ"/>
              </w:rPr>
              <w:t>Анесов Мереке</w:t>
            </w:r>
          </w:p>
        </w:tc>
      </w:tr>
      <w:tr w:rsidR="002617DE" w:rsidRPr="002617DE" w:rsidTr="002617DE">
        <w:tc>
          <w:tcPr>
            <w:tcW w:w="4546"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550"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Тексерген:</w:t>
            </w:r>
          </w:p>
        </w:tc>
        <w:tc>
          <w:tcPr>
            <w:tcW w:w="2544"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Ғалымжан Ж.А</w:t>
            </w:r>
          </w:p>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r>
      <w:tr w:rsidR="002617DE" w:rsidRPr="002617DE" w:rsidTr="002617DE">
        <w:tc>
          <w:tcPr>
            <w:tcW w:w="4546"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p>
        </w:tc>
        <w:tc>
          <w:tcPr>
            <w:tcW w:w="1550"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Бағасы:</w:t>
            </w:r>
          </w:p>
        </w:tc>
        <w:tc>
          <w:tcPr>
            <w:tcW w:w="2544" w:type="dxa"/>
          </w:tcPr>
          <w:p w:rsidR="002617DE" w:rsidRPr="002617DE" w:rsidRDefault="002617DE" w:rsidP="009E16A4">
            <w:pPr>
              <w:shd w:val="clear" w:color="auto" w:fill="FFFFFF" w:themeFill="background1"/>
              <w:tabs>
                <w:tab w:val="left" w:pos="6430"/>
              </w:tabs>
              <w:rPr>
                <w:rFonts w:ascii="Times New Roman" w:hAnsi="Times New Roman" w:cs="Times New Roman"/>
                <w:sz w:val="28"/>
                <w:szCs w:val="28"/>
                <w:lang w:val="kk-KZ"/>
              </w:rPr>
            </w:pPr>
            <w:r w:rsidRPr="002617DE">
              <w:rPr>
                <w:rFonts w:ascii="Times New Roman" w:hAnsi="Times New Roman" w:cs="Times New Roman"/>
                <w:sz w:val="28"/>
                <w:szCs w:val="28"/>
                <w:lang w:val="kk-KZ"/>
              </w:rPr>
              <w:t>________________</w:t>
            </w:r>
          </w:p>
        </w:tc>
      </w:tr>
    </w:tbl>
    <w:p w:rsidR="002617DE" w:rsidRPr="002617DE" w:rsidRDefault="002617DE" w:rsidP="002617DE">
      <w:pPr>
        <w:shd w:val="clear" w:color="auto" w:fill="FFFFFF" w:themeFill="background1"/>
        <w:rPr>
          <w:rFonts w:ascii="Times New Roman" w:hAnsi="Times New Roman" w:cs="Times New Roman"/>
          <w:sz w:val="28"/>
          <w:szCs w:val="28"/>
          <w:lang w:val="kk-KZ"/>
        </w:rPr>
      </w:pPr>
    </w:p>
    <w:p w:rsidR="002617DE" w:rsidRPr="002617DE" w:rsidRDefault="002617DE" w:rsidP="002617DE">
      <w:pPr>
        <w:shd w:val="clear" w:color="auto" w:fill="FFFFFF" w:themeFill="background1"/>
        <w:rPr>
          <w:rFonts w:ascii="Times New Roman" w:hAnsi="Times New Roman" w:cs="Times New Roman"/>
          <w:sz w:val="28"/>
          <w:szCs w:val="28"/>
          <w:lang w:val="kk-KZ"/>
        </w:rPr>
      </w:pPr>
    </w:p>
    <w:p w:rsidR="002617DE" w:rsidRDefault="002617DE" w:rsidP="002617DE">
      <w:pPr>
        <w:shd w:val="clear" w:color="auto" w:fill="FFFFFF" w:themeFill="background1"/>
        <w:rPr>
          <w:rFonts w:ascii="Times New Roman" w:hAnsi="Times New Roman" w:cs="Times New Roman"/>
          <w:sz w:val="28"/>
          <w:szCs w:val="28"/>
          <w:lang w:val="kk-KZ"/>
        </w:rPr>
      </w:pPr>
    </w:p>
    <w:p w:rsidR="002617DE" w:rsidRPr="002617DE" w:rsidRDefault="002617DE" w:rsidP="002617DE">
      <w:pPr>
        <w:shd w:val="clear" w:color="auto" w:fill="FFFFFF" w:themeFill="background1"/>
        <w:rPr>
          <w:rFonts w:ascii="Times New Roman" w:hAnsi="Times New Roman" w:cs="Times New Roman"/>
          <w:sz w:val="28"/>
          <w:szCs w:val="28"/>
          <w:lang w:val="kk-KZ"/>
        </w:rPr>
      </w:pPr>
    </w:p>
    <w:p w:rsidR="005D550E" w:rsidRDefault="002617DE" w:rsidP="005D550E">
      <w:pPr>
        <w:jc w:val="center"/>
        <w:rPr>
          <w:rFonts w:ascii="Times New Roman" w:hAnsi="Times New Roman" w:cs="Times New Roman"/>
          <w:b/>
          <w:sz w:val="28"/>
          <w:szCs w:val="28"/>
          <w:lang w:val="kk-KZ"/>
        </w:rPr>
      </w:pPr>
      <w:r w:rsidRPr="002617DE">
        <w:rPr>
          <w:rFonts w:ascii="Times New Roman" w:hAnsi="Times New Roman" w:cs="Times New Roman"/>
          <w:noProof/>
          <w:sz w:val="28"/>
          <w:szCs w:val="28"/>
          <w:lang w:val="ru-RU" w:eastAsia="ru-RU"/>
        </w:rPr>
        <mc:AlternateContent>
          <mc:Choice Requires="wps">
            <w:drawing>
              <wp:anchor distT="0" distB="0" distL="114300" distR="114300" simplePos="0" relativeHeight="251661312" behindDoc="0" locked="0" layoutInCell="1" allowOverlap="1" wp14:anchorId="546EA1FB" wp14:editId="3348EA0F">
                <wp:simplePos x="0" y="0"/>
                <wp:positionH relativeFrom="column">
                  <wp:posOffset>2816225</wp:posOffset>
                </wp:positionH>
                <wp:positionV relativeFrom="paragraph">
                  <wp:posOffset>364490</wp:posOffset>
                </wp:positionV>
                <wp:extent cx="269875" cy="254000"/>
                <wp:effectExtent l="6350" t="12065" r="9525" b="1016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5400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B53FF" id="Oval 2" o:spid="_x0000_s1026" style="position:absolute;margin-left:221.75pt;margin-top:28.7pt;width:21.2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" fillcolor="white [3212]" strokecolor="white [3212]"/>
            </w:pict>
          </mc:Fallback>
        </mc:AlternateContent>
      </w:r>
      <w:r w:rsidRPr="002617DE">
        <w:rPr>
          <w:rFonts w:ascii="Times New Roman" w:hAnsi="Times New Roman" w:cs="Times New Roman"/>
          <w:sz w:val="28"/>
          <w:szCs w:val="28"/>
          <w:lang w:val="kk-KZ"/>
        </w:rPr>
        <w:t>Орал 2026</w:t>
      </w:r>
      <w:r w:rsidR="00C63550" w:rsidRPr="00614335">
        <w:rPr>
          <w:rFonts w:ascii="Times New Roman" w:hAnsi="Times New Roman" w:cs="Times New Roman"/>
        </w:rPr>
        <w:br w:type="page"/>
      </w:r>
    </w:p>
    <w:tbl>
      <w:tblPr>
        <w:tblStyle w:val="aff0"/>
        <w:tblpPr w:leftFromText="180" w:rightFromText="180" w:vertAnchor="page" w:horzAnchor="margin" w:tblpXSpec="center" w:tblpY="2041"/>
        <w:tblW w:w="9939" w:type="dxa"/>
        <w:tblLayout w:type="fixed"/>
        <w:tblLook w:val="04A0" w:firstRow="1" w:lastRow="0" w:firstColumn="1" w:lastColumn="0" w:noHBand="0" w:noVBand="1"/>
      </w:tblPr>
      <w:tblGrid>
        <w:gridCol w:w="9402"/>
        <w:gridCol w:w="537"/>
      </w:tblGrid>
      <w:tr w:rsidR="005D550E" w:rsidTr="005D550E">
        <w:trPr>
          <w:trHeight w:val="285"/>
        </w:trPr>
        <w:tc>
          <w:tcPr>
            <w:tcW w:w="9402" w:type="dxa"/>
          </w:tcPr>
          <w:p w:rsidR="005D550E" w:rsidRPr="00BC6074" w:rsidRDefault="005D550E" w:rsidP="005D550E">
            <w:pPr>
              <w:jc w:val="both"/>
              <w:rPr>
                <w:rFonts w:ascii="Times New Roman" w:hAnsi="Times New Roman" w:cs="Times New Roman"/>
                <w:sz w:val="28"/>
                <w:szCs w:val="28"/>
                <w:lang w:val="kk-KZ"/>
              </w:rPr>
            </w:pPr>
            <w:r w:rsidRPr="00BC6074">
              <w:rPr>
                <w:rFonts w:ascii="Times New Roman" w:hAnsi="Times New Roman" w:cs="Times New Roman"/>
                <w:sz w:val="28"/>
                <w:szCs w:val="28"/>
                <w:lang w:val="kk-KZ"/>
              </w:rPr>
              <w:lastRenderedPageBreak/>
              <w:t>Кіріспе</w:t>
            </w:r>
          </w:p>
        </w:tc>
        <w:tc>
          <w:tcPr>
            <w:tcW w:w="537" w:type="dxa"/>
          </w:tcPr>
          <w:p w:rsidR="005D550E" w:rsidRPr="004E5692" w:rsidRDefault="005D550E" w:rsidP="005D550E">
            <w:pPr>
              <w:pStyle w:val="aff8"/>
              <w:jc w:val="center"/>
              <w:rPr>
                <w:sz w:val="28"/>
                <w:szCs w:val="28"/>
                <w:lang w:val="ru-KZ"/>
              </w:rPr>
            </w:pPr>
            <w:r w:rsidRPr="004E5692">
              <w:rPr>
                <w:sz w:val="28"/>
                <w:szCs w:val="28"/>
                <w:lang w:val="ru-KZ"/>
              </w:rPr>
              <w:t>3</w:t>
            </w:r>
          </w:p>
        </w:tc>
      </w:tr>
      <w:tr w:rsidR="005D550E" w:rsidTr="005D550E">
        <w:trPr>
          <w:trHeight w:val="274"/>
        </w:trPr>
        <w:tc>
          <w:tcPr>
            <w:tcW w:w="9402" w:type="dxa"/>
          </w:tcPr>
          <w:p w:rsidR="005D550E" w:rsidRPr="00BC6074" w:rsidRDefault="005D550E" w:rsidP="005D550E">
            <w:pPr>
              <w:jc w:val="both"/>
              <w:rPr>
                <w:rFonts w:ascii="Times New Roman" w:hAnsi="Times New Roman" w:cs="Times New Roman"/>
                <w:sz w:val="28"/>
                <w:szCs w:val="28"/>
                <w:lang w:val="kk-KZ"/>
              </w:rPr>
            </w:pPr>
            <w:r w:rsidRPr="00BC6074">
              <w:rPr>
                <w:rFonts w:ascii="Times New Roman" w:hAnsi="Times New Roman" w:cs="Times New Roman"/>
                <w:sz w:val="28"/>
                <w:szCs w:val="28"/>
                <w:lang w:val="kk-KZ"/>
              </w:rPr>
              <w:t>1. Теориялық бөлім</w:t>
            </w:r>
          </w:p>
        </w:tc>
        <w:tc>
          <w:tcPr>
            <w:tcW w:w="537" w:type="dxa"/>
          </w:tcPr>
          <w:p w:rsidR="005D550E" w:rsidRPr="004E5692" w:rsidRDefault="005D550E" w:rsidP="005D550E">
            <w:pPr>
              <w:pStyle w:val="aff8"/>
              <w:jc w:val="center"/>
              <w:rPr>
                <w:szCs w:val="28"/>
                <w:lang w:val="ru-KZ"/>
              </w:rPr>
            </w:pPr>
            <w:r w:rsidRPr="004E5692">
              <w:rPr>
                <w:sz w:val="28"/>
                <w:szCs w:val="28"/>
                <w:lang w:val="ru-KZ"/>
              </w:rPr>
              <w:t>4</w:t>
            </w:r>
          </w:p>
        </w:tc>
      </w:tr>
      <w:tr w:rsidR="005D550E" w:rsidTr="0007223C">
        <w:trPr>
          <w:trHeight w:val="313"/>
        </w:trPr>
        <w:tc>
          <w:tcPr>
            <w:tcW w:w="9402" w:type="dxa"/>
          </w:tcPr>
          <w:p w:rsidR="005D550E" w:rsidRPr="008F406A" w:rsidRDefault="005D550E" w:rsidP="008F406A">
            <w:pPr>
              <w:spacing w:before="100" w:beforeAutospacing="1" w:after="100" w:afterAutospacing="1"/>
              <w:rPr>
                <w:lang w:val="ru-KZ"/>
              </w:rPr>
            </w:pPr>
            <w:r>
              <w:rPr>
                <w:rStyle w:val="af6"/>
                <w:b w:val="0"/>
                <w:sz w:val="28"/>
                <w:lang w:val="kk-KZ"/>
              </w:rPr>
              <w:t>1.1</w:t>
            </w:r>
            <w:r>
              <w:rPr>
                <w:rStyle w:val="af6"/>
                <w:b w:val="0"/>
                <w:sz w:val="28"/>
                <w:lang w:val="ru-KZ"/>
              </w:rPr>
              <w:t xml:space="preserve"> </w:t>
            </w:r>
            <w:r w:rsidR="008F406A" w:rsidRPr="008F406A">
              <w:rPr>
                <w:rFonts w:ascii="Times New Roman" w:hAnsi="Times New Roman" w:cs="Times New Roman"/>
                <w:b/>
                <w:sz w:val="28"/>
                <w:lang w:val="ru-KZ"/>
              </w:rPr>
              <w:t xml:space="preserve"> </w:t>
            </w:r>
            <w:r w:rsidR="008F406A" w:rsidRPr="008F406A">
              <w:rPr>
                <w:rFonts w:ascii="Times New Roman" w:hAnsi="Times New Roman" w:cs="Times New Roman"/>
                <w:sz w:val="28"/>
                <w:lang w:val="ru-KZ"/>
              </w:rPr>
              <w:t>Бағдарламалық қамтамасыз ету және оның қазіргі IT саласындағы рөлі</w:t>
            </w:r>
          </w:p>
        </w:tc>
        <w:tc>
          <w:tcPr>
            <w:tcW w:w="537" w:type="dxa"/>
          </w:tcPr>
          <w:p w:rsidR="005D550E" w:rsidRPr="004E5692" w:rsidRDefault="005D550E" w:rsidP="005D550E">
            <w:pPr>
              <w:pStyle w:val="aff8"/>
              <w:jc w:val="center"/>
              <w:rPr>
                <w:sz w:val="28"/>
                <w:szCs w:val="28"/>
                <w:lang w:val="ru-KZ"/>
              </w:rPr>
            </w:pPr>
            <w:r w:rsidRPr="004E5692">
              <w:rPr>
                <w:sz w:val="28"/>
                <w:szCs w:val="28"/>
                <w:lang w:val="ru-KZ"/>
              </w:rPr>
              <w:t>5</w:t>
            </w:r>
          </w:p>
        </w:tc>
      </w:tr>
      <w:tr w:rsidR="005D550E" w:rsidTr="005D550E">
        <w:trPr>
          <w:trHeight w:val="285"/>
        </w:trPr>
        <w:tc>
          <w:tcPr>
            <w:tcW w:w="9402" w:type="dxa"/>
          </w:tcPr>
          <w:p w:rsidR="005D550E" w:rsidRPr="00187C5A" w:rsidRDefault="005D550E" w:rsidP="005D550E">
            <w:pPr>
              <w:jc w:val="both"/>
              <w:rPr>
                <w:rFonts w:ascii="Times New Roman" w:hAnsi="Times New Roman" w:cs="Times New Roman"/>
                <w:b/>
                <w:sz w:val="36"/>
                <w:lang w:val="kk-KZ"/>
              </w:rPr>
            </w:pPr>
            <w:r w:rsidRPr="00BC6074">
              <w:rPr>
                <w:rStyle w:val="af6"/>
                <w:b w:val="0"/>
                <w:sz w:val="28"/>
                <w:lang w:val="kk-KZ"/>
              </w:rPr>
              <w:t xml:space="preserve">1.2 </w:t>
            </w:r>
            <w:r w:rsidR="008F406A">
              <w:t xml:space="preserve"> </w:t>
            </w:r>
            <w:r w:rsidR="008F406A" w:rsidRPr="008F406A">
              <w:rPr>
                <w:rFonts w:ascii="Times New Roman" w:hAnsi="Times New Roman" w:cs="Times New Roman"/>
                <w:sz w:val="28"/>
              </w:rPr>
              <w:t xml:space="preserve">Python </w:t>
            </w:r>
            <w:proofErr w:type="spellStart"/>
            <w:r w:rsidR="008F406A" w:rsidRPr="008F406A">
              <w:rPr>
                <w:rFonts w:ascii="Times New Roman" w:hAnsi="Times New Roman" w:cs="Times New Roman"/>
                <w:sz w:val="28"/>
              </w:rPr>
              <w:t>бағдарламалау</w:t>
            </w:r>
            <w:proofErr w:type="spellEnd"/>
            <w:r w:rsidR="008F406A" w:rsidRPr="008F406A">
              <w:rPr>
                <w:rFonts w:ascii="Times New Roman" w:hAnsi="Times New Roman" w:cs="Times New Roman"/>
                <w:sz w:val="28"/>
              </w:rPr>
              <w:t xml:space="preserve"> </w:t>
            </w:r>
            <w:proofErr w:type="spellStart"/>
            <w:r w:rsidR="008F406A" w:rsidRPr="008F406A">
              <w:rPr>
                <w:rFonts w:ascii="Times New Roman" w:hAnsi="Times New Roman" w:cs="Times New Roman"/>
                <w:sz w:val="28"/>
              </w:rPr>
              <w:t>тілінің</w:t>
            </w:r>
            <w:proofErr w:type="spellEnd"/>
            <w:r w:rsidR="008F406A" w:rsidRPr="008F406A">
              <w:rPr>
                <w:rFonts w:ascii="Times New Roman" w:hAnsi="Times New Roman" w:cs="Times New Roman"/>
                <w:sz w:val="28"/>
              </w:rPr>
              <w:t xml:space="preserve"> </w:t>
            </w:r>
            <w:proofErr w:type="spellStart"/>
            <w:r w:rsidR="008F406A" w:rsidRPr="008F406A">
              <w:rPr>
                <w:rFonts w:ascii="Times New Roman" w:hAnsi="Times New Roman" w:cs="Times New Roman"/>
                <w:sz w:val="28"/>
              </w:rPr>
              <w:t>негіздері</w:t>
            </w:r>
            <w:proofErr w:type="spellEnd"/>
            <w:r w:rsidR="008F406A" w:rsidRPr="008F406A">
              <w:rPr>
                <w:rFonts w:ascii="Times New Roman" w:hAnsi="Times New Roman" w:cs="Times New Roman"/>
                <w:sz w:val="28"/>
              </w:rPr>
              <w:t xml:space="preserve"> </w:t>
            </w:r>
            <w:proofErr w:type="spellStart"/>
            <w:r w:rsidR="008F406A" w:rsidRPr="008F406A">
              <w:rPr>
                <w:rFonts w:ascii="Times New Roman" w:hAnsi="Times New Roman" w:cs="Times New Roman"/>
                <w:sz w:val="28"/>
              </w:rPr>
              <w:t>және</w:t>
            </w:r>
            <w:proofErr w:type="spellEnd"/>
            <w:r w:rsidR="008F406A" w:rsidRPr="008F406A">
              <w:rPr>
                <w:rFonts w:ascii="Times New Roman" w:hAnsi="Times New Roman" w:cs="Times New Roman"/>
                <w:sz w:val="28"/>
              </w:rPr>
              <w:t xml:space="preserve"> </w:t>
            </w:r>
            <w:proofErr w:type="spellStart"/>
            <w:r w:rsidR="008F406A" w:rsidRPr="008F406A">
              <w:rPr>
                <w:rFonts w:ascii="Times New Roman" w:hAnsi="Times New Roman" w:cs="Times New Roman"/>
                <w:sz w:val="28"/>
              </w:rPr>
              <w:t>қолданылу</w:t>
            </w:r>
            <w:proofErr w:type="spellEnd"/>
            <w:r w:rsidR="008F406A" w:rsidRPr="008F406A">
              <w:rPr>
                <w:rFonts w:ascii="Times New Roman" w:hAnsi="Times New Roman" w:cs="Times New Roman"/>
                <w:sz w:val="28"/>
              </w:rPr>
              <w:t xml:space="preserve"> </w:t>
            </w:r>
            <w:proofErr w:type="spellStart"/>
            <w:r w:rsidR="008F406A" w:rsidRPr="008F406A">
              <w:rPr>
                <w:rFonts w:ascii="Times New Roman" w:hAnsi="Times New Roman" w:cs="Times New Roman"/>
                <w:sz w:val="28"/>
              </w:rPr>
              <w:t>аймағы</w:t>
            </w:r>
            <w:proofErr w:type="spellEnd"/>
          </w:p>
        </w:tc>
        <w:tc>
          <w:tcPr>
            <w:tcW w:w="537" w:type="dxa"/>
          </w:tcPr>
          <w:p w:rsidR="005D550E" w:rsidRPr="004E5692" w:rsidRDefault="005D550E" w:rsidP="005D550E">
            <w:pPr>
              <w:pStyle w:val="aff8"/>
              <w:jc w:val="center"/>
              <w:rPr>
                <w:sz w:val="28"/>
                <w:szCs w:val="28"/>
                <w:lang w:val="ru-KZ"/>
              </w:rPr>
            </w:pPr>
            <w:r w:rsidRPr="004E5692">
              <w:rPr>
                <w:sz w:val="28"/>
                <w:szCs w:val="28"/>
                <w:lang w:val="ru-KZ"/>
              </w:rPr>
              <w:t>7</w:t>
            </w:r>
          </w:p>
        </w:tc>
      </w:tr>
      <w:tr w:rsidR="005D550E" w:rsidTr="005D550E">
        <w:trPr>
          <w:trHeight w:val="337"/>
        </w:trPr>
        <w:tc>
          <w:tcPr>
            <w:tcW w:w="9402" w:type="dxa"/>
          </w:tcPr>
          <w:p w:rsidR="005D550E" w:rsidRPr="00187C5A" w:rsidRDefault="005D550E" w:rsidP="005D550E">
            <w:pPr>
              <w:jc w:val="both"/>
              <w:rPr>
                <w:rFonts w:ascii="Times New Roman" w:hAnsi="Times New Roman" w:cs="Times New Roman"/>
                <w:b/>
                <w:sz w:val="28"/>
              </w:rPr>
            </w:pPr>
            <w:r>
              <w:rPr>
                <w:rStyle w:val="af6"/>
                <w:b w:val="0"/>
                <w:sz w:val="28"/>
                <w:lang w:val="kk-KZ"/>
              </w:rPr>
              <w:t>1.3</w:t>
            </w:r>
            <w:r w:rsidR="00195CD2">
              <w:rPr>
                <w:rStyle w:val="af6"/>
                <w:b w:val="0"/>
                <w:sz w:val="28"/>
                <w:lang w:val="ru-KZ"/>
              </w:rPr>
              <w:t xml:space="preserve"> </w:t>
            </w:r>
            <w:r w:rsidR="00195CD2" w:rsidRPr="00195CD2">
              <w:rPr>
                <w:rFonts w:ascii="Times New Roman" w:hAnsi="Times New Roman" w:cs="Times New Roman"/>
                <w:sz w:val="28"/>
                <w:lang w:val="kk-KZ"/>
              </w:rPr>
              <w:t>Веб-дамытуда HTML технологиясының қолданылуы және негізгі принциптері</w:t>
            </w:r>
          </w:p>
        </w:tc>
        <w:tc>
          <w:tcPr>
            <w:tcW w:w="537" w:type="dxa"/>
          </w:tcPr>
          <w:p w:rsidR="005D550E" w:rsidRPr="004E5692" w:rsidRDefault="005D550E" w:rsidP="005D550E">
            <w:pPr>
              <w:pStyle w:val="aff8"/>
              <w:jc w:val="center"/>
              <w:rPr>
                <w:sz w:val="28"/>
                <w:szCs w:val="28"/>
                <w:lang w:val="ru-KZ"/>
              </w:rPr>
            </w:pPr>
            <w:r w:rsidRPr="004E5692">
              <w:rPr>
                <w:sz w:val="28"/>
                <w:szCs w:val="28"/>
                <w:lang w:val="ru-KZ"/>
              </w:rPr>
              <w:t>8</w:t>
            </w:r>
          </w:p>
        </w:tc>
      </w:tr>
      <w:tr w:rsidR="005D550E" w:rsidTr="005D550E">
        <w:trPr>
          <w:trHeight w:val="285"/>
        </w:trPr>
        <w:tc>
          <w:tcPr>
            <w:tcW w:w="9402" w:type="dxa"/>
          </w:tcPr>
          <w:p w:rsidR="005D550E" w:rsidRPr="00BC6074" w:rsidRDefault="005D550E" w:rsidP="005D550E">
            <w:pPr>
              <w:jc w:val="both"/>
              <w:rPr>
                <w:rFonts w:ascii="Times New Roman" w:hAnsi="Times New Roman" w:cs="Times New Roman"/>
                <w:sz w:val="28"/>
                <w:szCs w:val="28"/>
                <w:lang w:val="ru-RU"/>
              </w:rPr>
            </w:pPr>
            <w:r w:rsidRPr="00BC6074">
              <w:rPr>
                <w:rFonts w:ascii="Times New Roman" w:hAnsi="Times New Roman" w:cs="Times New Roman"/>
                <w:sz w:val="28"/>
                <w:szCs w:val="28"/>
                <w:lang w:val="ru-RU"/>
              </w:rPr>
              <w:t xml:space="preserve">2. </w:t>
            </w:r>
            <w:proofErr w:type="spellStart"/>
            <w:r w:rsidRPr="00BC6074">
              <w:rPr>
                <w:rFonts w:ascii="Times New Roman" w:hAnsi="Times New Roman" w:cs="Times New Roman"/>
                <w:sz w:val="28"/>
                <w:szCs w:val="28"/>
                <w:lang w:val="ru-RU"/>
              </w:rPr>
              <w:t>Практикалық</w:t>
            </w:r>
            <w:proofErr w:type="spellEnd"/>
            <w:r w:rsidRPr="00BC6074">
              <w:rPr>
                <w:rFonts w:ascii="Times New Roman" w:hAnsi="Times New Roman" w:cs="Times New Roman"/>
                <w:sz w:val="28"/>
                <w:szCs w:val="28"/>
                <w:lang w:val="ru-RU"/>
              </w:rPr>
              <w:t xml:space="preserve"> </w:t>
            </w:r>
            <w:proofErr w:type="spellStart"/>
            <w:r w:rsidRPr="00BC6074">
              <w:rPr>
                <w:rFonts w:ascii="Times New Roman" w:hAnsi="Times New Roman" w:cs="Times New Roman"/>
                <w:sz w:val="28"/>
                <w:szCs w:val="28"/>
                <w:lang w:val="ru-RU"/>
              </w:rPr>
              <w:t>бөлім</w:t>
            </w:r>
            <w:proofErr w:type="spellEnd"/>
          </w:p>
        </w:tc>
        <w:tc>
          <w:tcPr>
            <w:tcW w:w="537" w:type="dxa"/>
          </w:tcPr>
          <w:p w:rsidR="005D550E" w:rsidRPr="004E5692" w:rsidRDefault="005D550E" w:rsidP="005D550E">
            <w:pPr>
              <w:pStyle w:val="aff8"/>
              <w:jc w:val="both"/>
              <w:rPr>
                <w:sz w:val="28"/>
                <w:szCs w:val="28"/>
                <w:lang w:val="ru-KZ"/>
              </w:rPr>
            </w:pPr>
            <w:r w:rsidRPr="004E5692">
              <w:rPr>
                <w:sz w:val="28"/>
                <w:szCs w:val="28"/>
                <w:lang w:val="ru-KZ"/>
              </w:rPr>
              <w:t>10</w:t>
            </w:r>
          </w:p>
        </w:tc>
      </w:tr>
      <w:tr w:rsidR="005D550E" w:rsidRPr="00BC6074" w:rsidTr="005D550E">
        <w:trPr>
          <w:trHeight w:val="274"/>
        </w:trPr>
        <w:tc>
          <w:tcPr>
            <w:tcW w:w="9402" w:type="dxa"/>
          </w:tcPr>
          <w:p w:rsidR="005D550E" w:rsidRPr="00FB4356" w:rsidRDefault="005D550E" w:rsidP="00FB4356">
            <w:pPr>
              <w:rPr>
                <w:rFonts w:ascii="Times New Roman" w:hAnsi="Times New Roman" w:cs="Times New Roman"/>
                <w:sz w:val="28"/>
                <w:szCs w:val="28"/>
                <w:lang w:val="kk-KZ"/>
              </w:rPr>
            </w:pPr>
            <w:r w:rsidRPr="002301B6">
              <w:rPr>
                <w:rStyle w:val="af6"/>
                <w:b w:val="0"/>
                <w:sz w:val="28"/>
                <w:szCs w:val="28"/>
              </w:rPr>
              <w:t xml:space="preserve">2.1 </w:t>
            </w:r>
            <w:r w:rsidR="002C219E">
              <w:rPr>
                <w:rStyle w:val="af6"/>
                <w:b w:val="0"/>
                <w:sz w:val="28"/>
                <w:szCs w:val="28"/>
              </w:rPr>
              <w:t>J</w:t>
            </w:r>
            <w:r w:rsidR="002C219E" w:rsidRPr="002C219E">
              <w:rPr>
                <w:rFonts w:ascii="Times New Roman" w:hAnsi="Times New Roman" w:cs="Times New Roman"/>
                <w:sz w:val="28"/>
                <w:lang w:val="kk-KZ"/>
              </w:rPr>
              <w:t>oomla CMS негізінде жаңалықтар сайтын жасау және басты бетті әзірлеу</w:t>
            </w:r>
          </w:p>
        </w:tc>
        <w:tc>
          <w:tcPr>
            <w:tcW w:w="537" w:type="dxa"/>
          </w:tcPr>
          <w:p w:rsidR="005D550E" w:rsidRPr="004E5692" w:rsidRDefault="005D550E" w:rsidP="005D550E">
            <w:pPr>
              <w:pStyle w:val="aff8"/>
              <w:jc w:val="both"/>
              <w:rPr>
                <w:sz w:val="28"/>
                <w:szCs w:val="28"/>
                <w:lang w:val="ru-KZ"/>
              </w:rPr>
            </w:pPr>
            <w:r w:rsidRPr="004E5692">
              <w:rPr>
                <w:sz w:val="28"/>
                <w:szCs w:val="28"/>
                <w:lang w:val="ru-KZ"/>
              </w:rPr>
              <w:t>11</w:t>
            </w:r>
          </w:p>
        </w:tc>
      </w:tr>
      <w:tr w:rsidR="005D550E" w:rsidRPr="00BC6074" w:rsidTr="005D550E">
        <w:trPr>
          <w:trHeight w:val="285"/>
        </w:trPr>
        <w:tc>
          <w:tcPr>
            <w:tcW w:w="9402" w:type="dxa"/>
          </w:tcPr>
          <w:p w:rsidR="005D550E" w:rsidRPr="00296CEF" w:rsidRDefault="005D550E" w:rsidP="005D550E">
            <w:pPr>
              <w:pStyle w:val="aff8"/>
              <w:jc w:val="both"/>
              <w:rPr>
                <w:sz w:val="28"/>
                <w:szCs w:val="28"/>
                <w:lang w:val="en-US"/>
              </w:rPr>
            </w:pPr>
            <w:r w:rsidRPr="00296CEF">
              <w:rPr>
                <w:rStyle w:val="af6"/>
                <w:b w:val="0"/>
                <w:sz w:val="28"/>
                <w:szCs w:val="28"/>
                <w:lang w:val="en-US"/>
              </w:rPr>
              <w:t>2.2</w:t>
            </w:r>
            <w:r w:rsidRPr="00296CEF">
              <w:rPr>
                <w:rStyle w:val="af6"/>
                <w:sz w:val="28"/>
                <w:szCs w:val="28"/>
                <w:lang w:val="en-US"/>
              </w:rPr>
              <w:t xml:space="preserve"> </w:t>
            </w:r>
            <w:r w:rsidR="00FB4356" w:rsidRPr="00FB4356">
              <w:rPr>
                <w:b/>
                <w:sz w:val="28"/>
                <w:lang w:val="kk-KZ"/>
              </w:rPr>
              <w:t xml:space="preserve"> </w:t>
            </w:r>
            <w:r w:rsidR="00FB4356" w:rsidRPr="00FB4356">
              <w:rPr>
                <w:sz w:val="28"/>
                <w:lang w:val="kk-KZ"/>
              </w:rPr>
              <w:t>Python және HTML тілдерінде орындалған тапсырмалар</w:t>
            </w:r>
          </w:p>
        </w:tc>
        <w:tc>
          <w:tcPr>
            <w:tcW w:w="537" w:type="dxa"/>
          </w:tcPr>
          <w:p w:rsidR="005D550E" w:rsidRPr="004E5692" w:rsidRDefault="005D550E" w:rsidP="005D550E">
            <w:pPr>
              <w:pStyle w:val="aff8"/>
              <w:jc w:val="both"/>
              <w:rPr>
                <w:sz w:val="28"/>
                <w:szCs w:val="28"/>
                <w:lang w:val="ru-KZ"/>
              </w:rPr>
            </w:pPr>
            <w:r w:rsidRPr="004E5692">
              <w:rPr>
                <w:sz w:val="28"/>
                <w:szCs w:val="28"/>
                <w:lang w:val="ru-KZ"/>
              </w:rPr>
              <w:t>12</w:t>
            </w:r>
          </w:p>
        </w:tc>
      </w:tr>
      <w:tr w:rsidR="005D550E" w:rsidRPr="004E5692" w:rsidTr="005D550E">
        <w:trPr>
          <w:trHeight w:val="384"/>
        </w:trPr>
        <w:tc>
          <w:tcPr>
            <w:tcW w:w="9402" w:type="dxa"/>
          </w:tcPr>
          <w:p w:rsidR="005D550E" w:rsidRPr="001D1AFC" w:rsidRDefault="005D550E" w:rsidP="005D550E">
            <w:pPr>
              <w:pStyle w:val="aff8"/>
              <w:jc w:val="both"/>
              <w:rPr>
                <w:sz w:val="28"/>
                <w:lang w:val="kk-KZ"/>
              </w:rPr>
            </w:pPr>
            <w:r w:rsidRPr="00B438B4">
              <w:rPr>
                <w:rStyle w:val="af6"/>
                <w:b w:val="0"/>
                <w:sz w:val="28"/>
                <w:szCs w:val="28"/>
              </w:rPr>
              <w:t xml:space="preserve">2.3 </w:t>
            </w:r>
            <w:proofErr w:type="spellStart"/>
            <w:r w:rsidR="00B438B4" w:rsidRPr="00B438B4">
              <w:rPr>
                <w:sz w:val="28"/>
              </w:rPr>
              <w:t>Практикалық</w:t>
            </w:r>
            <w:proofErr w:type="spellEnd"/>
            <w:r w:rsidR="00B438B4" w:rsidRPr="00B438B4">
              <w:rPr>
                <w:sz w:val="28"/>
              </w:rPr>
              <w:t xml:space="preserve"> </w:t>
            </w:r>
            <w:proofErr w:type="spellStart"/>
            <w:r w:rsidR="00B438B4" w:rsidRPr="00B438B4">
              <w:rPr>
                <w:sz w:val="28"/>
              </w:rPr>
              <w:t>тапсырмалардың</w:t>
            </w:r>
            <w:proofErr w:type="spellEnd"/>
            <w:r w:rsidR="00B438B4" w:rsidRPr="00B438B4">
              <w:rPr>
                <w:sz w:val="28"/>
              </w:rPr>
              <w:t xml:space="preserve"> </w:t>
            </w:r>
            <w:proofErr w:type="spellStart"/>
            <w:r w:rsidR="00B438B4" w:rsidRPr="00B438B4">
              <w:rPr>
                <w:sz w:val="28"/>
              </w:rPr>
              <w:t>нәтижелері</w:t>
            </w:r>
            <w:proofErr w:type="spellEnd"/>
            <w:r w:rsidR="00B438B4" w:rsidRPr="00B438B4">
              <w:rPr>
                <w:sz w:val="28"/>
              </w:rPr>
              <w:t xml:space="preserve"> </w:t>
            </w:r>
            <w:proofErr w:type="spellStart"/>
            <w:r w:rsidR="00B438B4" w:rsidRPr="00B438B4">
              <w:rPr>
                <w:sz w:val="28"/>
              </w:rPr>
              <w:t>және</w:t>
            </w:r>
            <w:proofErr w:type="spellEnd"/>
            <w:r w:rsidR="00B438B4" w:rsidRPr="00B438B4">
              <w:rPr>
                <w:sz w:val="28"/>
              </w:rPr>
              <w:t xml:space="preserve"> </w:t>
            </w:r>
            <w:proofErr w:type="spellStart"/>
            <w:r w:rsidR="00B438B4" w:rsidRPr="00B438B4">
              <w:rPr>
                <w:sz w:val="28"/>
              </w:rPr>
              <w:t>талдауы</w:t>
            </w:r>
            <w:proofErr w:type="spellEnd"/>
          </w:p>
        </w:tc>
        <w:tc>
          <w:tcPr>
            <w:tcW w:w="537" w:type="dxa"/>
          </w:tcPr>
          <w:p w:rsidR="005D550E" w:rsidRPr="004E5692" w:rsidRDefault="005D550E" w:rsidP="005D550E">
            <w:pPr>
              <w:pStyle w:val="aff8"/>
              <w:jc w:val="both"/>
              <w:rPr>
                <w:sz w:val="28"/>
                <w:szCs w:val="28"/>
                <w:lang w:val="ru-KZ"/>
              </w:rPr>
            </w:pPr>
            <w:r w:rsidRPr="004E5692">
              <w:rPr>
                <w:sz w:val="28"/>
                <w:szCs w:val="28"/>
                <w:lang w:val="ru-KZ"/>
              </w:rPr>
              <w:t>14</w:t>
            </w:r>
          </w:p>
        </w:tc>
      </w:tr>
      <w:tr w:rsidR="005D550E" w:rsidRPr="00BC6074" w:rsidTr="005D550E">
        <w:trPr>
          <w:trHeight w:val="274"/>
        </w:trPr>
        <w:tc>
          <w:tcPr>
            <w:tcW w:w="9402" w:type="dxa"/>
          </w:tcPr>
          <w:p w:rsidR="005D550E" w:rsidRPr="004E5692" w:rsidRDefault="005D550E" w:rsidP="005D550E">
            <w:pPr>
              <w:pStyle w:val="aff8"/>
              <w:jc w:val="both"/>
              <w:rPr>
                <w:sz w:val="28"/>
                <w:szCs w:val="28"/>
              </w:rPr>
            </w:pPr>
            <w:proofErr w:type="spellStart"/>
            <w:r w:rsidRPr="00BC6074">
              <w:rPr>
                <w:sz w:val="28"/>
                <w:szCs w:val="28"/>
              </w:rPr>
              <w:t>Қорытынды</w:t>
            </w:r>
            <w:proofErr w:type="spellEnd"/>
          </w:p>
        </w:tc>
        <w:tc>
          <w:tcPr>
            <w:tcW w:w="537" w:type="dxa"/>
          </w:tcPr>
          <w:p w:rsidR="005D550E" w:rsidRPr="004E5692" w:rsidRDefault="005D550E" w:rsidP="005D550E">
            <w:pPr>
              <w:pStyle w:val="aff8"/>
              <w:jc w:val="both"/>
              <w:rPr>
                <w:sz w:val="28"/>
                <w:szCs w:val="28"/>
                <w:lang w:val="ru-KZ"/>
              </w:rPr>
            </w:pPr>
            <w:r w:rsidRPr="004E5692">
              <w:rPr>
                <w:sz w:val="28"/>
                <w:szCs w:val="28"/>
                <w:lang w:val="ru-KZ"/>
              </w:rPr>
              <w:t>16</w:t>
            </w:r>
          </w:p>
        </w:tc>
      </w:tr>
      <w:tr w:rsidR="005D550E" w:rsidTr="005D550E">
        <w:trPr>
          <w:trHeight w:val="285"/>
        </w:trPr>
        <w:tc>
          <w:tcPr>
            <w:tcW w:w="9402" w:type="dxa"/>
          </w:tcPr>
          <w:p w:rsidR="005D550E" w:rsidRPr="00BC6074" w:rsidRDefault="005D550E" w:rsidP="005D550E">
            <w:pPr>
              <w:jc w:val="both"/>
              <w:rPr>
                <w:rFonts w:ascii="Times New Roman" w:hAnsi="Times New Roman" w:cs="Times New Roman"/>
                <w:sz w:val="28"/>
                <w:szCs w:val="28"/>
                <w:lang w:val="ru-RU"/>
              </w:rPr>
            </w:pPr>
            <w:proofErr w:type="spellStart"/>
            <w:r w:rsidRPr="00BC6074">
              <w:rPr>
                <w:rFonts w:ascii="Times New Roman" w:hAnsi="Times New Roman" w:cs="Times New Roman"/>
                <w:sz w:val="28"/>
                <w:szCs w:val="28"/>
                <w:lang w:val="ru-RU"/>
              </w:rPr>
              <w:t>Пайдаланылған</w:t>
            </w:r>
            <w:proofErr w:type="spellEnd"/>
            <w:r w:rsidRPr="00BC6074">
              <w:rPr>
                <w:rFonts w:ascii="Times New Roman" w:hAnsi="Times New Roman" w:cs="Times New Roman"/>
                <w:sz w:val="28"/>
                <w:szCs w:val="28"/>
                <w:lang w:val="ru-RU"/>
              </w:rPr>
              <w:t xml:space="preserve"> </w:t>
            </w:r>
            <w:proofErr w:type="spellStart"/>
            <w:r w:rsidRPr="00BC6074">
              <w:rPr>
                <w:rFonts w:ascii="Times New Roman" w:hAnsi="Times New Roman" w:cs="Times New Roman"/>
                <w:sz w:val="28"/>
                <w:szCs w:val="28"/>
                <w:lang w:val="ru-RU"/>
              </w:rPr>
              <w:t>әдебиеттер</w:t>
            </w:r>
            <w:proofErr w:type="spellEnd"/>
          </w:p>
        </w:tc>
        <w:tc>
          <w:tcPr>
            <w:tcW w:w="537" w:type="dxa"/>
          </w:tcPr>
          <w:p w:rsidR="005D550E" w:rsidRPr="004E5692" w:rsidRDefault="005D550E" w:rsidP="005D550E">
            <w:pPr>
              <w:pStyle w:val="aff8"/>
              <w:jc w:val="both"/>
              <w:rPr>
                <w:sz w:val="28"/>
                <w:szCs w:val="28"/>
                <w:lang w:val="ru-KZ"/>
              </w:rPr>
            </w:pPr>
            <w:r w:rsidRPr="004E5692">
              <w:rPr>
                <w:sz w:val="28"/>
                <w:szCs w:val="28"/>
                <w:lang w:val="ru-KZ"/>
              </w:rPr>
              <w:t>17</w:t>
            </w:r>
          </w:p>
        </w:tc>
      </w:tr>
    </w:tbl>
    <w:p w:rsidR="00614335" w:rsidRPr="002617DE" w:rsidRDefault="00BC6074" w:rsidP="005D550E">
      <w:pPr>
        <w:jc w:val="center"/>
        <w:rPr>
          <w:rFonts w:ascii="Times New Roman" w:hAnsi="Times New Roman" w:cs="Times New Roman"/>
          <w:sz w:val="28"/>
        </w:rPr>
      </w:pPr>
      <w:r>
        <w:rPr>
          <w:rFonts w:ascii="Times New Roman" w:hAnsi="Times New Roman" w:cs="Times New Roman"/>
          <w:b/>
          <w:sz w:val="28"/>
          <w:szCs w:val="28"/>
          <w:lang w:val="kk-KZ"/>
        </w:rPr>
        <w:t>М</w:t>
      </w:r>
      <w:r w:rsidR="009C77A2">
        <w:rPr>
          <w:rFonts w:ascii="Times New Roman" w:hAnsi="Times New Roman" w:cs="Times New Roman"/>
          <w:b/>
          <w:sz w:val="28"/>
          <w:szCs w:val="28"/>
          <w:lang w:val="kk-KZ"/>
        </w:rPr>
        <w:t>АЗМҰНЫ</w:t>
      </w: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RU"/>
        </w:rPr>
      </w:pPr>
    </w:p>
    <w:p w:rsidR="004E5692" w:rsidRDefault="004E5692" w:rsidP="009B0B33">
      <w:pPr>
        <w:jc w:val="center"/>
        <w:rPr>
          <w:rFonts w:ascii="Times New Roman" w:hAnsi="Times New Roman" w:cs="Times New Roman"/>
          <w:b/>
          <w:sz w:val="28"/>
          <w:lang w:val="ru-KZ"/>
        </w:rPr>
      </w:pPr>
    </w:p>
    <w:p w:rsidR="004E5692" w:rsidRDefault="004E5692" w:rsidP="009B0B33">
      <w:pPr>
        <w:jc w:val="center"/>
        <w:rPr>
          <w:rFonts w:ascii="Times New Roman" w:hAnsi="Times New Roman" w:cs="Times New Roman"/>
          <w:b/>
          <w:sz w:val="28"/>
          <w:lang w:val="ru-KZ"/>
        </w:rPr>
      </w:pPr>
    </w:p>
    <w:p w:rsidR="004E5692" w:rsidRDefault="004E5692" w:rsidP="009B0B33">
      <w:pPr>
        <w:jc w:val="center"/>
        <w:rPr>
          <w:rFonts w:ascii="Times New Roman" w:hAnsi="Times New Roman" w:cs="Times New Roman"/>
          <w:b/>
          <w:sz w:val="28"/>
          <w:lang w:val="ru-KZ"/>
        </w:rPr>
      </w:pPr>
    </w:p>
    <w:p w:rsidR="004E5692" w:rsidRDefault="004E5692" w:rsidP="009B0B33">
      <w:pPr>
        <w:jc w:val="center"/>
        <w:rPr>
          <w:rFonts w:ascii="Times New Roman" w:hAnsi="Times New Roman" w:cs="Times New Roman"/>
          <w:b/>
          <w:sz w:val="28"/>
          <w:lang w:val="ru-KZ"/>
        </w:rPr>
      </w:pPr>
    </w:p>
    <w:p w:rsidR="004E5692" w:rsidRDefault="0050199C" w:rsidP="0050199C">
      <w:pPr>
        <w:jc w:val="center"/>
        <w:rPr>
          <w:rFonts w:ascii="Times New Roman" w:hAnsi="Times New Roman" w:cs="Times New Roman"/>
          <w:b/>
          <w:sz w:val="28"/>
          <w:lang w:val="ru-KZ"/>
        </w:rPr>
      </w:pPr>
      <w:r>
        <w:rPr>
          <w:rFonts w:ascii="Times New Roman" w:hAnsi="Times New Roman" w:cs="Times New Roman"/>
          <w:b/>
          <w:noProof/>
          <w:sz w:val="28"/>
          <w:lang w:val="ru-RU" w:eastAsia="ru-RU"/>
        </w:rPr>
        <mc:AlternateContent>
          <mc:Choice Requires="wps">
            <w:drawing>
              <wp:anchor distT="0" distB="0" distL="114300" distR="114300" simplePos="0" relativeHeight="251662336" behindDoc="0" locked="0" layoutInCell="1" allowOverlap="1" wp14:anchorId="61892E39" wp14:editId="66BF3C44">
                <wp:simplePos x="0" y="0"/>
                <wp:positionH relativeFrom="column">
                  <wp:posOffset>2636520</wp:posOffset>
                </wp:positionH>
                <wp:positionV relativeFrom="paragraph">
                  <wp:posOffset>677545</wp:posOffset>
                </wp:positionV>
                <wp:extent cx="220980" cy="190500"/>
                <wp:effectExtent l="0" t="0" r="26670" b="19050"/>
                <wp:wrapNone/>
                <wp:docPr id="1" name="Прямоугольник 1"/>
                <wp:cNvGraphicFramePr/>
                <a:graphic xmlns:a="http://schemas.openxmlformats.org/drawingml/2006/main">
                  <a:graphicData uri="http://schemas.microsoft.com/office/word/2010/wordprocessingShape">
                    <wps:wsp>
                      <wps:cNvSpPr/>
                      <wps:spPr>
                        <a:xfrm>
                          <a:off x="0" y="0"/>
                          <a:ext cx="220980" cy="190500"/>
                        </a:xfrm>
                        <a:prstGeom prst="rect">
                          <a:avLst/>
                        </a:prstGeom>
                        <a:solidFill>
                          <a:schemeClr val="bg1"/>
                        </a:solidFill>
                        <a:ln>
                          <a:solidFill>
                            <a:schemeClr val="bg1"/>
                          </a:solidFill>
                        </a:ln>
                        <a:effec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362F1" id="Прямоугольник 1" o:spid="_x0000_s1026" style="position:absolute;margin-left:207.6pt;margin-top:53.35pt;width:17.4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" fillcolor="white [3212]" strokecolor="white [3212]"/>
            </w:pict>
          </mc:Fallback>
        </mc:AlternateContent>
      </w:r>
      <w:r w:rsidR="009C77A2">
        <w:rPr>
          <w:rFonts w:ascii="Times New Roman" w:hAnsi="Times New Roman" w:cs="Times New Roman"/>
          <w:b/>
          <w:noProof/>
          <w:sz w:val="28"/>
          <w:lang w:val="ru-RU" w:eastAsia="ru-RU"/>
        </w:rPr>
        <mc:AlternateContent>
          <mc:Choice Requires="wps">
            <w:drawing>
              <wp:anchor distT="0" distB="0" distL="114300" distR="114300" simplePos="0" relativeHeight="251659264" behindDoc="0" locked="0" layoutInCell="1" allowOverlap="1" wp14:anchorId="5177DB56" wp14:editId="7E265BE3">
                <wp:simplePos x="0" y="0"/>
                <wp:positionH relativeFrom="column">
                  <wp:posOffset>2651760</wp:posOffset>
                </wp:positionH>
                <wp:positionV relativeFrom="paragraph">
                  <wp:posOffset>527685</wp:posOffset>
                </wp:positionV>
                <wp:extent cx="182880" cy="1828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a:solidFill>
                            <a:schemeClr val="bg1"/>
                          </a:solidFill>
                        </a:ln>
                        <a:effectLst/>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FD881" id="Прямоугольник 3" o:spid="_x0000_s1026" style="position:absolute;margin-left:208.8pt;margin-top:41.55pt;width:14.4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" fillcolor="white [3212]" strokecolor="white [3212]"/>
            </w:pict>
          </mc:Fallback>
        </mc:AlternateContent>
      </w:r>
    </w:p>
    <w:p w:rsidR="00351AEB" w:rsidRPr="00614335" w:rsidRDefault="00C63550" w:rsidP="009B0B33">
      <w:pPr>
        <w:jc w:val="center"/>
        <w:rPr>
          <w:rFonts w:ascii="Times New Roman" w:hAnsi="Times New Roman" w:cs="Times New Roman"/>
          <w:b/>
          <w:sz w:val="28"/>
          <w:lang w:val="ru-RU"/>
        </w:rPr>
      </w:pPr>
      <w:r w:rsidRPr="00614335">
        <w:rPr>
          <w:rFonts w:ascii="Times New Roman" w:hAnsi="Times New Roman" w:cs="Times New Roman"/>
          <w:b/>
          <w:sz w:val="28"/>
          <w:lang w:val="ru-RU"/>
        </w:rPr>
        <w:lastRenderedPageBreak/>
        <w:t>К</w:t>
      </w:r>
      <w:r w:rsidR="00614335">
        <w:rPr>
          <w:rFonts w:ascii="Times New Roman" w:hAnsi="Times New Roman" w:cs="Times New Roman"/>
          <w:b/>
          <w:sz w:val="28"/>
          <w:lang w:val="ru-RU"/>
        </w:rPr>
        <w:t>ІРІСПЕ</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8F406A">
        <w:rPr>
          <w:rFonts w:ascii="Times New Roman" w:eastAsia="Times New Roman" w:hAnsi="Times New Roman" w:cs="Times New Roman"/>
          <w:sz w:val="28"/>
          <w:szCs w:val="24"/>
          <w:lang w:val="ru-RU" w:eastAsia="ru-RU"/>
        </w:rPr>
        <w:t>Қазіргі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таңда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ақпараттық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технологиялар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қоғамның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барлық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салаларына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терең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еніп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білім</w:t>
      </w:r>
      <w:proofErr w:type="spellEnd"/>
      <w:r w:rsidRPr="008F406A">
        <w:rPr>
          <w:rFonts w:ascii="Times New Roman" w:eastAsia="Times New Roman" w:hAnsi="Times New Roman" w:cs="Times New Roman"/>
          <w:sz w:val="28"/>
          <w:szCs w:val="24"/>
          <w:lang w:val="ru-RU" w:eastAsia="ru-RU"/>
        </w:rPr>
        <w:t xml:space="preserve"> беру, </w:t>
      </w:r>
      <w:proofErr w:type="spellStart"/>
      <w:r w:rsidRPr="008F406A">
        <w:rPr>
          <w:rFonts w:ascii="Times New Roman" w:eastAsia="Times New Roman" w:hAnsi="Times New Roman" w:cs="Times New Roman"/>
          <w:sz w:val="28"/>
          <w:szCs w:val="24"/>
          <w:lang w:val="ru-RU" w:eastAsia="ru-RU"/>
        </w:rPr>
        <w:t>өндіріс</w:t>
      </w:r>
      <w:proofErr w:type="spellEnd"/>
      <w:r w:rsidRPr="008F406A">
        <w:rPr>
          <w:rFonts w:ascii="Times New Roman" w:eastAsia="Times New Roman" w:hAnsi="Times New Roman" w:cs="Times New Roman"/>
          <w:sz w:val="28"/>
          <w:szCs w:val="24"/>
          <w:lang w:val="ru-RU" w:eastAsia="ru-RU"/>
        </w:rPr>
        <w:t xml:space="preserve">, бизнес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қызмет</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көрсету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жүйелерінің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дамуына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тікелей</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әсер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етуде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саласы</w:t>
      </w:r>
      <w:proofErr w:type="spellEnd"/>
      <w:r w:rsidRPr="008F406A">
        <w:rPr>
          <w:rFonts w:ascii="Times New Roman" w:eastAsia="Times New Roman" w:hAnsi="Times New Roman" w:cs="Times New Roman"/>
          <w:sz w:val="28"/>
          <w:szCs w:val="24"/>
          <w:lang w:val="ru-RU" w:eastAsia="ru-RU"/>
        </w:rPr>
        <w:t xml:space="preserve"> IT </w:t>
      </w:r>
      <w:proofErr w:type="spellStart"/>
      <w:r w:rsidRPr="008F406A">
        <w:rPr>
          <w:rFonts w:ascii="Times New Roman" w:eastAsia="Times New Roman" w:hAnsi="Times New Roman" w:cs="Times New Roman"/>
          <w:sz w:val="28"/>
          <w:szCs w:val="24"/>
          <w:lang w:val="ru-RU" w:eastAsia="ru-RU"/>
        </w:rPr>
        <w:t>индустриясының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бағыттарының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бірі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табылады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ол</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әртүрлі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ақпараттық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жүйелерді</w:t>
      </w:r>
      <w:proofErr w:type="spellEnd"/>
      <w:r w:rsidRPr="008F406A">
        <w:rPr>
          <w:rFonts w:ascii="Times New Roman" w:eastAsia="Times New Roman" w:hAnsi="Times New Roman" w:cs="Times New Roman"/>
          <w:sz w:val="28"/>
          <w:szCs w:val="24"/>
          <w:lang w:val="ru-RU" w:eastAsia="ru-RU"/>
        </w:rPr>
        <w:t>, веб-</w:t>
      </w:r>
      <w:proofErr w:type="spellStart"/>
      <w:r w:rsidRPr="008F406A">
        <w:rPr>
          <w:rFonts w:ascii="Times New Roman" w:eastAsia="Times New Roman" w:hAnsi="Times New Roman" w:cs="Times New Roman"/>
          <w:sz w:val="28"/>
          <w:szCs w:val="24"/>
          <w:lang w:val="ru-RU" w:eastAsia="ru-RU"/>
        </w:rPr>
        <w:t>қосымшаларды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автоматтандырылған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сервистерді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мүмкіндік</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береді</w:t>
      </w:r>
      <w:proofErr w:type="spellEnd"/>
      <w:r w:rsidRPr="008F406A">
        <w:rPr>
          <w:rFonts w:ascii="Times New Roman" w:eastAsia="Times New Roman" w:hAnsi="Times New Roman" w:cs="Times New Roman"/>
          <w:sz w:val="28"/>
          <w:szCs w:val="24"/>
          <w:lang w:val="ru-RU" w:eastAsia="ru-RU"/>
        </w:rPr>
        <w:t xml:space="preserve">. Осы </w:t>
      </w:r>
      <w:proofErr w:type="spellStart"/>
      <w:r w:rsidRPr="008F406A">
        <w:rPr>
          <w:rFonts w:ascii="Times New Roman" w:eastAsia="Times New Roman" w:hAnsi="Times New Roman" w:cs="Times New Roman"/>
          <w:sz w:val="28"/>
          <w:szCs w:val="24"/>
          <w:lang w:val="ru-RU" w:eastAsia="ru-RU"/>
        </w:rPr>
        <w:t>себепті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тілдерін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меңгеру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практикалық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дағдыларды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дамыту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бүгінгі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күннің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маңызды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талаптарының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бірі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саналады</w:t>
      </w:r>
      <w:proofErr w:type="spellEnd"/>
      <w:r w:rsidRPr="008F406A">
        <w:rPr>
          <w:rFonts w:ascii="Times New Roman" w:eastAsia="Times New Roman" w:hAnsi="Times New Roman" w:cs="Times New Roman"/>
          <w:sz w:val="28"/>
          <w:szCs w:val="24"/>
          <w:lang w:val="ru-RU" w:eastAsia="ru-RU"/>
        </w:rPr>
        <w:t>.</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8F406A">
        <w:rPr>
          <w:rFonts w:ascii="Times New Roman" w:eastAsia="Times New Roman" w:hAnsi="Times New Roman" w:cs="Times New Roman"/>
          <w:sz w:val="28"/>
          <w:szCs w:val="24"/>
          <w:lang w:val="ru-RU" w:eastAsia="ru-RU"/>
        </w:rPr>
        <w:t>Өндірістік</w:t>
      </w:r>
      <w:proofErr w:type="spellEnd"/>
      <w:r w:rsidRPr="008F406A">
        <w:rPr>
          <w:rFonts w:ascii="Times New Roman" w:eastAsia="Times New Roman" w:hAnsi="Times New Roman" w:cs="Times New Roman"/>
          <w:sz w:val="28"/>
          <w:szCs w:val="24"/>
          <w:lang w:val="ru-RU" w:eastAsia="ru-RU"/>
        </w:rPr>
        <w:t xml:space="preserve"> практика </w:t>
      </w:r>
      <w:proofErr w:type="spellStart"/>
      <w:r w:rsidRPr="008F406A">
        <w:rPr>
          <w:rFonts w:ascii="Times New Roman" w:eastAsia="Times New Roman" w:hAnsi="Times New Roman" w:cs="Times New Roman"/>
          <w:sz w:val="28"/>
          <w:szCs w:val="24"/>
          <w:lang w:val="ru-RU" w:eastAsia="ru-RU"/>
        </w:rPr>
        <w:t>оқу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процесінің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ажырамас</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бөлігі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ретінде</w:t>
      </w:r>
      <w:proofErr w:type="spellEnd"/>
      <w:r w:rsidRPr="008F406A">
        <w:rPr>
          <w:rFonts w:ascii="Times New Roman" w:eastAsia="Times New Roman" w:hAnsi="Times New Roman" w:cs="Times New Roman"/>
          <w:sz w:val="28"/>
          <w:szCs w:val="24"/>
          <w:lang w:val="ru-RU" w:eastAsia="ru-RU"/>
        </w:rPr>
        <w:t xml:space="preserve"> студентке </w:t>
      </w:r>
      <w:proofErr w:type="spellStart"/>
      <w:r w:rsidRPr="008F406A">
        <w:rPr>
          <w:rFonts w:ascii="Times New Roman" w:eastAsia="Times New Roman" w:hAnsi="Times New Roman" w:cs="Times New Roman"/>
          <w:sz w:val="28"/>
          <w:szCs w:val="24"/>
          <w:lang w:val="ru-RU" w:eastAsia="ru-RU"/>
        </w:rPr>
        <w:t>теориялық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білімін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нақты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өндірістік</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ортада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қолдануға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кәсіби</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тәжірибе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жинақтауға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IT </w:t>
      </w:r>
      <w:proofErr w:type="spellStart"/>
      <w:r w:rsidRPr="008F406A">
        <w:rPr>
          <w:rFonts w:ascii="Times New Roman" w:eastAsia="Times New Roman" w:hAnsi="Times New Roman" w:cs="Times New Roman"/>
          <w:sz w:val="28"/>
          <w:szCs w:val="24"/>
          <w:lang w:val="ru-RU" w:eastAsia="ru-RU"/>
        </w:rPr>
        <w:t>саласындағы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нақты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жобалармен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жұмыс</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істеуге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мүмкіндік</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береді</w:t>
      </w:r>
      <w:proofErr w:type="spellEnd"/>
      <w:r w:rsidRPr="008F406A">
        <w:rPr>
          <w:rFonts w:ascii="Times New Roman" w:eastAsia="Times New Roman" w:hAnsi="Times New Roman" w:cs="Times New Roman"/>
          <w:sz w:val="28"/>
          <w:szCs w:val="24"/>
          <w:lang w:val="ru-RU" w:eastAsia="ru-RU"/>
        </w:rPr>
        <w:t xml:space="preserve">. Осы практика </w:t>
      </w:r>
      <w:proofErr w:type="spellStart"/>
      <w:r w:rsidRPr="008F406A">
        <w:rPr>
          <w:rFonts w:ascii="Times New Roman" w:eastAsia="Times New Roman" w:hAnsi="Times New Roman" w:cs="Times New Roman"/>
          <w:sz w:val="28"/>
          <w:szCs w:val="24"/>
          <w:lang w:val="ru-RU" w:eastAsia="ru-RU"/>
        </w:rPr>
        <w:t>барысында</w:t>
      </w:r>
      <w:proofErr w:type="spellEnd"/>
      <w:r w:rsidRPr="008F406A">
        <w:rPr>
          <w:rFonts w:ascii="Times New Roman" w:eastAsia="Times New Roman" w:hAnsi="Times New Roman" w:cs="Times New Roman"/>
          <w:sz w:val="28"/>
          <w:szCs w:val="24"/>
          <w:lang w:val="ru-RU" w:eastAsia="ru-RU"/>
        </w:rPr>
        <w:t xml:space="preserve"> студент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бағытында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жұмыс</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жасап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нақты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тапсырмаларды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орындау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арқылы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өз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білімін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жетілдіреді</w:t>
      </w:r>
      <w:proofErr w:type="spellEnd"/>
      <w:r w:rsidRPr="008F406A">
        <w:rPr>
          <w:rFonts w:ascii="Times New Roman" w:eastAsia="Times New Roman" w:hAnsi="Times New Roman" w:cs="Times New Roman"/>
          <w:sz w:val="28"/>
          <w:szCs w:val="24"/>
          <w:lang w:val="ru-RU" w:eastAsia="ru-RU"/>
        </w:rPr>
        <w:t>.</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8F406A">
        <w:rPr>
          <w:rFonts w:ascii="Times New Roman" w:eastAsia="Times New Roman" w:hAnsi="Times New Roman" w:cs="Times New Roman"/>
          <w:sz w:val="28"/>
          <w:szCs w:val="24"/>
          <w:lang w:val="ru-RU" w:eastAsia="ru-RU"/>
        </w:rPr>
        <w:t>Өндірістік</w:t>
      </w:r>
      <w:proofErr w:type="spellEnd"/>
      <w:r w:rsidRPr="008F406A">
        <w:rPr>
          <w:rFonts w:ascii="Times New Roman" w:eastAsia="Times New Roman" w:hAnsi="Times New Roman" w:cs="Times New Roman"/>
          <w:sz w:val="28"/>
          <w:szCs w:val="24"/>
          <w:lang w:val="ru-RU" w:eastAsia="ru-RU"/>
        </w:rPr>
        <w:t xml:space="preserve"> практика </w:t>
      </w:r>
      <w:r w:rsidR="00A52428" w:rsidRPr="00A52428">
        <w:rPr>
          <w:rFonts w:ascii="Times New Roman" w:eastAsia="Times New Roman" w:hAnsi="Times New Roman" w:cs="Times New Roman"/>
          <w:b/>
          <w:bCs/>
          <w:sz w:val="28"/>
          <w:szCs w:val="24"/>
          <w:lang w:val="ru-RU" w:eastAsia="ru-RU"/>
        </w:rPr>
        <w:t xml:space="preserve">«IT </w:t>
      </w:r>
      <w:proofErr w:type="spellStart"/>
      <w:r w:rsidR="00A52428" w:rsidRPr="00A52428">
        <w:rPr>
          <w:rFonts w:ascii="Times New Roman" w:eastAsia="Times New Roman" w:hAnsi="Times New Roman" w:cs="Times New Roman"/>
          <w:b/>
          <w:bCs/>
          <w:sz w:val="28"/>
          <w:szCs w:val="24"/>
          <w:lang w:val="ru-RU" w:eastAsia="ru-RU"/>
        </w:rPr>
        <w:t>Group</w:t>
      </w:r>
      <w:proofErr w:type="spellEnd"/>
      <w:r w:rsidR="00A52428" w:rsidRPr="00A52428">
        <w:rPr>
          <w:rFonts w:ascii="Times New Roman" w:eastAsia="Times New Roman" w:hAnsi="Times New Roman" w:cs="Times New Roman"/>
          <w:b/>
          <w:bCs/>
          <w:sz w:val="28"/>
          <w:szCs w:val="24"/>
          <w:lang w:val="ru-RU" w:eastAsia="ru-RU"/>
        </w:rPr>
        <w:t xml:space="preserve"> </w:t>
      </w:r>
      <w:proofErr w:type="spellStart"/>
      <w:r w:rsidR="00A52428" w:rsidRPr="00A52428">
        <w:rPr>
          <w:rFonts w:ascii="Times New Roman" w:eastAsia="Times New Roman" w:hAnsi="Times New Roman" w:cs="Times New Roman"/>
          <w:b/>
          <w:bCs/>
          <w:sz w:val="28"/>
          <w:szCs w:val="24"/>
          <w:lang w:val="ru-RU" w:eastAsia="ru-RU"/>
        </w:rPr>
        <w:t>Kazakhstan</w:t>
      </w:r>
      <w:proofErr w:type="spellEnd"/>
      <w:r w:rsidR="00A52428" w:rsidRPr="00A52428">
        <w:rPr>
          <w:rFonts w:ascii="Times New Roman" w:eastAsia="Times New Roman" w:hAnsi="Times New Roman" w:cs="Times New Roman"/>
          <w:b/>
          <w:bCs/>
          <w:sz w:val="28"/>
          <w:szCs w:val="24"/>
          <w:lang w:val="ru-RU" w:eastAsia="ru-RU"/>
        </w:rPr>
        <w:t>» ЖШС</w:t>
      </w:r>
      <w:r w:rsidRPr="008F406A">
        <w:rPr>
          <w:rFonts w:ascii="Times New Roman" w:eastAsia="Times New Roman" w:hAnsi="Times New Roman" w:cs="Times New Roman"/>
          <w:sz w:val="28"/>
          <w:szCs w:val="24"/>
          <w:lang w:val="ru-RU" w:eastAsia="ru-RU"/>
        </w:rPr>
        <w:t xml:space="preserve"> </w:t>
      </w:r>
      <w:r w:rsidR="00A52428">
        <w:rPr>
          <w:rFonts w:ascii="Times New Roman" w:eastAsia="Times New Roman" w:hAnsi="Times New Roman" w:cs="Times New Roman"/>
          <w:sz w:val="28"/>
          <w:szCs w:val="24"/>
          <w:lang w:val="ru-KZ" w:eastAsia="ru-RU"/>
        </w:rPr>
        <w:t xml:space="preserve">те </w:t>
      </w:r>
      <w:proofErr w:type="spellStart"/>
      <w:r w:rsidRPr="008F406A">
        <w:rPr>
          <w:rFonts w:ascii="Times New Roman" w:eastAsia="Times New Roman" w:hAnsi="Times New Roman" w:cs="Times New Roman"/>
          <w:sz w:val="28"/>
          <w:szCs w:val="24"/>
          <w:lang w:val="ru-RU" w:eastAsia="ru-RU"/>
        </w:rPr>
        <w:t>өткізілді</w:t>
      </w:r>
      <w:proofErr w:type="spellEnd"/>
      <w:r w:rsidRPr="008F406A">
        <w:rPr>
          <w:rFonts w:ascii="Times New Roman" w:eastAsia="Times New Roman" w:hAnsi="Times New Roman" w:cs="Times New Roman"/>
          <w:sz w:val="28"/>
          <w:szCs w:val="24"/>
          <w:lang w:val="ru-RU" w:eastAsia="ru-RU"/>
        </w:rPr>
        <w:t xml:space="preserve">. Практика </w:t>
      </w:r>
      <w:proofErr w:type="spellStart"/>
      <w:r w:rsidRPr="008F406A">
        <w:rPr>
          <w:rFonts w:ascii="Times New Roman" w:eastAsia="Times New Roman" w:hAnsi="Times New Roman" w:cs="Times New Roman"/>
          <w:sz w:val="28"/>
          <w:szCs w:val="24"/>
          <w:lang w:val="ru-RU" w:eastAsia="ru-RU"/>
        </w:rPr>
        <w:t>барысында</w:t>
      </w:r>
      <w:proofErr w:type="spellEnd"/>
      <w:r w:rsidRPr="008F406A">
        <w:rPr>
          <w:rFonts w:ascii="Times New Roman" w:eastAsia="Times New Roman" w:hAnsi="Times New Roman" w:cs="Times New Roman"/>
          <w:sz w:val="28"/>
          <w:szCs w:val="24"/>
          <w:lang w:val="ru-RU" w:eastAsia="ru-RU"/>
        </w:rPr>
        <w:t xml:space="preserve"> студент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саласында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тәжірибе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жинақтап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Python</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меңгеруге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сондай-ақ</w:t>
      </w:r>
      <w:proofErr w:type="spellEnd"/>
      <w:r w:rsidRPr="008F406A">
        <w:rPr>
          <w:rFonts w:ascii="Times New Roman" w:eastAsia="Times New Roman" w:hAnsi="Times New Roman" w:cs="Times New Roman"/>
          <w:sz w:val="28"/>
          <w:szCs w:val="24"/>
          <w:lang w:val="ru-RU" w:eastAsia="ru-RU"/>
        </w:rPr>
        <w:t xml:space="preserve"> HTML </w:t>
      </w:r>
      <w:proofErr w:type="spellStart"/>
      <w:r w:rsidRPr="008F406A">
        <w:rPr>
          <w:rFonts w:ascii="Times New Roman" w:eastAsia="Times New Roman" w:hAnsi="Times New Roman" w:cs="Times New Roman"/>
          <w:sz w:val="28"/>
          <w:szCs w:val="24"/>
          <w:lang w:val="ru-RU" w:eastAsia="ru-RU"/>
        </w:rPr>
        <w:t>технологиясы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арқылы</w:t>
      </w:r>
      <w:proofErr w:type="spellEnd"/>
      <w:r w:rsidRPr="008F406A">
        <w:rPr>
          <w:rFonts w:ascii="Times New Roman" w:eastAsia="Times New Roman" w:hAnsi="Times New Roman" w:cs="Times New Roman"/>
          <w:sz w:val="28"/>
          <w:szCs w:val="24"/>
          <w:lang w:val="ru-RU" w:eastAsia="ru-RU"/>
        </w:rPr>
        <w:t xml:space="preserve"> веб-</w:t>
      </w:r>
      <w:proofErr w:type="spellStart"/>
      <w:r w:rsidRPr="008F406A">
        <w:rPr>
          <w:rFonts w:ascii="Times New Roman" w:eastAsia="Times New Roman" w:hAnsi="Times New Roman" w:cs="Times New Roman"/>
          <w:sz w:val="28"/>
          <w:szCs w:val="24"/>
          <w:lang w:val="ru-RU" w:eastAsia="ru-RU"/>
        </w:rPr>
        <w:t>беттер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құрастыруға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бағытталған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жұмыстарды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орындады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Сонымен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қатар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заманауи</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талаптарға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сәйкес</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жасанды</w:t>
      </w:r>
      <w:proofErr w:type="spellEnd"/>
      <w:r w:rsidRPr="008F406A">
        <w:rPr>
          <w:rFonts w:ascii="Times New Roman" w:eastAsia="Times New Roman" w:hAnsi="Times New Roman" w:cs="Times New Roman"/>
          <w:sz w:val="28"/>
          <w:szCs w:val="24"/>
          <w:lang w:val="ru-RU" w:eastAsia="ru-RU"/>
        </w:rPr>
        <w:t xml:space="preserve"> интеллект (AI) </w:t>
      </w:r>
      <w:proofErr w:type="spellStart"/>
      <w:r w:rsidRPr="008F406A">
        <w:rPr>
          <w:rFonts w:ascii="Times New Roman" w:eastAsia="Times New Roman" w:hAnsi="Times New Roman" w:cs="Times New Roman"/>
          <w:sz w:val="28"/>
          <w:szCs w:val="24"/>
          <w:lang w:val="ru-RU" w:eastAsia="ru-RU"/>
        </w:rPr>
        <w:t>элементтерін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қолдану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арқылы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жаңашыл</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жобалармен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жұмыс</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істеу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мүмкіндігі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қарастырылды</w:t>
      </w:r>
      <w:proofErr w:type="spellEnd"/>
      <w:r w:rsidRPr="008F406A">
        <w:rPr>
          <w:rFonts w:ascii="Times New Roman" w:eastAsia="Times New Roman" w:hAnsi="Times New Roman" w:cs="Times New Roman"/>
          <w:sz w:val="28"/>
          <w:szCs w:val="24"/>
          <w:lang w:val="ru-RU" w:eastAsia="ru-RU"/>
        </w:rPr>
        <w:t>.</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8F406A">
        <w:rPr>
          <w:rFonts w:ascii="Times New Roman" w:eastAsia="Times New Roman" w:hAnsi="Times New Roman" w:cs="Times New Roman"/>
          <w:sz w:val="28"/>
          <w:szCs w:val="24"/>
          <w:lang w:val="ru-RU" w:eastAsia="ru-RU"/>
        </w:rPr>
        <w:t>Практиканың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мақсаты</w:t>
      </w:r>
      <w:proofErr w:type="spellEnd"/>
      <w:r w:rsidRPr="008F406A">
        <w:rPr>
          <w:rFonts w:ascii="Times New Roman" w:eastAsia="Times New Roman" w:hAnsi="Times New Roman" w:cs="Times New Roman"/>
          <w:sz w:val="28"/>
          <w:szCs w:val="24"/>
          <w:lang w:val="ru-RU" w:eastAsia="ru-RU"/>
        </w:rPr>
        <w:t xml:space="preserve"> –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саласында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бастапқы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кәсіби</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дағдыларды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қалыптастыру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Python</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HTML </w:t>
      </w:r>
      <w:proofErr w:type="spellStart"/>
      <w:r w:rsidRPr="008F406A">
        <w:rPr>
          <w:rFonts w:ascii="Times New Roman" w:eastAsia="Times New Roman" w:hAnsi="Times New Roman" w:cs="Times New Roman"/>
          <w:sz w:val="28"/>
          <w:szCs w:val="24"/>
          <w:lang w:val="ru-RU" w:eastAsia="ru-RU"/>
        </w:rPr>
        <w:t>тілдерінде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практикалық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тапсырмаларды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орындау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сондай-ақ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оқытуға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арналған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көмекші</w:t>
      </w:r>
      <w:proofErr w:type="spellEnd"/>
      <w:r w:rsidRPr="008F406A">
        <w:rPr>
          <w:rFonts w:ascii="Times New Roman" w:eastAsia="Times New Roman" w:hAnsi="Times New Roman" w:cs="Times New Roman"/>
          <w:sz w:val="28"/>
          <w:szCs w:val="24"/>
          <w:lang w:val="ru-RU" w:eastAsia="ru-RU"/>
        </w:rPr>
        <w:t xml:space="preserve"> веб-сайт </w:t>
      </w:r>
      <w:proofErr w:type="spellStart"/>
      <w:r w:rsidRPr="008F406A">
        <w:rPr>
          <w:rFonts w:ascii="Times New Roman" w:eastAsia="Times New Roman" w:hAnsi="Times New Roman" w:cs="Times New Roman"/>
          <w:sz w:val="28"/>
          <w:szCs w:val="24"/>
          <w:lang w:val="ru-RU" w:eastAsia="ru-RU"/>
        </w:rPr>
        <w:t>құрастыру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арқылы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теориялық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білімді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тәжірибемен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ұштастыру</w:t>
      </w:r>
      <w:proofErr w:type="spellEnd"/>
      <w:r w:rsidRPr="008F406A">
        <w:rPr>
          <w:rFonts w:ascii="Times New Roman" w:eastAsia="Times New Roman" w:hAnsi="Times New Roman" w:cs="Times New Roman"/>
          <w:sz w:val="28"/>
          <w:szCs w:val="24"/>
          <w:lang w:val="ru-RU" w:eastAsia="ru-RU"/>
        </w:rPr>
        <w:t>.</w:t>
      </w:r>
    </w:p>
    <w:p w:rsidR="00B73CBB" w:rsidRPr="00B73CBB" w:rsidRDefault="00B73CBB" w:rsidP="00B73CBB">
      <w:pPr>
        <w:spacing w:after="0" w:line="240" w:lineRule="auto"/>
        <w:ind w:firstLine="720"/>
        <w:jc w:val="both"/>
        <w:rPr>
          <w:rFonts w:ascii="Times New Roman" w:eastAsia="Times New Roman" w:hAnsi="Times New Roman" w:cs="Times New Roman"/>
          <w:sz w:val="28"/>
          <w:szCs w:val="24"/>
          <w:lang w:val="ru-RU" w:eastAsia="ru-RU"/>
        </w:rPr>
      </w:pPr>
      <w:r w:rsidRPr="00B73CBB">
        <w:rPr>
          <w:rFonts w:ascii="Times New Roman" w:eastAsia="Times New Roman" w:hAnsi="Times New Roman" w:cs="Times New Roman"/>
          <w:sz w:val="28"/>
          <w:szCs w:val="24"/>
          <w:lang w:val="ru-RU" w:eastAsia="ru-RU"/>
        </w:rPr>
        <w:t>.</w:t>
      </w:r>
    </w:p>
    <w:p w:rsidR="00ED0CF3" w:rsidRPr="00614335" w:rsidRDefault="00ED0CF3" w:rsidP="00ED0CF3">
      <w:pPr>
        <w:rPr>
          <w:rFonts w:ascii="Times New Roman" w:hAnsi="Times New Roman" w:cs="Times New Roman"/>
          <w:lang w:val="ru-RU"/>
        </w:rPr>
      </w:pPr>
    </w:p>
    <w:p w:rsidR="00ED0CF3" w:rsidRPr="00614335" w:rsidRDefault="00ED0CF3" w:rsidP="00ED0CF3">
      <w:pPr>
        <w:rPr>
          <w:rFonts w:ascii="Times New Roman" w:hAnsi="Times New Roman" w:cs="Times New Roman"/>
          <w:lang w:val="ru-RU"/>
        </w:rPr>
      </w:pPr>
    </w:p>
    <w:p w:rsidR="00ED0CF3" w:rsidRDefault="00ED0CF3" w:rsidP="00ED0CF3">
      <w:pPr>
        <w:rPr>
          <w:rFonts w:ascii="Times New Roman" w:hAnsi="Times New Roman" w:cs="Times New Roman"/>
          <w:lang w:val="ru-RU"/>
        </w:rPr>
      </w:pPr>
    </w:p>
    <w:p w:rsidR="00A4195E" w:rsidRPr="00614335" w:rsidRDefault="00A4195E" w:rsidP="00ED0CF3">
      <w:pPr>
        <w:rPr>
          <w:rFonts w:ascii="Times New Roman" w:hAnsi="Times New Roman" w:cs="Times New Roman"/>
          <w:lang w:val="ru-RU"/>
        </w:rPr>
      </w:pPr>
    </w:p>
    <w:p w:rsidR="00C208D8" w:rsidRDefault="00C208D8" w:rsidP="00C208D8">
      <w:pPr>
        <w:rPr>
          <w:rFonts w:ascii="Times New Roman" w:hAnsi="Times New Roman" w:cs="Times New Roman"/>
          <w:lang w:val="ru-RU"/>
        </w:rPr>
      </w:pPr>
    </w:p>
    <w:p w:rsidR="00B73CBB" w:rsidRDefault="00B73CBB" w:rsidP="00C208D8">
      <w:pPr>
        <w:jc w:val="center"/>
        <w:rPr>
          <w:rFonts w:ascii="Times New Roman" w:hAnsi="Times New Roman" w:cs="Times New Roman"/>
          <w:b/>
          <w:sz w:val="28"/>
          <w:lang w:val="ru-RU"/>
        </w:rPr>
      </w:pPr>
    </w:p>
    <w:p w:rsidR="008F406A" w:rsidRDefault="008F406A" w:rsidP="00C208D8">
      <w:pPr>
        <w:jc w:val="center"/>
        <w:rPr>
          <w:rFonts w:ascii="Times New Roman" w:hAnsi="Times New Roman" w:cs="Times New Roman"/>
          <w:b/>
          <w:sz w:val="28"/>
          <w:lang w:val="ru-RU"/>
        </w:rPr>
      </w:pPr>
    </w:p>
    <w:p w:rsidR="00ED0CF3" w:rsidRPr="009C77A2" w:rsidRDefault="00B425E2" w:rsidP="00C208D8">
      <w:pPr>
        <w:jc w:val="center"/>
        <w:rPr>
          <w:rFonts w:ascii="Times New Roman" w:hAnsi="Times New Roman" w:cs="Times New Roman"/>
          <w:lang w:val="ru-RU"/>
        </w:rPr>
      </w:pPr>
      <w:r w:rsidRPr="00614335">
        <w:rPr>
          <w:rFonts w:ascii="Times New Roman" w:hAnsi="Times New Roman" w:cs="Times New Roman"/>
          <w:b/>
          <w:sz w:val="28"/>
          <w:lang w:val="ru-RU"/>
        </w:rPr>
        <w:lastRenderedPageBreak/>
        <w:t>Т</w:t>
      </w:r>
      <w:r w:rsidR="0061057E" w:rsidRPr="00614335">
        <w:rPr>
          <w:rFonts w:ascii="Times New Roman" w:hAnsi="Times New Roman" w:cs="Times New Roman"/>
          <w:b/>
          <w:sz w:val="28"/>
          <w:lang w:val="ru-RU"/>
        </w:rPr>
        <w:t>ЕОРИЯЛЫҚ БӨЛІМ</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8F406A">
        <w:rPr>
          <w:rFonts w:ascii="Times New Roman" w:eastAsia="Times New Roman" w:hAnsi="Times New Roman" w:cs="Times New Roman"/>
          <w:sz w:val="28"/>
          <w:szCs w:val="24"/>
          <w:lang w:val="ru-RU" w:eastAsia="ru-RU"/>
        </w:rPr>
        <w:t>Қазіргі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ақпараттық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қоғам</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жағдайында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саласы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қарқынды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дамып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барлық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өндірістік</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білім</w:t>
      </w:r>
      <w:proofErr w:type="spellEnd"/>
      <w:r w:rsidRPr="008F406A">
        <w:rPr>
          <w:rFonts w:ascii="Times New Roman" w:eastAsia="Times New Roman" w:hAnsi="Times New Roman" w:cs="Times New Roman"/>
          <w:sz w:val="28"/>
          <w:szCs w:val="24"/>
          <w:lang w:val="ru-RU" w:eastAsia="ru-RU"/>
        </w:rPr>
        <w:t xml:space="preserve"> беру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қызмет</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көрсету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жүйелерінің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негізіне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айналды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Ақпараттық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технологиялардың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дамуы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тілдерін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меңгеруді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веб-</w:t>
      </w:r>
      <w:proofErr w:type="spellStart"/>
      <w:r w:rsidRPr="008F406A">
        <w:rPr>
          <w:rFonts w:ascii="Times New Roman" w:eastAsia="Times New Roman" w:hAnsi="Times New Roman" w:cs="Times New Roman"/>
          <w:sz w:val="28"/>
          <w:szCs w:val="24"/>
          <w:lang w:val="ru-RU" w:eastAsia="ru-RU"/>
        </w:rPr>
        <w:t>технологияларды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қолдануды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маңызды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кәсіби</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дағды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ретінде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қалыптастырды</w:t>
      </w:r>
      <w:proofErr w:type="spellEnd"/>
      <w:r w:rsidRPr="008F406A">
        <w:rPr>
          <w:rFonts w:ascii="Times New Roman" w:eastAsia="Times New Roman" w:hAnsi="Times New Roman" w:cs="Times New Roman"/>
          <w:sz w:val="28"/>
          <w:szCs w:val="24"/>
          <w:lang w:val="ru-RU" w:eastAsia="ru-RU"/>
        </w:rPr>
        <w:t xml:space="preserve">. Осы </w:t>
      </w:r>
      <w:proofErr w:type="spellStart"/>
      <w:r w:rsidRPr="008F406A">
        <w:rPr>
          <w:rFonts w:ascii="Times New Roman" w:eastAsia="Times New Roman" w:hAnsi="Times New Roman" w:cs="Times New Roman"/>
          <w:sz w:val="28"/>
          <w:szCs w:val="24"/>
          <w:lang w:val="ru-RU" w:eastAsia="ru-RU"/>
        </w:rPr>
        <w:t>теориялық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бөлімде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ұғымы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Python</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HTML веб-</w:t>
      </w:r>
      <w:proofErr w:type="spellStart"/>
      <w:r w:rsidRPr="008F406A">
        <w:rPr>
          <w:rFonts w:ascii="Times New Roman" w:eastAsia="Times New Roman" w:hAnsi="Times New Roman" w:cs="Times New Roman"/>
          <w:sz w:val="28"/>
          <w:szCs w:val="24"/>
          <w:lang w:val="ru-RU" w:eastAsia="ru-RU"/>
        </w:rPr>
        <w:t>технологиясының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принциптері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қарастырылады</w:t>
      </w:r>
      <w:proofErr w:type="spellEnd"/>
      <w:r w:rsidRPr="008F406A">
        <w:rPr>
          <w:rFonts w:ascii="Times New Roman" w:eastAsia="Times New Roman" w:hAnsi="Times New Roman" w:cs="Times New Roman"/>
          <w:sz w:val="28"/>
          <w:szCs w:val="24"/>
          <w:lang w:val="ru-RU" w:eastAsia="ru-RU"/>
        </w:rPr>
        <w:t>.</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 </w:t>
      </w:r>
      <w:proofErr w:type="spellStart"/>
      <w:r w:rsidRPr="008F406A">
        <w:rPr>
          <w:rFonts w:ascii="Times New Roman" w:eastAsia="Times New Roman" w:hAnsi="Times New Roman" w:cs="Times New Roman"/>
          <w:sz w:val="28"/>
          <w:szCs w:val="24"/>
          <w:lang w:val="ru-RU" w:eastAsia="ru-RU"/>
        </w:rPr>
        <w:t>компьютерлік</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жүйелердің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жұмысын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басқаруға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әртүрлі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есептерді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автоматтандыруға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арналған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бағдарламалар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жиынтығы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Ол</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жүйелік</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қолданбалы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бағдарламалардан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тұрады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қазіргі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таңда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кез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келген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цифрлық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өнімнің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табылады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арқылы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деректер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өңделеді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ақпарат</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сақталады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пайдаланушыға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ыңғайлы</w:t>
      </w:r>
      <w:proofErr w:type="spellEnd"/>
      <w:r w:rsidRPr="008F406A">
        <w:rPr>
          <w:rFonts w:ascii="Times New Roman" w:eastAsia="Times New Roman" w:hAnsi="Times New Roman" w:cs="Times New Roman"/>
          <w:sz w:val="28"/>
          <w:szCs w:val="24"/>
          <w:lang w:val="ru-RU" w:eastAsia="ru-RU"/>
        </w:rPr>
        <w:t xml:space="preserve"> интерфейс </w:t>
      </w:r>
      <w:proofErr w:type="spellStart"/>
      <w:r w:rsidRPr="008F406A">
        <w:rPr>
          <w:rFonts w:ascii="Times New Roman" w:eastAsia="Times New Roman" w:hAnsi="Times New Roman" w:cs="Times New Roman"/>
          <w:sz w:val="28"/>
          <w:szCs w:val="24"/>
          <w:lang w:val="ru-RU" w:eastAsia="ru-RU"/>
        </w:rPr>
        <w:t>ұсынылады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Сондықтан</w:t>
      </w:r>
      <w:proofErr w:type="spellEnd"/>
      <w:r w:rsidRPr="008F406A">
        <w:rPr>
          <w:rFonts w:ascii="Times New Roman" w:eastAsia="Times New Roman" w:hAnsi="Times New Roman" w:cs="Times New Roman"/>
          <w:sz w:val="28"/>
          <w:szCs w:val="24"/>
          <w:lang w:val="ru-RU" w:eastAsia="ru-RU"/>
        </w:rPr>
        <w:t xml:space="preserve"> IT </w:t>
      </w:r>
      <w:proofErr w:type="spellStart"/>
      <w:r w:rsidRPr="008F406A">
        <w:rPr>
          <w:rFonts w:ascii="Times New Roman" w:eastAsia="Times New Roman" w:hAnsi="Times New Roman" w:cs="Times New Roman"/>
          <w:sz w:val="28"/>
          <w:szCs w:val="24"/>
          <w:lang w:val="ru-RU" w:eastAsia="ru-RU"/>
        </w:rPr>
        <w:t>саласында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етудің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рөлі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өте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маңызды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саналады</w:t>
      </w:r>
      <w:proofErr w:type="spellEnd"/>
      <w:r w:rsidRPr="008F406A">
        <w:rPr>
          <w:rFonts w:ascii="Times New Roman" w:eastAsia="Times New Roman" w:hAnsi="Times New Roman" w:cs="Times New Roman"/>
          <w:sz w:val="28"/>
          <w:szCs w:val="24"/>
          <w:lang w:val="ru-RU" w:eastAsia="ru-RU"/>
        </w:rPr>
        <w:t>.</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8F406A">
        <w:rPr>
          <w:rFonts w:ascii="Times New Roman" w:eastAsia="Times New Roman" w:hAnsi="Times New Roman" w:cs="Times New Roman"/>
          <w:sz w:val="28"/>
          <w:szCs w:val="24"/>
          <w:lang w:val="ru-RU" w:eastAsia="ru-RU"/>
        </w:rPr>
        <w:t>Бағдарламалау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тілдері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құрудың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құралы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табылады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Солардың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ішінде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Python</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қарапайым</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синтаксисі</w:t>
      </w:r>
      <w:proofErr w:type="spellEnd"/>
      <w:r w:rsidRPr="008F406A">
        <w:rPr>
          <w:rFonts w:ascii="Times New Roman" w:eastAsia="Times New Roman" w:hAnsi="Times New Roman" w:cs="Times New Roman"/>
          <w:sz w:val="28"/>
          <w:szCs w:val="24"/>
          <w:lang w:val="ru-RU" w:eastAsia="ru-RU"/>
        </w:rPr>
        <w:t xml:space="preserve"> мен </w:t>
      </w:r>
      <w:proofErr w:type="spellStart"/>
      <w:r w:rsidRPr="008F406A">
        <w:rPr>
          <w:rFonts w:ascii="Times New Roman" w:eastAsia="Times New Roman" w:hAnsi="Times New Roman" w:cs="Times New Roman"/>
          <w:sz w:val="28"/>
          <w:szCs w:val="24"/>
          <w:lang w:val="ru-RU" w:eastAsia="ru-RU"/>
        </w:rPr>
        <w:t>әмбебап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мүмкіндіктері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арқылы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кеңінен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қолданылады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Python</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тілі</w:t>
      </w:r>
      <w:proofErr w:type="spellEnd"/>
      <w:r w:rsidRPr="008F406A">
        <w:rPr>
          <w:rFonts w:ascii="Times New Roman" w:eastAsia="Times New Roman" w:hAnsi="Times New Roman" w:cs="Times New Roman"/>
          <w:sz w:val="28"/>
          <w:szCs w:val="24"/>
          <w:lang w:val="ru-RU" w:eastAsia="ru-RU"/>
        </w:rPr>
        <w:t xml:space="preserve"> веб-</w:t>
      </w:r>
      <w:proofErr w:type="spellStart"/>
      <w:r w:rsidRPr="008F406A">
        <w:rPr>
          <w:rFonts w:ascii="Times New Roman" w:eastAsia="Times New Roman" w:hAnsi="Times New Roman" w:cs="Times New Roman"/>
          <w:sz w:val="28"/>
          <w:szCs w:val="24"/>
          <w:lang w:val="ru-RU" w:eastAsia="ru-RU"/>
        </w:rPr>
        <w:t>бағдарламалау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деректерді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талдау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жасанды</w:t>
      </w:r>
      <w:proofErr w:type="spellEnd"/>
      <w:r w:rsidRPr="008F406A">
        <w:rPr>
          <w:rFonts w:ascii="Times New Roman" w:eastAsia="Times New Roman" w:hAnsi="Times New Roman" w:cs="Times New Roman"/>
          <w:sz w:val="28"/>
          <w:szCs w:val="24"/>
          <w:lang w:val="ru-RU" w:eastAsia="ru-RU"/>
        </w:rPr>
        <w:t xml:space="preserve"> интеллект, </w:t>
      </w:r>
      <w:proofErr w:type="spellStart"/>
      <w:r w:rsidRPr="008F406A">
        <w:rPr>
          <w:rFonts w:ascii="Times New Roman" w:eastAsia="Times New Roman" w:hAnsi="Times New Roman" w:cs="Times New Roman"/>
          <w:sz w:val="28"/>
          <w:szCs w:val="24"/>
          <w:lang w:val="ru-RU" w:eastAsia="ru-RU"/>
        </w:rPr>
        <w:t>автоматтандыру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қосымша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бағдарламалар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жасау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салаларында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тиімді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құрал</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ретінде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танылған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Оның</w:t>
      </w:r>
      <w:proofErr w:type="spellEnd"/>
      <w:r w:rsidRPr="008F406A">
        <w:rPr>
          <w:rFonts w:ascii="Times New Roman" w:eastAsia="Times New Roman" w:hAnsi="Times New Roman" w:cs="Times New Roman"/>
          <w:sz w:val="28"/>
          <w:szCs w:val="24"/>
          <w:lang w:val="ru-RU" w:eastAsia="ru-RU"/>
        </w:rPr>
        <w:t xml:space="preserve"> код </w:t>
      </w:r>
      <w:proofErr w:type="spellStart"/>
      <w:r w:rsidRPr="008F406A">
        <w:rPr>
          <w:rFonts w:ascii="Times New Roman" w:eastAsia="Times New Roman" w:hAnsi="Times New Roman" w:cs="Times New Roman"/>
          <w:sz w:val="28"/>
          <w:szCs w:val="24"/>
          <w:lang w:val="ru-RU" w:eastAsia="ru-RU"/>
        </w:rPr>
        <w:t>жазу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құрылымы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түсінікті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болғандықтан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ол</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әсіресе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бастаушы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бағдарламашылар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үшін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қолайлы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саналады</w:t>
      </w:r>
      <w:proofErr w:type="spellEnd"/>
      <w:r w:rsidRPr="008F406A">
        <w:rPr>
          <w:rFonts w:ascii="Times New Roman" w:eastAsia="Times New Roman" w:hAnsi="Times New Roman" w:cs="Times New Roman"/>
          <w:sz w:val="28"/>
          <w:szCs w:val="24"/>
          <w:lang w:val="ru-RU" w:eastAsia="ru-RU"/>
        </w:rPr>
        <w:t>.</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RU" w:eastAsia="ru-RU"/>
        </w:rPr>
      </w:pPr>
      <w:r w:rsidRPr="008F406A">
        <w:rPr>
          <w:rFonts w:ascii="Times New Roman" w:eastAsia="Times New Roman" w:hAnsi="Times New Roman" w:cs="Times New Roman"/>
          <w:sz w:val="28"/>
          <w:szCs w:val="24"/>
          <w:lang w:val="ru-RU" w:eastAsia="ru-RU"/>
        </w:rPr>
        <w:t>Веб-</w:t>
      </w:r>
      <w:proofErr w:type="spellStart"/>
      <w:r w:rsidRPr="008F406A">
        <w:rPr>
          <w:rFonts w:ascii="Times New Roman" w:eastAsia="Times New Roman" w:hAnsi="Times New Roman" w:cs="Times New Roman"/>
          <w:sz w:val="28"/>
          <w:szCs w:val="24"/>
          <w:lang w:val="ru-RU" w:eastAsia="ru-RU"/>
        </w:rPr>
        <w:t>дамыту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саласында</w:t>
      </w:r>
      <w:proofErr w:type="spellEnd"/>
      <w:r w:rsidRPr="008F406A">
        <w:rPr>
          <w:rFonts w:ascii="Times New Roman" w:eastAsia="Times New Roman" w:hAnsi="Times New Roman" w:cs="Times New Roman"/>
          <w:sz w:val="28"/>
          <w:szCs w:val="24"/>
          <w:lang w:val="ru-RU" w:eastAsia="ru-RU"/>
        </w:rPr>
        <w:t xml:space="preserve"> HTML (</w:t>
      </w:r>
      <w:proofErr w:type="spellStart"/>
      <w:r w:rsidRPr="008F406A">
        <w:rPr>
          <w:rFonts w:ascii="Times New Roman" w:eastAsia="Times New Roman" w:hAnsi="Times New Roman" w:cs="Times New Roman"/>
          <w:sz w:val="28"/>
          <w:szCs w:val="24"/>
          <w:lang w:val="ru-RU" w:eastAsia="ru-RU"/>
        </w:rPr>
        <w:t>HyperText</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Markup</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Language</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құрылымдық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тіл</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табылады</w:t>
      </w:r>
      <w:proofErr w:type="spellEnd"/>
      <w:r w:rsidRPr="008F406A">
        <w:rPr>
          <w:rFonts w:ascii="Times New Roman" w:eastAsia="Times New Roman" w:hAnsi="Times New Roman" w:cs="Times New Roman"/>
          <w:sz w:val="28"/>
          <w:szCs w:val="24"/>
          <w:lang w:val="ru-RU" w:eastAsia="ru-RU"/>
        </w:rPr>
        <w:t>. HTML веб-</w:t>
      </w:r>
      <w:proofErr w:type="spellStart"/>
      <w:r w:rsidRPr="008F406A">
        <w:rPr>
          <w:rFonts w:ascii="Times New Roman" w:eastAsia="Times New Roman" w:hAnsi="Times New Roman" w:cs="Times New Roman"/>
          <w:sz w:val="28"/>
          <w:szCs w:val="24"/>
          <w:lang w:val="ru-RU" w:eastAsia="ru-RU"/>
        </w:rPr>
        <w:t>беттердің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құрылымын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анықтап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мәтін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сурет</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сілтеме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кесте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басқа</w:t>
      </w:r>
      <w:proofErr w:type="spellEnd"/>
      <w:r w:rsidRPr="008F406A">
        <w:rPr>
          <w:rFonts w:ascii="Times New Roman" w:eastAsia="Times New Roman" w:hAnsi="Times New Roman" w:cs="Times New Roman"/>
          <w:sz w:val="28"/>
          <w:szCs w:val="24"/>
          <w:lang w:val="ru-RU" w:eastAsia="ru-RU"/>
        </w:rPr>
        <w:t xml:space="preserve"> да </w:t>
      </w:r>
      <w:proofErr w:type="spellStart"/>
      <w:r w:rsidRPr="008F406A">
        <w:rPr>
          <w:rFonts w:ascii="Times New Roman" w:eastAsia="Times New Roman" w:hAnsi="Times New Roman" w:cs="Times New Roman"/>
          <w:sz w:val="28"/>
          <w:szCs w:val="24"/>
          <w:lang w:val="ru-RU" w:eastAsia="ru-RU"/>
        </w:rPr>
        <w:t>элементтерді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орналастыруға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мүмкіндік</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береді</w:t>
      </w:r>
      <w:proofErr w:type="spellEnd"/>
      <w:r w:rsidRPr="008F406A">
        <w:rPr>
          <w:rFonts w:ascii="Times New Roman" w:eastAsia="Times New Roman" w:hAnsi="Times New Roman" w:cs="Times New Roman"/>
          <w:sz w:val="28"/>
          <w:szCs w:val="24"/>
          <w:lang w:val="ru-RU" w:eastAsia="ru-RU"/>
        </w:rPr>
        <w:t xml:space="preserve">. HTML </w:t>
      </w:r>
      <w:proofErr w:type="spellStart"/>
      <w:r w:rsidRPr="008F406A">
        <w:rPr>
          <w:rFonts w:ascii="Times New Roman" w:eastAsia="Times New Roman" w:hAnsi="Times New Roman" w:cs="Times New Roman"/>
          <w:sz w:val="28"/>
          <w:szCs w:val="24"/>
          <w:lang w:val="ru-RU" w:eastAsia="ru-RU"/>
        </w:rPr>
        <w:t>тілі</w:t>
      </w:r>
      <w:proofErr w:type="spellEnd"/>
      <w:r w:rsidRPr="008F406A">
        <w:rPr>
          <w:rFonts w:ascii="Times New Roman" w:eastAsia="Times New Roman" w:hAnsi="Times New Roman" w:cs="Times New Roman"/>
          <w:sz w:val="28"/>
          <w:szCs w:val="24"/>
          <w:lang w:val="ru-RU" w:eastAsia="ru-RU"/>
        </w:rPr>
        <w:t xml:space="preserve"> CSS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JavaScript</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технологияларымен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бірге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қолданылып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толыққанды</w:t>
      </w:r>
      <w:proofErr w:type="spellEnd"/>
      <w:r w:rsidRPr="008F406A">
        <w:rPr>
          <w:rFonts w:ascii="Times New Roman" w:eastAsia="Times New Roman" w:hAnsi="Times New Roman" w:cs="Times New Roman"/>
          <w:sz w:val="28"/>
          <w:szCs w:val="24"/>
          <w:lang w:val="ru-RU" w:eastAsia="ru-RU"/>
        </w:rPr>
        <w:t xml:space="preserve"> веб-</w:t>
      </w:r>
      <w:proofErr w:type="spellStart"/>
      <w:r w:rsidRPr="008F406A">
        <w:rPr>
          <w:rFonts w:ascii="Times New Roman" w:eastAsia="Times New Roman" w:hAnsi="Times New Roman" w:cs="Times New Roman"/>
          <w:sz w:val="28"/>
          <w:szCs w:val="24"/>
          <w:lang w:val="ru-RU" w:eastAsia="ru-RU"/>
        </w:rPr>
        <w:t>қосымшаларды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жасауға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Қарапайым</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болғанымен</w:t>
      </w:r>
      <w:proofErr w:type="spellEnd"/>
      <w:r w:rsidRPr="008F406A">
        <w:rPr>
          <w:rFonts w:ascii="Times New Roman" w:eastAsia="Times New Roman" w:hAnsi="Times New Roman" w:cs="Times New Roman"/>
          <w:sz w:val="28"/>
          <w:szCs w:val="24"/>
          <w:lang w:val="ru-RU" w:eastAsia="ru-RU"/>
        </w:rPr>
        <w:t xml:space="preserve">, HTML </w:t>
      </w:r>
      <w:proofErr w:type="spellStart"/>
      <w:r w:rsidRPr="008F406A">
        <w:rPr>
          <w:rFonts w:ascii="Times New Roman" w:eastAsia="Times New Roman" w:hAnsi="Times New Roman" w:cs="Times New Roman"/>
          <w:sz w:val="28"/>
          <w:szCs w:val="24"/>
          <w:lang w:val="ru-RU" w:eastAsia="ru-RU"/>
        </w:rPr>
        <w:t>кез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келген</w:t>
      </w:r>
      <w:proofErr w:type="spellEnd"/>
      <w:r w:rsidRPr="008F406A">
        <w:rPr>
          <w:rFonts w:ascii="Times New Roman" w:eastAsia="Times New Roman" w:hAnsi="Times New Roman" w:cs="Times New Roman"/>
          <w:sz w:val="28"/>
          <w:szCs w:val="24"/>
          <w:lang w:val="ru-RU" w:eastAsia="ru-RU"/>
        </w:rPr>
        <w:t xml:space="preserve"> веб-</w:t>
      </w:r>
      <w:proofErr w:type="spellStart"/>
      <w:r w:rsidRPr="008F406A">
        <w:rPr>
          <w:rFonts w:ascii="Times New Roman" w:eastAsia="Times New Roman" w:hAnsi="Times New Roman" w:cs="Times New Roman"/>
          <w:sz w:val="28"/>
          <w:szCs w:val="24"/>
          <w:lang w:val="ru-RU" w:eastAsia="ru-RU"/>
        </w:rPr>
        <w:t>сайттың</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бастапқы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қаңқасын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құрайды</w:t>
      </w:r>
      <w:proofErr w:type="spellEnd"/>
      <w:r w:rsidRPr="008F406A">
        <w:rPr>
          <w:rFonts w:ascii="Times New Roman" w:eastAsia="Times New Roman" w:hAnsi="Times New Roman" w:cs="Times New Roman"/>
          <w:sz w:val="28"/>
          <w:szCs w:val="24"/>
          <w:lang w:val="ru-RU" w:eastAsia="ru-RU"/>
        </w:rPr>
        <w:t>.</w:t>
      </w:r>
    </w:p>
    <w:p w:rsid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RU" w:eastAsia="ru-RU"/>
        </w:rPr>
        <w:t xml:space="preserve">Осы </w:t>
      </w:r>
      <w:proofErr w:type="spellStart"/>
      <w:r w:rsidRPr="008F406A">
        <w:rPr>
          <w:rFonts w:ascii="Times New Roman" w:eastAsia="Times New Roman" w:hAnsi="Times New Roman" w:cs="Times New Roman"/>
          <w:sz w:val="28"/>
          <w:szCs w:val="24"/>
          <w:lang w:val="ru-RU" w:eastAsia="ru-RU"/>
        </w:rPr>
        <w:t>теориялық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бөлімде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қарастырылған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технологиялар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өндірістік</w:t>
      </w:r>
      <w:proofErr w:type="spellEnd"/>
      <w:r w:rsidRPr="008F406A">
        <w:rPr>
          <w:rFonts w:ascii="Times New Roman" w:eastAsia="Times New Roman" w:hAnsi="Times New Roman" w:cs="Times New Roman"/>
          <w:sz w:val="28"/>
          <w:szCs w:val="24"/>
          <w:lang w:val="ru-RU" w:eastAsia="ru-RU"/>
        </w:rPr>
        <w:t xml:space="preserve"> практика </w:t>
      </w:r>
      <w:proofErr w:type="spellStart"/>
      <w:r w:rsidRPr="008F406A">
        <w:rPr>
          <w:rFonts w:ascii="Times New Roman" w:eastAsia="Times New Roman" w:hAnsi="Times New Roman" w:cs="Times New Roman"/>
          <w:sz w:val="28"/>
          <w:szCs w:val="24"/>
          <w:lang w:val="ru-RU" w:eastAsia="ru-RU"/>
        </w:rPr>
        <w:t>барысында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қолданылған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негізгі</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құралдар</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болып</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табылады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Python</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HTML </w:t>
      </w:r>
      <w:proofErr w:type="spellStart"/>
      <w:r w:rsidRPr="008F406A">
        <w:rPr>
          <w:rFonts w:ascii="Times New Roman" w:eastAsia="Times New Roman" w:hAnsi="Times New Roman" w:cs="Times New Roman"/>
          <w:sz w:val="28"/>
          <w:szCs w:val="24"/>
          <w:lang w:val="ru-RU" w:eastAsia="ru-RU"/>
        </w:rPr>
        <w:t>тілдерін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меңгеру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арқылы</w:t>
      </w:r>
      <w:proofErr w:type="spellEnd"/>
      <w:r w:rsidRPr="008F406A">
        <w:rPr>
          <w:rFonts w:ascii="Times New Roman" w:eastAsia="Times New Roman" w:hAnsi="Times New Roman" w:cs="Times New Roman"/>
          <w:sz w:val="28"/>
          <w:szCs w:val="24"/>
          <w:lang w:val="ru-RU" w:eastAsia="ru-RU"/>
        </w:rPr>
        <w:t xml:space="preserve"> студент </w:t>
      </w:r>
      <w:proofErr w:type="spellStart"/>
      <w:r w:rsidRPr="008F406A">
        <w:rPr>
          <w:rFonts w:ascii="Times New Roman" w:eastAsia="Times New Roman" w:hAnsi="Times New Roman" w:cs="Times New Roman"/>
          <w:sz w:val="28"/>
          <w:szCs w:val="24"/>
          <w:lang w:val="ru-RU" w:eastAsia="ru-RU"/>
        </w:rPr>
        <w:t>бағдарламалық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қамтамасыз</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ету</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саласында</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алғашқы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практикалық</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дағдыларын</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қалыптастырады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және</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нақты</w:t>
      </w:r>
      <w:proofErr w:type="spellEnd"/>
      <w:r w:rsidRPr="008F406A">
        <w:rPr>
          <w:rFonts w:ascii="Times New Roman" w:eastAsia="Times New Roman" w:hAnsi="Times New Roman" w:cs="Times New Roman"/>
          <w:sz w:val="28"/>
          <w:szCs w:val="24"/>
          <w:lang w:val="ru-RU" w:eastAsia="ru-RU"/>
        </w:rPr>
        <w:t xml:space="preserve"> </w:t>
      </w:r>
      <w:proofErr w:type="spellStart"/>
      <w:r w:rsidRPr="008F406A">
        <w:rPr>
          <w:rFonts w:ascii="Times New Roman" w:eastAsia="Times New Roman" w:hAnsi="Times New Roman" w:cs="Times New Roman"/>
          <w:sz w:val="28"/>
          <w:szCs w:val="24"/>
          <w:lang w:val="ru-RU" w:eastAsia="ru-RU"/>
        </w:rPr>
        <w:t>жоба</w:t>
      </w:r>
      <w:r>
        <w:rPr>
          <w:rFonts w:ascii="Times New Roman" w:eastAsia="Times New Roman" w:hAnsi="Times New Roman" w:cs="Times New Roman"/>
          <w:sz w:val="28"/>
          <w:szCs w:val="24"/>
          <w:lang w:val="ru-RU" w:eastAsia="ru-RU"/>
        </w:rPr>
        <w:t>ларды</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орындауға</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мүмкіндік</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алады</w:t>
      </w:r>
      <w:proofErr w:type="spellEnd"/>
      <w:r>
        <w:rPr>
          <w:rFonts w:ascii="Times New Roman" w:eastAsia="Times New Roman" w:hAnsi="Times New Roman" w:cs="Times New Roman"/>
          <w:sz w:val="28"/>
          <w:szCs w:val="24"/>
          <w:lang w:val="ru-KZ" w:eastAsia="ru-RU"/>
        </w:rPr>
        <w:t>.</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Pr>
          <w:rFonts w:ascii="Times New Roman" w:eastAsia="Times New Roman" w:hAnsi="Times New Roman" w:cs="Times New Roman"/>
          <w:sz w:val="28"/>
          <w:szCs w:val="24"/>
          <w:lang w:val="ru-KZ" w:eastAsia="ru-RU"/>
        </w:rPr>
        <w:br/>
      </w:r>
    </w:p>
    <w:p w:rsidR="008F406A" w:rsidRDefault="00C63550" w:rsidP="008F406A">
      <w:pPr>
        <w:spacing w:before="100" w:beforeAutospacing="1" w:after="100" w:afterAutospacing="1" w:line="240" w:lineRule="auto"/>
        <w:rPr>
          <w:lang w:val="ru-KZ"/>
        </w:rPr>
      </w:pPr>
      <w:r w:rsidRPr="008F406A">
        <w:rPr>
          <w:rFonts w:ascii="Times New Roman" w:hAnsi="Times New Roman" w:cs="Times New Roman"/>
          <w:b/>
          <w:sz w:val="28"/>
          <w:lang w:val="ru-KZ"/>
        </w:rPr>
        <w:lastRenderedPageBreak/>
        <w:t>1.1</w:t>
      </w:r>
      <w:r w:rsidR="00C208D8" w:rsidRPr="008F406A">
        <w:rPr>
          <w:rFonts w:ascii="Times New Roman" w:hAnsi="Times New Roman" w:cs="Times New Roman"/>
          <w:b/>
          <w:sz w:val="28"/>
          <w:szCs w:val="28"/>
          <w:lang w:val="ru-KZ"/>
        </w:rPr>
        <w:t xml:space="preserve"> </w:t>
      </w:r>
      <w:r w:rsidR="008F406A" w:rsidRPr="008F406A">
        <w:rPr>
          <w:rFonts w:ascii="Times New Roman" w:hAnsi="Times New Roman" w:cs="Times New Roman"/>
          <w:b/>
          <w:sz w:val="28"/>
          <w:lang w:val="ru-KZ"/>
        </w:rPr>
        <w:t>Бағдарламалық қамтамасыз ету және оның қазіргі IT саласындағы рөлі</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KZ" w:eastAsia="ru-RU"/>
        </w:rPr>
        <w:t>Бағдарламалық қамтамасыз ету (software) – компьютерлік жүйелердің жұмысын қамтамасыз ететін және пайдаланушының әртүрлі ақпараттық қажеттіліктерін орындайтын бағдарламалар жиынтығы. Ол компьютердің аппараттық бөлігімен (hardware) тығыз байланыста жұмыс істеп, ақпаратты өңдеу, сақтау, талдау және басқару процестерін жүзеге асырады. Қазіргі цифрлық қоғам жағдайында бағдарламалық қамтамасыз ету кез келген саладағы ақпараттық жүйенің негізгі негізі болып табылады.</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KZ" w:eastAsia="ru-RU"/>
        </w:rPr>
        <w:t>Бағдарламалық қамтамасыз ету әдетте екі негізгі топқа бөлінеді: жүйелік бағдарламалық қамтамасыз ету және қолданбалы бағдарламалық қамтамасыз ету. Жүйелік бағдарламаларға операциялық жүйелер (Windows, Linux, macOS), драйверлер, утилиттер және компьютердің жалпы жұмысын басқаратын сервистік бағдарламалар жатады. Ал қолданбалы бағдарламалық қамтамасыз ету пайдаланушының нақты мақсаттарын орындауға бағытталған, мысалы: веб-сайттар, мобильді қосымшалар, кеңселік бағдарламалар, графикалық редакторлар, деректер базасын басқару жүйелері және онлайн платформалар.</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KZ" w:eastAsia="ru-RU"/>
        </w:rPr>
        <w:t>Қазіргі IT саласында бағдарламалық қамтамасыз етудің рөлі ерекше маңызды. Себебі бүгінгі таңда барлық цифрлық өнімдер, қызметтер және платформалар бағдарламалық код арқылы жүзеге асырылады. Мысалы, банктік жүйелердегі онлайн төлемдер, электронды үкімет қызметтері, білім беру платформалары, әлеуметтік желілер және электронды коммерция жүйелері – барлығы бағдарламалық қамтамасыз ету нәтижесінде жұмыс істейді. Бұл бағдарламалық жүйелердің сенімділігі мен қауіпсіздігі қоғам үшін өте маңызды фактор болып табылады.</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KZ" w:eastAsia="ru-RU"/>
        </w:rPr>
        <w:t>Сонымен қатар, бағдарламалық қамтамасыз ету қазіргі заманғы экономиканың негізгі драйверлерінің бірі болып табылады. IT саласының дамуы жаңа жұмыс орындарының пайда болуына, цифрлық сервистердің кеңеюіне және бизнес процестердің автоматтандырылуына мүмкіндік береді. Кәсіпорындар өз қызметін тиімді басқару үшін арнайы бағдарламалық жүйелерді қолданады, бұл еңбек өнімділігін арттырып, уақыт пен ресурстарды үнемдеуге көмектеседі.</w:t>
      </w:r>
    </w:p>
    <w:p w:rsid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KZ" w:eastAsia="ru-RU"/>
        </w:rPr>
        <w:t xml:space="preserve">Бағдарламалық қамтамасыз етудің дамуы бағдарламалау тілдерінің эволюциясымен тығыз байланысты. Қазіргі таңда Python, Java, C++, JavaScript сияқты бағдарламалау тілдері кеңінен </w:t>
      </w:r>
      <w:r w:rsidRPr="008F406A">
        <w:rPr>
          <w:rFonts w:ascii="Times New Roman" w:eastAsia="Times New Roman" w:hAnsi="Times New Roman" w:cs="Times New Roman"/>
          <w:sz w:val="28"/>
          <w:szCs w:val="24"/>
          <w:lang w:val="ru-KZ" w:eastAsia="ru-RU"/>
        </w:rPr>
        <w:lastRenderedPageBreak/>
        <w:t>қолданылады. Олардың ішінде Python тілі қарапайым синтаксисі, оқуға жеңілдігі және әмбебаптығы арқылы ерекше орын алады. Python тілін қолдану арқылы веб-бағдарламалар, деректерді талдау жүйелері, жасанды интеллект алгоритмдері және автоматтандыру скрипттері жасалады.</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KZ" w:eastAsia="ru-RU"/>
        </w:rPr>
        <w:t>Бағдарламалық қамтамасыз ету тек техникалық құрал ғана емес, сонымен қатар қоғамның цифрлық мәдениетін қалыптастыратын маңызды фактор болып саналады. Заманауи бағдарламалар пайдаланушыға ыңғайлы интерфейс, жылдам жұмыс істеу және қауіпсіздік деңгейін қамтамасыз етуі тиіс. Осы талаптар бағдарламалық өнімдерді әзірлеу кезінде сапа стандарттарын сақтауды қажет етеді.</w:t>
      </w:r>
    </w:p>
    <w:p w:rsidR="008F406A" w:rsidRPr="008F406A"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KZ" w:eastAsia="ru-RU"/>
        </w:rPr>
        <w:t>Қазіргі уақытта жасанды интеллект және автоматтандыру технологиялары бағдарламалық қамтамасыз ету саласын жаңа деңгейге көтеріп отыр. Ақылды жүйелер деректерді талдап, шешім қабылдауға көмектеседі және көптеген процестерді адамның қатысуынсыз орындауға мүмкіндік береді. Бұл бағыт бағдарламалық қамтамасыз етудің болашақтағы дамуын айқындайтын негізгі трендтердің бірі болып табылады.</w:t>
      </w:r>
    </w:p>
    <w:p w:rsidR="008F406A" w:rsidRPr="002C219E"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8F406A">
        <w:rPr>
          <w:rFonts w:ascii="Times New Roman" w:eastAsia="Times New Roman" w:hAnsi="Times New Roman" w:cs="Times New Roman"/>
          <w:sz w:val="28"/>
          <w:szCs w:val="24"/>
          <w:lang w:val="ru-KZ" w:eastAsia="ru-RU"/>
        </w:rPr>
        <w:t xml:space="preserve">Бағдарламалық қамтамасыз ету тек техникалық құрал ғана емес, сонымен қатар қоғамның цифрлық мәдениетін қалыптастыратын маңызды фактор болып саналады. </w:t>
      </w:r>
      <w:r w:rsidRPr="002C219E">
        <w:rPr>
          <w:rFonts w:ascii="Times New Roman" w:eastAsia="Times New Roman" w:hAnsi="Times New Roman" w:cs="Times New Roman"/>
          <w:sz w:val="28"/>
          <w:szCs w:val="24"/>
          <w:lang w:val="ru-KZ" w:eastAsia="ru-RU"/>
        </w:rPr>
        <w:t>Заманауи бағдарламалар пайдаланушыға ыңғайлы интерфейс, жылдам жұмыс істеу және қауіпсіздік деңгейін қамтамасыз етуі тиіс. Осы талаптар бағдарламалық өнімдерді әзірлеу кезінде сапа стандарттарын сақтауды қажет етеді.</w:t>
      </w:r>
    </w:p>
    <w:p w:rsidR="008F406A" w:rsidRPr="002C219E"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Қазіргі уақытта жасанды интеллект және автоматтандыру технологиялары бағдарламалық қамтамасыз ету саласын жаңа деңгейге көтеріп отыр. Ақылды жүйелер деректерді талдап, шешім қабылдауға көмектеседі және көптеген процестерді адамның қатысуынсыз орындауға мүмкіндік береді. Бұл бағыт бағдарламалық қамтамасыз етудің болашақтағы дамуын айқындайтын негізгі трендтердің бірі болып табылады.</w:t>
      </w:r>
    </w:p>
    <w:p w:rsidR="008F406A" w:rsidRPr="002C219E"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Қорытындылай келе, бағдарламалық қамтамасыз ету қазіргі ақпараттық қоғамның негізгі тірегі болып табылады. Ол барлық цифрлық жүйелердің жұмысын қамтамасыз етіп қана қоймай, экономиканың, білім берудің және өндірістің тиімділігін арттыруға үлкен үлес қосады. Сондықтан бағдарламалық қамтамасыз етуді меңгеру және дамыту IT саласында кәсіби маман болудың маңызды шарты болып саналады.</w:t>
      </w:r>
    </w:p>
    <w:p w:rsidR="008F406A" w:rsidRPr="002C219E" w:rsidRDefault="008F406A" w:rsidP="008F406A">
      <w:pPr>
        <w:spacing w:after="0" w:line="240" w:lineRule="auto"/>
        <w:ind w:firstLine="720"/>
        <w:jc w:val="both"/>
        <w:rPr>
          <w:rFonts w:ascii="Times New Roman" w:eastAsia="Times New Roman" w:hAnsi="Times New Roman" w:cs="Times New Roman"/>
          <w:sz w:val="28"/>
          <w:szCs w:val="24"/>
          <w:lang w:val="ru-KZ" w:eastAsia="ru-RU"/>
        </w:rPr>
      </w:pPr>
    </w:p>
    <w:p w:rsidR="0050199C" w:rsidRPr="002C219E" w:rsidRDefault="0050199C" w:rsidP="0050199C">
      <w:pPr>
        <w:spacing w:after="0" w:line="240" w:lineRule="auto"/>
        <w:jc w:val="both"/>
        <w:rPr>
          <w:rFonts w:ascii="Times New Roman" w:eastAsia="Times New Roman" w:hAnsi="Times New Roman" w:cs="Times New Roman"/>
          <w:sz w:val="28"/>
          <w:szCs w:val="24"/>
          <w:lang w:val="ru-KZ" w:eastAsia="ru-RU"/>
        </w:rPr>
      </w:pPr>
    </w:p>
    <w:p w:rsidR="00351AEB" w:rsidRPr="002C219E" w:rsidRDefault="00C63550" w:rsidP="00C63550">
      <w:pPr>
        <w:jc w:val="both"/>
        <w:rPr>
          <w:rFonts w:ascii="Times New Roman" w:hAnsi="Times New Roman" w:cs="Times New Roman"/>
          <w:b/>
          <w:sz w:val="36"/>
          <w:lang w:val="ru-KZ"/>
        </w:rPr>
      </w:pPr>
      <w:r w:rsidRPr="0050199C">
        <w:rPr>
          <w:rFonts w:ascii="Times New Roman" w:hAnsi="Times New Roman" w:cs="Times New Roman"/>
          <w:b/>
          <w:sz w:val="28"/>
          <w:lang w:val="kk-KZ"/>
        </w:rPr>
        <w:lastRenderedPageBreak/>
        <w:t xml:space="preserve">1.2 </w:t>
      </w:r>
      <w:r w:rsidR="0050199C" w:rsidRPr="002C219E">
        <w:rPr>
          <w:rFonts w:ascii="Times New Roman" w:hAnsi="Times New Roman" w:cs="Times New Roman"/>
          <w:b/>
          <w:sz w:val="28"/>
          <w:lang w:val="ru-KZ"/>
        </w:rPr>
        <w:t>Python бағдарламалау тілі және оның мүмкіндіктері</w:t>
      </w:r>
    </w:p>
    <w:p w:rsidR="0007223C" w:rsidRPr="002C219E" w:rsidRDefault="0007223C" w:rsidP="0007223C">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 xml:space="preserve">Python </w:t>
      </w:r>
      <w:r>
        <w:rPr>
          <w:rFonts w:ascii="Times New Roman" w:eastAsia="Times New Roman" w:hAnsi="Times New Roman" w:cs="Times New Roman"/>
          <w:sz w:val="28"/>
          <w:szCs w:val="24"/>
          <w:lang w:val="ru-KZ" w:eastAsia="ru-RU"/>
        </w:rPr>
        <w:t>-</w:t>
      </w:r>
      <w:r w:rsidRPr="002C219E">
        <w:rPr>
          <w:rFonts w:ascii="Times New Roman" w:eastAsia="Times New Roman" w:hAnsi="Times New Roman" w:cs="Times New Roman"/>
          <w:sz w:val="28"/>
          <w:szCs w:val="24"/>
          <w:lang w:val="ru-KZ" w:eastAsia="ru-RU"/>
        </w:rPr>
        <w:t xml:space="preserve"> қазіргі ақпараттық технологиялар саласында кеңінен қолданылатын жоғары деңгейлі, интерпретацияланатын және әмбебап бағдарламалау тілі болып табылады. Ол 1991 жылы Гвидо ван Россум тарапынан жасалып, бастапқыда қарапайым әрі оқуға жеңіл синтаксисі бар тіл ретінде ұсынылды. Бүгінгі таңда Python әлемдегі ең танымал бағдарламалау тілдерінің қатарына кіреді және бағдарламалық қамтамасыз ету саласының көптеген бағыттарында қолданылады.</w:t>
      </w:r>
    </w:p>
    <w:p w:rsidR="0007223C" w:rsidRPr="002C219E" w:rsidRDefault="0007223C" w:rsidP="0007223C">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Python тілінің негізгі ерекшеліктерінің бірі – оның қарапайым және түсінікті синтаксисі. Бұл қасиет бағдарламалауды жаңа үйренушілер үшін өте қолайлы жағдай жасайды. Python кодтары қысқа әрі оқуға жеңіл болғандықтан, күрделі алгоритмдерді де аз жол код арқылы жазуға мүмкіндік береді. Осы себепті Python тілі бастауыш бағдарламашыларға және студенттерге кеңінен ұсынылады.</w:t>
      </w:r>
    </w:p>
    <w:p w:rsidR="0007223C" w:rsidRPr="002C219E" w:rsidRDefault="0007223C" w:rsidP="0007223C">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Python тілі интерпретацияланатын тіл болғандықтан, код жол-жолымен орындалады. Бұл бағдарламаны жылдам тексеруге және қателерді оңай табуға мүмкіндік береді. Сонымен қатар Python объектіге бағытталған бағдарламалау (OOP), функционалдық және процедуралық бағдарламалау парадигмаларын қолдайды, бұл оны әмбебап тіл ретінде сипаттайды.</w:t>
      </w:r>
    </w:p>
    <w:p w:rsidR="0007223C" w:rsidRPr="002C219E" w:rsidRDefault="0007223C" w:rsidP="0007223C">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Python қазіргі IT саласында өте кең қолданысқа ие. Оның негізгі қолдану бағыттарына веб-бағдарламалау, деректерді талдау, жасанды интеллект, машиналық оқыту, автоматтандыру және скрипт жазу жатады. Мысалы, веб-дамытуда Django және Flask сияқты фреймворктер Python тілінің мүмкіндіктерін кеңейтеді. Ал деректер ғылымында Pandas, NumPy, Matplotlib кітапханалары үлкен көлемдегі ақпаратты өңдеуге және визуализациялауға мүмкіндік береді.</w:t>
      </w:r>
    </w:p>
    <w:p w:rsidR="0007223C" w:rsidRPr="0007223C" w:rsidRDefault="0007223C" w:rsidP="0007223C">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07223C">
        <w:rPr>
          <w:rFonts w:ascii="Times New Roman" w:eastAsia="Times New Roman" w:hAnsi="Times New Roman" w:cs="Times New Roman"/>
          <w:sz w:val="28"/>
          <w:szCs w:val="24"/>
          <w:lang w:val="ru-RU" w:eastAsia="ru-RU"/>
        </w:rPr>
        <w:t>Жасанды</w:t>
      </w:r>
      <w:proofErr w:type="spellEnd"/>
      <w:r w:rsidRPr="0007223C">
        <w:rPr>
          <w:rFonts w:ascii="Times New Roman" w:eastAsia="Times New Roman" w:hAnsi="Times New Roman" w:cs="Times New Roman"/>
          <w:sz w:val="28"/>
          <w:szCs w:val="24"/>
          <w:lang w:val="ru-RU" w:eastAsia="ru-RU"/>
        </w:rPr>
        <w:t xml:space="preserve"> интеллект </w:t>
      </w:r>
      <w:proofErr w:type="spellStart"/>
      <w:r w:rsidRPr="0007223C">
        <w:rPr>
          <w:rFonts w:ascii="Times New Roman" w:eastAsia="Times New Roman" w:hAnsi="Times New Roman" w:cs="Times New Roman"/>
          <w:sz w:val="28"/>
          <w:szCs w:val="24"/>
          <w:lang w:val="ru-RU" w:eastAsia="ru-RU"/>
        </w:rPr>
        <w:t>саласында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Python</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ерекше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орын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алады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Машиналық</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оқыту</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алгоритмдерін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құруда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TensorFlow</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PyTorch</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сияқты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кітапханалар</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кеңінен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қолданылады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Бұл</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технологиялар</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арқылы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жүйелер</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деректерді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талдап</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өздігінен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шешім</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қабылдай</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алатын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деңгейге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жетеді</w:t>
      </w:r>
      <w:proofErr w:type="spellEnd"/>
      <w:r w:rsidRPr="0007223C">
        <w:rPr>
          <w:rFonts w:ascii="Times New Roman" w:eastAsia="Times New Roman" w:hAnsi="Times New Roman" w:cs="Times New Roman"/>
          <w:sz w:val="28"/>
          <w:szCs w:val="24"/>
          <w:lang w:val="ru-RU" w:eastAsia="ru-RU"/>
        </w:rPr>
        <w:t xml:space="preserve">. Осы </w:t>
      </w:r>
      <w:proofErr w:type="spellStart"/>
      <w:r w:rsidRPr="0007223C">
        <w:rPr>
          <w:rFonts w:ascii="Times New Roman" w:eastAsia="Times New Roman" w:hAnsi="Times New Roman" w:cs="Times New Roman"/>
          <w:sz w:val="28"/>
          <w:szCs w:val="24"/>
          <w:lang w:val="ru-RU" w:eastAsia="ru-RU"/>
        </w:rPr>
        <w:t>себепті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Python</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қазіргі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цифрлық</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трансформацияның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негізгі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құралдарының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бірі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болып</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саналады</w:t>
      </w:r>
      <w:proofErr w:type="spellEnd"/>
      <w:r w:rsidRPr="0007223C">
        <w:rPr>
          <w:rFonts w:ascii="Times New Roman" w:eastAsia="Times New Roman" w:hAnsi="Times New Roman" w:cs="Times New Roman"/>
          <w:sz w:val="28"/>
          <w:szCs w:val="24"/>
          <w:lang w:val="ru-RU" w:eastAsia="ru-RU"/>
        </w:rPr>
        <w:t>.</w:t>
      </w:r>
    </w:p>
    <w:p w:rsidR="0007223C" w:rsidRPr="0007223C" w:rsidRDefault="0007223C" w:rsidP="0007223C">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07223C">
        <w:rPr>
          <w:rFonts w:ascii="Times New Roman" w:eastAsia="Times New Roman" w:hAnsi="Times New Roman" w:cs="Times New Roman"/>
          <w:sz w:val="28"/>
          <w:szCs w:val="24"/>
          <w:lang w:val="ru-RU" w:eastAsia="ru-RU"/>
        </w:rPr>
        <w:t>Python</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тілінің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тағы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бір</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маңызды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артықшылығы</w:t>
      </w:r>
      <w:proofErr w:type="spellEnd"/>
      <w:r w:rsidRPr="0007223C">
        <w:rPr>
          <w:rFonts w:ascii="Times New Roman" w:eastAsia="Times New Roman" w:hAnsi="Times New Roman" w:cs="Times New Roman"/>
          <w:sz w:val="28"/>
          <w:szCs w:val="24"/>
          <w:lang w:val="ru-RU" w:eastAsia="ru-RU"/>
        </w:rPr>
        <w:t xml:space="preserve"> – </w:t>
      </w:r>
      <w:proofErr w:type="spellStart"/>
      <w:r w:rsidRPr="0007223C">
        <w:rPr>
          <w:rFonts w:ascii="Times New Roman" w:eastAsia="Times New Roman" w:hAnsi="Times New Roman" w:cs="Times New Roman"/>
          <w:sz w:val="28"/>
          <w:szCs w:val="24"/>
          <w:lang w:val="ru-RU" w:eastAsia="ru-RU"/>
        </w:rPr>
        <w:t>оның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үлкен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қауымдастығы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және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дайын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кітапханалардың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көптігі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Ашық</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бастапқы</w:t>
      </w:r>
      <w:proofErr w:type="spellEnd"/>
      <w:r w:rsidRPr="0007223C">
        <w:rPr>
          <w:rFonts w:ascii="Times New Roman" w:eastAsia="Times New Roman" w:hAnsi="Times New Roman" w:cs="Times New Roman"/>
          <w:sz w:val="28"/>
          <w:szCs w:val="24"/>
          <w:lang w:val="ru-RU" w:eastAsia="ru-RU"/>
        </w:rPr>
        <w:t xml:space="preserve"> код (</w:t>
      </w:r>
      <w:proofErr w:type="spellStart"/>
      <w:r w:rsidRPr="0007223C">
        <w:rPr>
          <w:rFonts w:ascii="Times New Roman" w:eastAsia="Times New Roman" w:hAnsi="Times New Roman" w:cs="Times New Roman"/>
          <w:sz w:val="28"/>
          <w:szCs w:val="24"/>
          <w:lang w:val="ru-RU" w:eastAsia="ru-RU"/>
        </w:rPr>
        <w:t>open-source</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принципі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арқасында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бағдарламашылар</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дайын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шешімдерді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пайдаланып</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уақытты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үнемдей</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алады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Бұл</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бағдарламалық</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өнімдерді</w:t>
      </w:r>
      <w:proofErr w:type="spellEnd"/>
      <w:r w:rsidRPr="0007223C">
        <w:rPr>
          <w:rFonts w:ascii="Times New Roman" w:eastAsia="Times New Roman" w:hAnsi="Times New Roman" w:cs="Times New Roman"/>
          <w:sz w:val="28"/>
          <w:szCs w:val="24"/>
          <w:lang w:val="ru-RU" w:eastAsia="ru-RU"/>
        </w:rPr>
        <w:t xml:space="preserve"> тез </w:t>
      </w:r>
      <w:proofErr w:type="spellStart"/>
      <w:r w:rsidRPr="0007223C">
        <w:rPr>
          <w:rFonts w:ascii="Times New Roman" w:eastAsia="Times New Roman" w:hAnsi="Times New Roman" w:cs="Times New Roman"/>
          <w:sz w:val="28"/>
          <w:szCs w:val="24"/>
          <w:lang w:val="ru-RU" w:eastAsia="ru-RU"/>
        </w:rPr>
        <w:t>әрі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тиімді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әзірлеуге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мүмкіндік</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береді</w:t>
      </w:r>
      <w:proofErr w:type="spellEnd"/>
      <w:r w:rsidRPr="0007223C">
        <w:rPr>
          <w:rFonts w:ascii="Times New Roman" w:eastAsia="Times New Roman" w:hAnsi="Times New Roman" w:cs="Times New Roman"/>
          <w:sz w:val="28"/>
          <w:szCs w:val="24"/>
          <w:lang w:val="ru-RU" w:eastAsia="ru-RU"/>
        </w:rPr>
        <w:t>.</w:t>
      </w:r>
    </w:p>
    <w:p w:rsidR="0007223C" w:rsidRPr="0007223C" w:rsidRDefault="0007223C" w:rsidP="0007223C">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07223C">
        <w:rPr>
          <w:rFonts w:ascii="Times New Roman" w:eastAsia="Times New Roman" w:hAnsi="Times New Roman" w:cs="Times New Roman"/>
          <w:sz w:val="28"/>
          <w:szCs w:val="24"/>
          <w:lang w:val="ru-RU" w:eastAsia="ru-RU"/>
        </w:rPr>
        <w:lastRenderedPageBreak/>
        <w:t>Сонымен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қатар</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Python</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тілінде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автоматтандыру</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процестері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кеңінен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жүзеге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асырылады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Мысалы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қайталанатын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тапсырмаларды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автоматты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түрде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орындау</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файлдармен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жұмыс</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істеу</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деректерді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өңдеу</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және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жүйелік</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операцияларды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басқару</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Python</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скрипттері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арқылы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оңай</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орындалады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Бұл</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әсіресе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өндірістік</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және</w:t>
      </w:r>
      <w:proofErr w:type="spellEnd"/>
      <w:r w:rsidRPr="0007223C">
        <w:rPr>
          <w:rFonts w:ascii="Times New Roman" w:eastAsia="Times New Roman" w:hAnsi="Times New Roman" w:cs="Times New Roman"/>
          <w:sz w:val="28"/>
          <w:szCs w:val="24"/>
          <w:lang w:val="ru-RU" w:eastAsia="ru-RU"/>
        </w:rPr>
        <w:t xml:space="preserve"> бизнес </w:t>
      </w:r>
      <w:proofErr w:type="spellStart"/>
      <w:r w:rsidRPr="0007223C">
        <w:rPr>
          <w:rFonts w:ascii="Times New Roman" w:eastAsia="Times New Roman" w:hAnsi="Times New Roman" w:cs="Times New Roman"/>
          <w:sz w:val="28"/>
          <w:szCs w:val="24"/>
          <w:lang w:val="ru-RU" w:eastAsia="ru-RU"/>
        </w:rPr>
        <w:t>процестерде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уақытты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үнемдеуге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көмектеседі</w:t>
      </w:r>
      <w:proofErr w:type="spellEnd"/>
      <w:r w:rsidRPr="0007223C">
        <w:rPr>
          <w:rFonts w:ascii="Times New Roman" w:eastAsia="Times New Roman" w:hAnsi="Times New Roman" w:cs="Times New Roman"/>
          <w:sz w:val="28"/>
          <w:szCs w:val="24"/>
          <w:lang w:val="ru-RU" w:eastAsia="ru-RU"/>
        </w:rPr>
        <w:t>.</w:t>
      </w:r>
    </w:p>
    <w:p w:rsidR="0007223C" w:rsidRPr="0007223C" w:rsidRDefault="0007223C" w:rsidP="0007223C">
      <w:pPr>
        <w:spacing w:after="0" w:line="240" w:lineRule="auto"/>
        <w:ind w:firstLine="720"/>
        <w:jc w:val="both"/>
        <w:rPr>
          <w:rFonts w:ascii="Times New Roman" w:eastAsia="Times New Roman" w:hAnsi="Times New Roman" w:cs="Times New Roman"/>
          <w:sz w:val="28"/>
          <w:szCs w:val="24"/>
          <w:lang w:val="ru-RU" w:eastAsia="ru-RU"/>
        </w:rPr>
      </w:pPr>
      <w:proofErr w:type="spellStart"/>
      <w:r w:rsidRPr="0007223C">
        <w:rPr>
          <w:rFonts w:ascii="Times New Roman" w:eastAsia="Times New Roman" w:hAnsi="Times New Roman" w:cs="Times New Roman"/>
          <w:sz w:val="28"/>
          <w:szCs w:val="24"/>
          <w:lang w:val="ru-RU" w:eastAsia="ru-RU"/>
        </w:rPr>
        <w:t>Python</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тілінің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қарапайымдылығы</w:t>
      </w:r>
      <w:proofErr w:type="spellEnd"/>
      <w:r w:rsidRPr="0007223C">
        <w:rPr>
          <w:rFonts w:ascii="Times New Roman" w:eastAsia="Times New Roman" w:hAnsi="Times New Roman" w:cs="Times New Roman"/>
          <w:sz w:val="28"/>
          <w:szCs w:val="24"/>
          <w:lang w:val="ru-RU" w:eastAsia="ru-RU"/>
        </w:rPr>
        <w:t xml:space="preserve"> мен </w:t>
      </w:r>
      <w:proofErr w:type="spellStart"/>
      <w:r w:rsidRPr="0007223C">
        <w:rPr>
          <w:rFonts w:ascii="Times New Roman" w:eastAsia="Times New Roman" w:hAnsi="Times New Roman" w:cs="Times New Roman"/>
          <w:sz w:val="28"/>
          <w:szCs w:val="24"/>
          <w:lang w:val="ru-RU" w:eastAsia="ru-RU"/>
        </w:rPr>
        <w:t>қуаттылығы</w:t>
      </w:r>
      <w:proofErr w:type="spellEnd"/>
      <w:r w:rsidRPr="0007223C">
        <w:rPr>
          <w:rFonts w:ascii="Times New Roman" w:eastAsia="Times New Roman" w:hAnsi="Times New Roman" w:cs="Times New Roman"/>
          <w:sz w:val="28"/>
          <w:szCs w:val="24"/>
          <w:lang w:val="ru-RU" w:eastAsia="ru-RU"/>
        </w:rPr>
        <w:t xml:space="preserve"> оны </w:t>
      </w:r>
      <w:proofErr w:type="spellStart"/>
      <w:r w:rsidRPr="0007223C">
        <w:rPr>
          <w:rFonts w:ascii="Times New Roman" w:eastAsia="Times New Roman" w:hAnsi="Times New Roman" w:cs="Times New Roman"/>
          <w:sz w:val="28"/>
          <w:szCs w:val="24"/>
          <w:lang w:val="ru-RU" w:eastAsia="ru-RU"/>
        </w:rPr>
        <w:t>қазіргі</w:t>
      </w:r>
      <w:proofErr w:type="spellEnd"/>
      <w:r w:rsidRPr="0007223C">
        <w:rPr>
          <w:rFonts w:ascii="Times New Roman" w:eastAsia="Times New Roman" w:hAnsi="Times New Roman" w:cs="Times New Roman"/>
          <w:sz w:val="28"/>
          <w:szCs w:val="24"/>
          <w:lang w:val="ru-RU" w:eastAsia="ru-RU"/>
        </w:rPr>
        <w:t xml:space="preserve"> IT </w:t>
      </w:r>
      <w:proofErr w:type="spellStart"/>
      <w:r w:rsidRPr="0007223C">
        <w:rPr>
          <w:rFonts w:ascii="Times New Roman" w:eastAsia="Times New Roman" w:hAnsi="Times New Roman" w:cs="Times New Roman"/>
          <w:sz w:val="28"/>
          <w:szCs w:val="24"/>
          <w:lang w:val="ru-RU" w:eastAsia="ru-RU"/>
        </w:rPr>
        <w:t>индустриясында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ең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сұранысқа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ие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бағдарламалау</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тілдерінің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біріне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айналдырды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Көптеген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халықаралық</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компаниялар</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Python</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тілін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өз</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жобаларында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қолданады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себебі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ол</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жылдам</w:t>
      </w:r>
      <w:proofErr w:type="spellEnd"/>
      <w:r w:rsidRPr="0007223C">
        <w:rPr>
          <w:rFonts w:ascii="Times New Roman" w:eastAsia="Times New Roman" w:hAnsi="Times New Roman" w:cs="Times New Roman"/>
          <w:sz w:val="28"/>
          <w:szCs w:val="24"/>
          <w:lang w:val="ru-RU" w:eastAsia="ru-RU"/>
        </w:rPr>
        <w:t xml:space="preserve"> даму </w:t>
      </w:r>
      <w:proofErr w:type="spellStart"/>
      <w:r w:rsidRPr="0007223C">
        <w:rPr>
          <w:rFonts w:ascii="Times New Roman" w:eastAsia="Times New Roman" w:hAnsi="Times New Roman" w:cs="Times New Roman"/>
          <w:sz w:val="28"/>
          <w:szCs w:val="24"/>
          <w:lang w:val="ru-RU" w:eastAsia="ru-RU"/>
        </w:rPr>
        <w:t>циклі</w:t>
      </w:r>
      <w:proofErr w:type="spellEnd"/>
      <w:r w:rsidRPr="0007223C">
        <w:rPr>
          <w:rFonts w:ascii="Times New Roman" w:eastAsia="Times New Roman" w:hAnsi="Times New Roman" w:cs="Times New Roman"/>
          <w:sz w:val="28"/>
          <w:szCs w:val="24"/>
          <w:lang w:val="ru-RU" w:eastAsia="ru-RU"/>
        </w:rPr>
        <w:t xml:space="preserve"> мен </w:t>
      </w:r>
      <w:proofErr w:type="spellStart"/>
      <w:r w:rsidRPr="0007223C">
        <w:rPr>
          <w:rFonts w:ascii="Times New Roman" w:eastAsia="Times New Roman" w:hAnsi="Times New Roman" w:cs="Times New Roman"/>
          <w:sz w:val="28"/>
          <w:szCs w:val="24"/>
          <w:lang w:val="ru-RU" w:eastAsia="ru-RU"/>
        </w:rPr>
        <w:t>жоғары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тиімділікті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қамтамасыз</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етеді</w:t>
      </w:r>
      <w:proofErr w:type="spellEnd"/>
      <w:r w:rsidRPr="0007223C">
        <w:rPr>
          <w:rFonts w:ascii="Times New Roman" w:eastAsia="Times New Roman" w:hAnsi="Times New Roman" w:cs="Times New Roman"/>
          <w:sz w:val="28"/>
          <w:szCs w:val="24"/>
          <w:lang w:val="ru-RU" w:eastAsia="ru-RU"/>
        </w:rPr>
        <w:t>.</w:t>
      </w:r>
    </w:p>
    <w:p w:rsidR="00C208D8" w:rsidRPr="0007223C" w:rsidRDefault="0007223C" w:rsidP="0007223C">
      <w:pPr>
        <w:spacing w:after="0" w:line="240" w:lineRule="auto"/>
        <w:ind w:firstLine="720"/>
        <w:jc w:val="both"/>
        <w:rPr>
          <w:rFonts w:ascii="Times New Roman" w:eastAsia="Times New Roman" w:hAnsi="Times New Roman" w:cs="Times New Roman"/>
          <w:sz w:val="28"/>
          <w:szCs w:val="24"/>
          <w:lang w:val="ru-RU" w:eastAsia="ru-RU"/>
        </w:rPr>
      </w:pPr>
      <w:proofErr w:type="spellStart"/>
      <w:r>
        <w:rPr>
          <w:rFonts w:ascii="Times New Roman" w:eastAsia="Times New Roman" w:hAnsi="Times New Roman" w:cs="Times New Roman"/>
          <w:sz w:val="28"/>
          <w:szCs w:val="24"/>
          <w:lang w:val="ru-RU" w:eastAsia="ru-RU"/>
        </w:rPr>
        <w:t>Python</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бағдарламалау</w:t>
      </w:r>
      <w:proofErr w:type="spellEnd"/>
      <w:r>
        <w:rPr>
          <w:rFonts w:ascii="Times New Roman" w:eastAsia="Times New Roman" w:hAnsi="Times New Roman" w:cs="Times New Roman"/>
          <w:sz w:val="28"/>
          <w:szCs w:val="24"/>
          <w:lang w:val="ru-RU" w:eastAsia="ru-RU"/>
        </w:rPr>
        <w:t xml:space="preserve"> </w:t>
      </w:r>
      <w:proofErr w:type="spellStart"/>
      <w:r>
        <w:rPr>
          <w:rFonts w:ascii="Times New Roman" w:eastAsia="Times New Roman" w:hAnsi="Times New Roman" w:cs="Times New Roman"/>
          <w:sz w:val="28"/>
          <w:szCs w:val="24"/>
          <w:lang w:val="ru-RU" w:eastAsia="ru-RU"/>
        </w:rPr>
        <w:t>тілі</w:t>
      </w:r>
      <w:proofErr w:type="spellEnd"/>
      <w:r>
        <w:rPr>
          <w:rFonts w:ascii="Times New Roman" w:eastAsia="Times New Roman" w:hAnsi="Times New Roman" w:cs="Times New Roman"/>
          <w:sz w:val="28"/>
          <w:szCs w:val="24"/>
          <w:lang w:val="ru-RU" w:eastAsia="ru-RU"/>
        </w:rPr>
        <w:t xml:space="preserve"> </w:t>
      </w:r>
      <w:r>
        <w:rPr>
          <w:rFonts w:ascii="Times New Roman" w:eastAsia="Times New Roman" w:hAnsi="Times New Roman" w:cs="Times New Roman"/>
          <w:sz w:val="28"/>
          <w:szCs w:val="24"/>
          <w:lang w:val="ru-KZ" w:eastAsia="ru-RU"/>
        </w:rPr>
        <w:t>-</w:t>
      </w:r>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қазіргі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бағдарламалық</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қамтамасыз</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ету</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саласының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маңызды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құралдарының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бірі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Ол</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әмбебаптығы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қарапайымдылығы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және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кең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мүмкіндіктері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арқылы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бағдарламашыларға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әртүрлі</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бағыттарда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жұмыс</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істеуге</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жағдай</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жасайды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Сондықтан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Python</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тілін</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меңгеру</w:t>
      </w:r>
      <w:proofErr w:type="spellEnd"/>
      <w:r w:rsidRPr="0007223C">
        <w:rPr>
          <w:rFonts w:ascii="Times New Roman" w:eastAsia="Times New Roman" w:hAnsi="Times New Roman" w:cs="Times New Roman"/>
          <w:sz w:val="28"/>
          <w:szCs w:val="24"/>
          <w:lang w:val="ru-RU" w:eastAsia="ru-RU"/>
        </w:rPr>
        <w:t xml:space="preserve"> IT </w:t>
      </w:r>
      <w:proofErr w:type="spellStart"/>
      <w:r w:rsidRPr="0007223C">
        <w:rPr>
          <w:rFonts w:ascii="Times New Roman" w:eastAsia="Times New Roman" w:hAnsi="Times New Roman" w:cs="Times New Roman"/>
          <w:sz w:val="28"/>
          <w:szCs w:val="24"/>
          <w:lang w:val="ru-RU" w:eastAsia="ru-RU"/>
        </w:rPr>
        <w:t>саласында</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кәсіби</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дамудың</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маңызды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қадамы</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болып</w:t>
      </w:r>
      <w:proofErr w:type="spellEnd"/>
      <w:r w:rsidRPr="0007223C">
        <w:rPr>
          <w:rFonts w:ascii="Times New Roman" w:eastAsia="Times New Roman" w:hAnsi="Times New Roman" w:cs="Times New Roman"/>
          <w:sz w:val="28"/>
          <w:szCs w:val="24"/>
          <w:lang w:val="ru-RU" w:eastAsia="ru-RU"/>
        </w:rPr>
        <w:t xml:space="preserve"> </w:t>
      </w:r>
      <w:proofErr w:type="spellStart"/>
      <w:r w:rsidRPr="0007223C">
        <w:rPr>
          <w:rFonts w:ascii="Times New Roman" w:eastAsia="Times New Roman" w:hAnsi="Times New Roman" w:cs="Times New Roman"/>
          <w:sz w:val="28"/>
          <w:szCs w:val="24"/>
          <w:lang w:val="ru-RU" w:eastAsia="ru-RU"/>
        </w:rPr>
        <w:t>табылады</w:t>
      </w:r>
      <w:proofErr w:type="spellEnd"/>
      <w:r w:rsidRPr="0007223C">
        <w:rPr>
          <w:rFonts w:ascii="Times New Roman" w:eastAsia="Times New Roman" w:hAnsi="Times New Roman" w:cs="Times New Roman"/>
          <w:sz w:val="28"/>
          <w:szCs w:val="24"/>
          <w:lang w:val="ru-RU" w:eastAsia="ru-RU"/>
        </w:rPr>
        <w:t>.</w:t>
      </w:r>
    </w:p>
    <w:p w:rsidR="00C208D8" w:rsidRPr="00A4195E" w:rsidRDefault="00C208D8" w:rsidP="0007223C">
      <w:pPr>
        <w:spacing w:after="0" w:line="240" w:lineRule="auto"/>
        <w:ind w:firstLine="720"/>
        <w:rPr>
          <w:rFonts w:ascii="Times New Roman" w:eastAsia="Times New Roman" w:hAnsi="Times New Roman" w:cs="Times New Roman"/>
          <w:sz w:val="28"/>
          <w:szCs w:val="24"/>
          <w:lang w:val="kk-KZ" w:eastAsia="ru-RU"/>
        </w:rPr>
      </w:pPr>
    </w:p>
    <w:p w:rsidR="0007223C" w:rsidRDefault="00C63550" w:rsidP="0007223C">
      <w:pPr>
        <w:spacing w:after="0" w:line="240" w:lineRule="auto"/>
        <w:rPr>
          <w:rFonts w:ascii="Times New Roman" w:hAnsi="Times New Roman" w:cs="Times New Roman"/>
          <w:b/>
          <w:sz w:val="28"/>
          <w:lang w:val="kk-KZ"/>
        </w:rPr>
      </w:pPr>
      <w:r w:rsidRPr="00A4195E">
        <w:rPr>
          <w:rFonts w:ascii="Times New Roman" w:hAnsi="Times New Roman" w:cs="Times New Roman"/>
          <w:b/>
          <w:sz w:val="28"/>
          <w:lang w:val="kk-KZ"/>
        </w:rPr>
        <w:t xml:space="preserve">1.3 </w:t>
      </w:r>
      <w:r w:rsidR="0007223C" w:rsidRPr="0007223C">
        <w:rPr>
          <w:rFonts w:ascii="Times New Roman" w:hAnsi="Times New Roman" w:cs="Times New Roman"/>
          <w:b/>
          <w:sz w:val="28"/>
          <w:lang w:val="kk-KZ"/>
        </w:rPr>
        <w:t>Веб-дамытуда HTML технологиясының қолданылуы және негізгі принциптері</w:t>
      </w:r>
    </w:p>
    <w:p w:rsidR="0007223C" w:rsidRPr="0007223C" w:rsidRDefault="0007223C" w:rsidP="0007223C">
      <w:pPr>
        <w:spacing w:after="0" w:line="240" w:lineRule="auto"/>
        <w:rPr>
          <w:rFonts w:ascii="Times New Roman" w:hAnsi="Times New Roman" w:cs="Times New Roman"/>
          <w:b/>
          <w:sz w:val="28"/>
          <w:lang w:val="kk-KZ"/>
        </w:rPr>
      </w:pPr>
    </w:p>
    <w:p w:rsidR="0007223C" w:rsidRPr="0007223C" w:rsidRDefault="0007223C" w:rsidP="0007223C">
      <w:pPr>
        <w:spacing w:after="0" w:line="240" w:lineRule="auto"/>
        <w:ind w:firstLine="720"/>
        <w:jc w:val="both"/>
        <w:rPr>
          <w:rFonts w:ascii="Times New Roman" w:eastAsia="Times New Roman" w:hAnsi="Times New Roman" w:cs="Times New Roman"/>
          <w:sz w:val="28"/>
          <w:szCs w:val="28"/>
          <w:lang w:val="kk-KZ" w:eastAsia="ru-RU"/>
        </w:rPr>
      </w:pPr>
      <w:r w:rsidRPr="0007223C">
        <w:rPr>
          <w:rFonts w:ascii="Times New Roman" w:eastAsia="Times New Roman" w:hAnsi="Times New Roman" w:cs="Times New Roman"/>
          <w:sz w:val="28"/>
          <w:szCs w:val="28"/>
          <w:lang w:val="kk-KZ" w:eastAsia="ru-RU"/>
        </w:rPr>
        <w:t>HTML (HyperText Markup Language) – веб-беттердің құрылымын құруға арналған негізгі белгілеу тілі болып табылады. Ол интернеттегі барлық веб-сайттардың негізін құрайды және браузерге ақпараттың қалай көрсетілу керектігін анықтайды. HTML бағдарламалау тілі емес, ол мәтін, сурет, сілтеме, кесте және басқа да элементтердің құрылымын сипаттайтын белгілеу тілі ретінде қолданылады.</w:t>
      </w:r>
    </w:p>
    <w:p w:rsidR="0007223C" w:rsidRPr="0007223C" w:rsidRDefault="0007223C" w:rsidP="0007223C">
      <w:pPr>
        <w:spacing w:after="0" w:line="240" w:lineRule="auto"/>
        <w:ind w:firstLine="720"/>
        <w:jc w:val="both"/>
        <w:rPr>
          <w:rFonts w:ascii="Times New Roman" w:eastAsia="Times New Roman" w:hAnsi="Times New Roman" w:cs="Times New Roman"/>
          <w:sz w:val="28"/>
          <w:szCs w:val="28"/>
          <w:lang w:val="kk-KZ" w:eastAsia="ru-RU"/>
        </w:rPr>
      </w:pPr>
      <w:r w:rsidRPr="0007223C">
        <w:rPr>
          <w:rFonts w:ascii="Times New Roman" w:eastAsia="Times New Roman" w:hAnsi="Times New Roman" w:cs="Times New Roman"/>
          <w:sz w:val="28"/>
          <w:szCs w:val="28"/>
          <w:lang w:val="kk-KZ" w:eastAsia="ru-RU"/>
        </w:rPr>
        <w:t>HTML тілінің негізгі мақсаты – веб-беттің құрылымын логикалық түрде ұйымдастыру. Яғни, веб-беттегі барлық контент арнайы тегтер арқылы белгіленеді. Мысалы, тақырыптар &lt;h1&gt; – &lt;h6&gt;, мәтін абзацтары &lt;p&gt;, сілтемелер &lt;a&gt;, суреттер &lt;img&gt;, ал бөлімдер &lt;div&gt; және &lt;section&gt; тегтері арқылы беріледі. Бұл тегтер браузерге ақпаратты дұрыс форматта көрсетуге мүмкіндік береді.</w:t>
      </w:r>
    </w:p>
    <w:p w:rsidR="0007223C" w:rsidRPr="0007223C" w:rsidRDefault="0007223C" w:rsidP="0007223C">
      <w:pPr>
        <w:spacing w:after="0" w:line="240" w:lineRule="auto"/>
        <w:ind w:firstLine="720"/>
        <w:jc w:val="both"/>
        <w:rPr>
          <w:rFonts w:ascii="Times New Roman" w:eastAsia="Times New Roman" w:hAnsi="Times New Roman" w:cs="Times New Roman"/>
          <w:sz w:val="28"/>
          <w:szCs w:val="28"/>
          <w:lang w:val="kk-KZ" w:eastAsia="ru-RU"/>
        </w:rPr>
      </w:pPr>
      <w:r w:rsidRPr="0007223C">
        <w:rPr>
          <w:rFonts w:ascii="Times New Roman" w:eastAsia="Times New Roman" w:hAnsi="Times New Roman" w:cs="Times New Roman"/>
          <w:sz w:val="28"/>
          <w:szCs w:val="28"/>
          <w:lang w:val="kk-KZ" w:eastAsia="ru-RU"/>
        </w:rPr>
        <w:t>HTML құжатының негізгі құрылымы бірнеше бөліктен тұрады. Әрбір HTML файлы &lt;!DOCTYPE html&gt; декларациясынан басталып, &lt;html&gt;, &lt;head&gt; және &lt;body&gt; тегтері арқылы ұйымдастырылады. &lt;head&gt; бөлімінде бет туралы метаақпарат, атауы және қосымша стильдер орналасса, &lt;body&gt; бөлімінде пайдаланушыға көрінетін негізгі контент орналасады. Бұл құрылым веб-беттің дұрыс жұмыс істеуінің негізі болып табылады.</w:t>
      </w:r>
    </w:p>
    <w:p w:rsidR="0007223C" w:rsidRPr="002C219E" w:rsidRDefault="0007223C" w:rsidP="0007223C">
      <w:pPr>
        <w:spacing w:after="0" w:line="240" w:lineRule="auto"/>
        <w:ind w:firstLine="720"/>
        <w:jc w:val="both"/>
        <w:rPr>
          <w:rFonts w:ascii="Times New Roman" w:eastAsia="Times New Roman" w:hAnsi="Times New Roman" w:cs="Times New Roman"/>
          <w:sz w:val="28"/>
          <w:szCs w:val="28"/>
          <w:lang w:val="kk-KZ" w:eastAsia="ru-RU"/>
        </w:rPr>
      </w:pPr>
      <w:r w:rsidRPr="0007223C">
        <w:rPr>
          <w:rFonts w:ascii="Times New Roman" w:eastAsia="Times New Roman" w:hAnsi="Times New Roman" w:cs="Times New Roman"/>
          <w:sz w:val="28"/>
          <w:szCs w:val="28"/>
          <w:lang w:val="kk-KZ" w:eastAsia="ru-RU"/>
        </w:rPr>
        <w:lastRenderedPageBreak/>
        <w:t xml:space="preserve">Веб-дамытуда HTML тілі CSS және JavaScript технологияларымен бірге қолданылады. </w:t>
      </w:r>
      <w:r w:rsidRPr="002C219E">
        <w:rPr>
          <w:rFonts w:ascii="Times New Roman" w:eastAsia="Times New Roman" w:hAnsi="Times New Roman" w:cs="Times New Roman"/>
          <w:sz w:val="28"/>
          <w:szCs w:val="28"/>
          <w:lang w:val="kk-KZ" w:eastAsia="ru-RU"/>
        </w:rPr>
        <w:t>HTML – құрылымды жасаса, CSS веб-беттің сыртқы көрінісін (дизайн, түс, қаріптер) реттейді, ал JavaScript веб-бетке интерактивтілік қосады. Осы үш технология бірігіп, толыққанды заманауи веб-қосымшаларды құруға мүмкіндік береді</w:t>
      </w:r>
    </w:p>
    <w:p w:rsidR="0007223C" w:rsidRPr="002C219E" w:rsidRDefault="0007223C" w:rsidP="0007223C">
      <w:pPr>
        <w:spacing w:after="0" w:line="240" w:lineRule="auto"/>
        <w:ind w:firstLine="720"/>
        <w:rPr>
          <w:rFonts w:ascii="Times New Roman" w:eastAsia="Times New Roman" w:hAnsi="Times New Roman" w:cs="Times New Roman"/>
          <w:sz w:val="28"/>
          <w:szCs w:val="28"/>
          <w:lang w:val="kk-KZ" w:eastAsia="ru-RU"/>
        </w:rPr>
      </w:pPr>
      <w:r w:rsidRPr="002C219E">
        <w:rPr>
          <w:rFonts w:ascii="Times New Roman" w:eastAsia="Times New Roman" w:hAnsi="Times New Roman" w:cs="Times New Roman"/>
          <w:sz w:val="28"/>
          <w:szCs w:val="28"/>
          <w:lang w:val="kk-KZ" w:eastAsia="ru-RU"/>
        </w:rPr>
        <w:t>HTML құжатының стандартты құрылымы бірнеше негізгі бөліктен тұрады. Бірінші бөлігі &lt;!DOCTYPE html&gt; арқылы құжаттың HTML5 стандартына сәйкес екенін көрсетеді. Одан кейін &lt;html&gt; тегі ашылады. Құжат екі негізгі бөлімнен тұрады: &lt;head&gt; және &lt;body&gt;. &lt;head&gt; бөлімінде сайттың атауы, кодировкасы, метаақпарат, CSS стильдерге сілтемелер орналасады. Ал &lt;body&gt; бөлімінде пайдаланушыға көрінетін негізгі контент беріледі.</w:t>
      </w:r>
    </w:p>
    <w:p w:rsidR="0007223C" w:rsidRPr="002C219E" w:rsidRDefault="0007223C" w:rsidP="0007223C">
      <w:pPr>
        <w:spacing w:after="0" w:line="240" w:lineRule="auto"/>
        <w:ind w:firstLine="720"/>
        <w:jc w:val="both"/>
        <w:rPr>
          <w:rFonts w:ascii="Times New Roman" w:eastAsia="Times New Roman" w:hAnsi="Times New Roman" w:cs="Times New Roman"/>
          <w:sz w:val="28"/>
          <w:szCs w:val="28"/>
          <w:lang w:val="kk-KZ" w:eastAsia="ru-RU"/>
        </w:rPr>
      </w:pPr>
      <w:r w:rsidRPr="002C219E">
        <w:rPr>
          <w:rFonts w:ascii="Times New Roman" w:eastAsia="Times New Roman" w:hAnsi="Times New Roman" w:cs="Times New Roman"/>
          <w:sz w:val="28"/>
          <w:szCs w:val="28"/>
          <w:lang w:val="kk-KZ" w:eastAsia="ru-RU"/>
        </w:rPr>
        <w:t>HTML тілінің басты артықшылықтарының бірі – оның қарапайымдылығы және үйренуге жеңілдігі. Бұл тілді меңгеру үшін күрделі бағдарламалау логикасын білу міндетті емес, сондықтан ол веб-дамыту саласына енді қадам басқан студенттер мен бастаушы бағдарламашылар үшін өте қолайлы болып табылады.</w:t>
      </w:r>
    </w:p>
    <w:p w:rsidR="0007223C" w:rsidRPr="002C219E" w:rsidRDefault="0007223C" w:rsidP="0007223C">
      <w:pPr>
        <w:spacing w:after="0" w:line="240" w:lineRule="auto"/>
        <w:ind w:firstLine="720"/>
        <w:jc w:val="both"/>
        <w:rPr>
          <w:rFonts w:ascii="Times New Roman" w:eastAsia="Times New Roman" w:hAnsi="Times New Roman" w:cs="Times New Roman"/>
          <w:sz w:val="28"/>
          <w:szCs w:val="28"/>
          <w:lang w:val="kk-KZ" w:eastAsia="ru-RU"/>
        </w:rPr>
      </w:pPr>
      <w:r w:rsidRPr="002C219E">
        <w:rPr>
          <w:rFonts w:ascii="Times New Roman" w:eastAsia="Times New Roman" w:hAnsi="Times New Roman" w:cs="Times New Roman"/>
          <w:sz w:val="28"/>
          <w:szCs w:val="28"/>
          <w:lang w:val="kk-KZ" w:eastAsia="ru-RU"/>
        </w:rPr>
        <w:t>Қазіргі таңда HTML тек қарапайым веб-беттер жасау үшін ғана емес, сонымен қатар күрделі веб-қосымшалардың интерфейсін құруда да кеңінен қолданылады. Электронды коммерция сайттары, онлайн платформалар, білім беру жүйелері және ақпараттық порталдар HTML негізінде құрылады.</w:t>
      </w:r>
    </w:p>
    <w:p w:rsidR="0007223C" w:rsidRPr="002C219E" w:rsidRDefault="0007223C" w:rsidP="0007223C">
      <w:pPr>
        <w:spacing w:after="0" w:line="240" w:lineRule="auto"/>
        <w:ind w:firstLine="720"/>
        <w:jc w:val="both"/>
        <w:rPr>
          <w:rFonts w:ascii="Times New Roman" w:eastAsia="Times New Roman" w:hAnsi="Times New Roman" w:cs="Times New Roman"/>
          <w:sz w:val="28"/>
          <w:szCs w:val="28"/>
          <w:lang w:val="kk-KZ" w:eastAsia="ru-RU"/>
        </w:rPr>
      </w:pPr>
      <w:r w:rsidRPr="002C219E">
        <w:rPr>
          <w:rFonts w:ascii="Times New Roman" w:eastAsia="Times New Roman" w:hAnsi="Times New Roman" w:cs="Times New Roman"/>
          <w:sz w:val="28"/>
          <w:szCs w:val="28"/>
          <w:lang w:val="kk-KZ" w:eastAsia="ru-RU"/>
        </w:rPr>
        <w:t>HTML тілінің дамуы барысында жаңа нұсқалары пайда болды. Соның ішінде HTML5 қазіргі заманғы стандарт болып табылады. HTML5 мультимедиялық элементтерді (видео, аудио), графикалық элементтерді және мобильді құрылғыларға бейімделген мүмкіндіктерді қолдаумен ерекшеленеді. Бұл оның заманауи веб-дамытудағы маңызын арттырады.</w:t>
      </w:r>
    </w:p>
    <w:p w:rsidR="00804C43" w:rsidRPr="002C219E" w:rsidRDefault="0007223C" w:rsidP="0007223C">
      <w:pPr>
        <w:spacing w:after="0" w:line="240" w:lineRule="auto"/>
        <w:ind w:firstLine="720"/>
        <w:jc w:val="both"/>
        <w:rPr>
          <w:rFonts w:ascii="Times New Roman" w:eastAsia="Times New Roman" w:hAnsi="Times New Roman" w:cs="Times New Roman"/>
          <w:sz w:val="28"/>
          <w:szCs w:val="28"/>
          <w:lang w:val="kk-KZ" w:eastAsia="ru-RU"/>
        </w:rPr>
      </w:pPr>
      <w:r w:rsidRPr="002C219E">
        <w:rPr>
          <w:rFonts w:ascii="Times New Roman" w:eastAsia="Times New Roman" w:hAnsi="Times New Roman" w:cs="Times New Roman"/>
          <w:sz w:val="28"/>
          <w:szCs w:val="28"/>
          <w:lang w:val="kk-KZ" w:eastAsia="ru-RU"/>
        </w:rPr>
        <w:t>HTML веб-дамыту саласының негізгі және міндетті технологиясы болып табылады. Ол веб-беттердің құрылымын анықтап, интернеттегі ақпаратты дұрыс және ыңғайлы түрде көрсетуге мүмкіндік береді. Сондықтан HTML тілін меңгеру әрбір бағдарламашы үшін маңызды бастапқы қадам болып саналады.</w:t>
      </w:r>
    </w:p>
    <w:p w:rsidR="00C208D8" w:rsidRPr="00A4195E" w:rsidRDefault="00C208D8" w:rsidP="00C208D8">
      <w:pPr>
        <w:pStyle w:val="isselectedend"/>
        <w:spacing w:before="0" w:beforeAutospacing="0" w:after="0" w:afterAutospacing="0"/>
        <w:ind w:firstLine="720"/>
        <w:jc w:val="both"/>
        <w:rPr>
          <w:sz w:val="28"/>
          <w:lang w:val="kk-KZ"/>
        </w:rPr>
      </w:pPr>
    </w:p>
    <w:p w:rsidR="00804C43" w:rsidRDefault="00804C43" w:rsidP="00C208D8">
      <w:pPr>
        <w:pStyle w:val="isselectedend"/>
        <w:spacing w:before="0" w:beforeAutospacing="0" w:after="0" w:afterAutospacing="0"/>
        <w:ind w:firstLine="720"/>
        <w:jc w:val="center"/>
        <w:rPr>
          <w:b/>
          <w:sz w:val="28"/>
          <w:lang w:val="kk-KZ"/>
        </w:rPr>
      </w:pPr>
    </w:p>
    <w:p w:rsidR="00A4195E" w:rsidRDefault="00A4195E" w:rsidP="00C208D8">
      <w:pPr>
        <w:pStyle w:val="isselectedend"/>
        <w:spacing w:before="0" w:beforeAutospacing="0" w:after="0" w:afterAutospacing="0"/>
        <w:ind w:firstLine="720"/>
        <w:jc w:val="center"/>
        <w:rPr>
          <w:b/>
          <w:sz w:val="28"/>
          <w:lang w:val="kk-KZ"/>
        </w:rPr>
      </w:pPr>
    </w:p>
    <w:p w:rsidR="00A4195E" w:rsidRPr="00A4195E" w:rsidRDefault="00A4195E" w:rsidP="00C208D8">
      <w:pPr>
        <w:pStyle w:val="isselectedend"/>
        <w:spacing w:before="0" w:beforeAutospacing="0" w:after="0" w:afterAutospacing="0"/>
        <w:ind w:firstLine="720"/>
        <w:jc w:val="center"/>
        <w:rPr>
          <w:b/>
          <w:sz w:val="28"/>
          <w:lang w:val="kk-KZ"/>
        </w:rPr>
      </w:pPr>
    </w:p>
    <w:p w:rsidR="00804C43" w:rsidRPr="00A4195E" w:rsidRDefault="00804C43" w:rsidP="00C208D8">
      <w:pPr>
        <w:pStyle w:val="isselectedend"/>
        <w:spacing w:before="0" w:beforeAutospacing="0" w:after="0" w:afterAutospacing="0"/>
        <w:ind w:firstLine="720"/>
        <w:jc w:val="center"/>
        <w:rPr>
          <w:b/>
          <w:sz w:val="28"/>
          <w:lang w:val="kk-KZ"/>
        </w:rPr>
      </w:pPr>
    </w:p>
    <w:p w:rsidR="0007223C" w:rsidRDefault="0007223C" w:rsidP="0050199C">
      <w:pPr>
        <w:pStyle w:val="isselectedend"/>
        <w:spacing w:before="0" w:beforeAutospacing="0" w:after="0" w:afterAutospacing="0"/>
        <w:jc w:val="center"/>
        <w:rPr>
          <w:b/>
          <w:sz w:val="28"/>
          <w:lang w:val="kk-KZ"/>
        </w:rPr>
      </w:pPr>
    </w:p>
    <w:p w:rsidR="0007223C" w:rsidRDefault="0007223C" w:rsidP="0050199C">
      <w:pPr>
        <w:pStyle w:val="isselectedend"/>
        <w:spacing w:before="0" w:beforeAutospacing="0" w:after="0" w:afterAutospacing="0"/>
        <w:jc w:val="center"/>
        <w:rPr>
          <w:b/>
          <w:sz w:val="28"/>
          <w:lang w:val="kk-KZ"/>
        </w:rPr>
      </w:pPr>
    </w:p>
    <w:p w:rsidR="0061057E" w:rsidRDefault="00C63550" w:rsidP="0050199C">
      <w:pPr>
        <w:pStyle w:val="isselectedend"/>
        <w:spacing w:before="0" w:beforeAutospacing="0" w:after="0" w:afterAutospacing="0"/>
        <w:jc w:val="center"/>
        <w:rPr>
          <w:b/>
          <w:sz w:val="28"/>
          <w:lang w:val="kk-KZ"/>
        </w:rPr>
      </w:pPr>
      <w:r w:rsidRPr="00A4195E">
        <w:rPr>
          <w:b/>
          <w:sz w:val="28"/>
          <w:lang w:val="kk-KZ"/>
        </w:rPr>
        <w:lastRenderedPageBreak/>
        <w:t>П</w:t>
      </w:r>
      <w:r w:rsidR="0061057E" w:rsidRPr="00A4195E">
        <w:rPr>
          <w:b/>
          <w:sz w:val="28"/>
          <w:lang w:val="kk-KZ"/>
        </w:rPr>
        <w:t>РАКТИКАЛЫҚ БӨЛІМ</w:t>
      </w:r>
    </w:p>
    <w:p w:rsidR="0050199C" w:rsidRPr="0050199C" w:rsidRDefault="0050199C" w:rsidP="0050199C">
      <w:pPr>
        <w:pStyle w:val="isselectedend"/>
        <w:spacing w:before="0" w:beforeAutospacing="0" w:after="0" w:afterAutospacing="0"/>
        <w:jc w:val="center"/>
        <w:rPr>
          <w:sz w:val="28"/>
          <w:lang w:val="kk-KZ"/>
        </w:rPr>
      </w:pPr>
    </w:p>
    <w:p w:rsidR="0007223C" w:rsidRPr="0007223C" w:rsidRDefault="00FA70F4" w:rsidP="0007223C">
      <w:pPr>
        <w:spacing w:after="0" w:line="240" w:lineRule="auto"/>
        <w:ind w:firstLine="72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Өндірістік практика барысында</w:t>
      </w:r>
      <w:r>
        <w:rPr>
          <w:rFonts w:ascii="Times New Roman" w:eastAsia="Times New Roman" w:hAnsi="Times New Roman" w:cs="Times New Roman"/>
          <w:sz w:val="28"/>
          <w:szCs w:val="24"/>
          <w:lang w:val="ru-KZ" w:eastAsia="ru-RU"/>
        </w:rPr>
        <w:t xml:space="preserve"> </w:t>
      </w:r>
      <w:r w:rsidR="00A52428" w:rsidRPr="00A52428">
        <w:rPr>
          <w:rFonts w:ascii="Times New Roman" w:eastAsia="Times New Roman" w:hAnsi="Times New Roman" w:cs="Times New Roman"/>
          <w:sz w:val="28"/>
          <w:szCs w:val="24"/>
          <w:lang w:val="kk-KZ" w:eastAsia="ru-RU"/>
        </w:rPr>
        <w:t>«IT Group Kazakhstan» ЖШС</w:t>
      </w:r>
      <w:r w:rsidR="0007223C" w:rsidRPr="0007223C">
        <w:rPr>
          <w:rFonts w:ascii="Times New Roman" w:eastAsia="Times New Roman" w:hAnsi="Times New Roman" w:cs="Times New Roman"/>
          <w:sz w:val="28"/>
          <w:szCs w:val="24"/>
          <w:lang w:val="kk-KZ" w:eastAsia="ru-RU"/>
        </w:rPr>
        <w:t xml:space="preserve"> компаниясында бағдарламалық қамтамасыз ету бағыты бойынша нақты практикалық жұмыстарды орындады</w:t>
      </w:r>
      <w:r>
        <w:rPr>
          <w:rFonts w:ascii="Times New Roman" w:eastAsia="Times New Roman" w:hAnsi="Times New Roman" w:cs="Times New Roman"/>
          <w:sz w:val="28"/>
          <w:szCs w:val="24"/>
          <w:lang w:val="ru-KZ" w:eastAsia="ru-RU"/>
        </w:rPr>
        <w:t>м</w:t>
      </w:r>
      <w:r w:rsidR="0007223C" w:rsidRPr="0007223C">
        <w:rPr>
          <w:rFonts w:ascii="Times New Roman" w:eastAsia="Times New Roman" w:hAnsi="Times New Roman" w:cs="Times New Roman"/>
          <w:sz w:val="28"/>
          <w:szCs w:val="24"/>
          <w:lang w:val="kk-KZ" w:eastAsia="ru-RU"/>
        </w:rPr>
        <w:t xml:space="preserve">. Практика кезінде негізгі назар Python бағдарламалау тілі мен HTML веб-технологиясына аударылды. Бұл бөлімде </w:t>
      </w:r>
      <w:r>
        <w:rPr>
          <w:rFonts w:ascii="Times New Roman" w:eastAsia="Times New Roman" w:hAnsi="Times New Roman" w:cs="Times New Roman"/>
          <w:sz w:val="28"/>
          <w:szCs w:val="24"/>
          <w:lang w:val="ru-KZ" w:eastAsia="ru-RU"/>
        </w:rPr>
        <w:t>мен</w:t>
      </w:r>
      <w:r>
        <w:rPr>
          <w:rFonts w:ascii="Times New Roman" w:eastAsia="Times New Roman" w:hAnsi="Times New Roman" w:cs="Times New Roman"/>
          <w:sz w:val="28"/>
          <w:szCs w:val="24"/>
          <w:lang w:val="kk-KZ" w:eastAsia="ru-RU"/>
        </w:rPr>
        <w:t xml:space="preserve"> алған теориялық білім</w:t>
      </w:r>
      <w:r>
        <w:rPr>
          <w:rFonts w:ascii="Times New Roman" w:eastAsia="Times New Roman" w:hAnsi="Times New Roman" w:cs="Times New Roman"/>
          <w:sz w:val="28"/>
          <w:szCs w:val="24"/>
          <w:lang w:val="ru-KZ" w:eastAsia="ru-RU"/>
        </w:rPr>
        <w:t>д</w:t>
      </w:r>
      <w:r>
        <w:rPr>
          <w:rFonts w:ascii="Times New Roman" w:eastAsia="Times New Roman" w:hAnsi="Times New Roman" w:cs="Times New Roman"/>
          <w:sz w:val="28"/>
          <w:szCs w:val="24"/>
          <w:lang w:val="kk-KZ" w:eastAsia="ru-RU"/>
        </w:rPr>
        <w:t>і</w:t>
      </w:r>
      <w:r w:rsidR="0007223C" w:rsidRPr="0007223C">
        <w:rPr>
          <w:rFonts w:ascii="Times New Roman" w:eastAsia="Times New Roman" w:hAnsi="Times New Roman" w:cs="Times New Roman"/>
          <w:sz w:val="28"/>
          <w:szCs w:val="24"/>
          <w:lang w:val="kk-KZ" w:eastAsia="ru-RU"/>
        </w:rPr>
        <w:t xml:space="preserve"> нақты тапсырмалар арқылы бекітіп, шағын бағдарламалар мен веб-интерфейстерді құрастыру тәжірибесін қалыптастырды</w:t>
      </w:r>
      <w:r>
        <w:rPr>
          <w:rFonts w:ascii="Times New Roman" w:eastAsia="Times New Roman" w:hAnsi="Times New Roman" w:cs="Times New Roman"/>
          <w:sz w:val="28"/>
          <w:szCs w:val="24"/>
          <w:lang w:val="ru-KZ" w:eastAsia="ru-RU"/>
        </w:rPr>
        <w:t>м</w:t>
      </w:r>
      <w:r w:rsidR="0007223C" w:rsidRPr="0007223C">
        <w:rPr>
          <w:rFonts w:ascii="Times New Roman" w:eastAsia="Times New Roman" w:hAnsi="Times New Roman" w:cs="Times New Roman"/>
          <w:sz w:val="28"/>
          <w:szCs w:val="24"/>
          <w:lang w:val="kk-KZ" w:eastAsia="ru-RU"/>
        </w:rPr>
        <w:t>.</w:t>
      </w:r>
    </w:p>
    <w:p w:rsidR="0007223C" w:rsidRPr="0007223C" w:rsidRDefault="0007223C" w:rsidP="0007223C">
      <w:pPr>
        <w:spacing w:after="0" w:line="240" w:lineRule="auto"/>
        <w:ind w:firstLine="720"/>
        <w:jc w:val="both"/>
        <w:rPr>
          <w:rFonts w:ascii="Times New Roman" w:eastAsia="Times New Roman" w:hAnsi="Times New Roman" w:cs="Times New Roman"/>
          <w:sz w:val="28"/>
          <w:szCs w:val="24"/>
          <w:lang w:val="kk-KZ" w:eastAsia="ru-RU"/>
        </w:rPr>
      </w:pPr>
      <w:r w:rsidRPr="0007223C">
        <w:rPr>
          <w:rFonts w:ascii="Times New Roman" w:eastAsia="Times New Roman" w:hAnsi="Times New Roman" w:cs="Times New Roman"/>
          <w:sz w:val="28"/>
          <w:szCs w:val="24"/>
          <w:lang w:val="kk-KZ" w:eastAsia="ru-RU"/>
        </w:rPr>
        <w:t>Практикалық жұмыстардың басты мақсаты – бағдарламалау негіздерін терең түсіну, код жазу дағдыларын дамыту және веб-қосымша жасау процесімен танысу болды. Осы мақсатта Python тілінде қарапайым логикалық есептер, деректермен жұмыс жасау тапсырмалары және автоматтандыруға бағытталған скрипттер орындалды. Python тілі арқылы студент алгоритмдік ойлау қабілетін дамытып, код құрылымын дұрыс ұйымдастыруды үйренді.</w:t>
      </w:r>
    </w:p>
    <w:p w:rsidR="0007223C" w:rsidRPr="0007223C" w:rsidRDefault="0007223C" w:rsidP="0007223C">
      <w:pPr>
        <w:spacing w:after="0" w:line="240" w:lineRule="auto"/>
        <w:ind w:firstLine="720"/>
        <w:jc w:val="both"/>
        <w:rPr>
          <w:rFonts w:ascii="Times New Roman" w:eastAsia="Times New Roman" w:hAnsi="Times New Roman" w:cs="Times New Roman"/>
          <w:sz w:val="28"/>
          <w:szCs w:val="24"/>
          <w:lang w:val="kk-KZ" w:eastAsia="ru-RU"/>
        </w:rPr>
      </w:pPr>
      <w:r w:rsidRPr="0007223C">
        <w:rPr>
          <w:rFonts w:ascii="Times New Roman" w:eastAsia="Times New Roman" w:hAnsi="Times New Roman" w:cs="Times New Roman"/>
          <w:sz w:val="28"/>
          <w:szCs w:val="24"/>
          <w:lang w:val="kk-KZ" w:eastAsia="ru-RU"/>
        </w:rPr>
        <w:t>Python бойынша орындалған тапсырмаларға қарапайым калькулятор жасау, студенттер тізімін өңдеу және шартты операторлар арқылы шешім қабылдайтын бағдарламалар кіреді. Мысалы, пайдаланушы енгізген екі санды қосу, азайту, көбейту және бөлу операцияларын орындайтын бағдарлама жасалды. Сонымен қатар, цикл операторлары арқылы бірнеше деректі өңдеу және тізімдермен жұмыс істеу тапсырмалары орындалды. Бұл тапсырмалар Python тілінің негізгі синтаксисін меңгеруге және бағдарламалық логиканы түсінуге мүмкіндік берді.</w:t>
      </w:r>
    </w:p>
    <w:p w:rsidR="0007223C" w:rsidRDefault="0007223C" w:rsidP="0007223C">
      <w:pPr>
        <w:spacing w:after="0" w:line="240" w:lineRule="auto"/>
        <w:ind w:firstLine="720"/>
        <w:jc w:val="both"/>
        <w:rPr>
          <w:rFonts w:ascii="Times New Roman" w:eastAsia="Times New Roman" w:hAnsi="Times New Roman" w:cs="Times New Roman"/>
          <w:sz w:val="28"/>
          <w:szCs w:val="24"/>
          <w:lang w:val="kk-KZ" w:eastAsia="ru-RU"/>
        </w:rPr>
      </w:pPr>
      <w:r w:rsidRPr="0007223C">
        <w:rPr>
          <w:rFonts w:ascii="Times New Roman" w:eastAsia="Times New Roman" w:hAnsi="Times New Roman" w:cs="Times New Roman"/>
          <w:sz w:val="28"/>
          <w:szCs w:val="24"/>
          <w:lang w:val="kk-KZ" w:eastAsia="ru-RU"/>
        </w:rPr>
        <w:t>HTML бойынша практикалық жұмыстар веб-беттердің құрылымын жасауға бағытталды. Студент HTML тегтерін қолдана отырып қарапайым веб-беттер құрастырды. Олардың ішінде басты бет, ақпараттық бөлім және байланыс формасы бар беттер жасалды. HTML көмегімен мәтіндер, тақырыптар, сілтемелер және суреттер дұрыс құрылымға келтірілді.</w:t>
      </w:r>
    </w:p>
    <w:p w:rsidR="0007223C" w:rsidRDefault="0007223C" w:rsidP="0007223C">
      <w:pPr>
        <w:spacing w:after="0" w:line="240" w:lineRule="auto"/>
        <w:ind w:firstLine="720"/>
        <w:jc w:val="both"/>
        <w:rPr>
          <w:rFonts w:ascii="Times New Roman" w:eastAsia="Times New Roman" w:hAnsi="Times New Roman" w:cs="Times New Roman"/>
          <w:sz w:val="28"/>
          <w:szCs w:val="24"/>
          <w:lang w:val="kk-KZ" w:eastAsia="ru-RU"/>
        </w:rPr>
      </w:pPr>
      <w:r w:rsidRPr="0007223C">
        <w:rPr>
          <w:rFonts w:ascii="Times New Roman" w:eastAsia="Times New Roman" w:hAnsi="Times New Roman" w:cs="Times New Roman"/>
          <w:sz w:val="28"/>
          <w:szCs w:val="24"/>
          <w:lang w:val="kk-KZ" w:eastAsia="ru-RU"/>
        </w:rPr>
        <w:t>Сонымен қатар, HTML формалары арқылы пайдаланушыдан мәлімет қабылдау интерфейсі жасалды. Бұл форма арқылы студент веб-қосымшаның пайдаланушымен өзара әрекеттесу принципін түсінді. HTML мен CSS элементтерін бірге қолдану арқылы қарапайым дизайндық безендіру жұмыстары да жүргізілді.</w:t>
      </w:r>
    </w:p>
    <w:p w:rsidR="0007223C" w:rsidRDefault="0007223C" w:rsidP="0007223C">
      <w:pPr>
        <w:spacing w:after="0" w:line="240" w:lineRule="auto"/>
        <w:jc w:val="both"/>
        <w:rPr>
          <w:rFonts w:ascii="Times New Roman" w:eastAsia="Times New Roman" w:hAnsi="Times New Roman" w:cs="Times New Roman"/>
          <w:sz w:val="28"/>
          <w:szCs w:val="24"/>
          <w:lang w:val="kk-KZ" w:eastAsia="ru-RU"/>
        </w:rPr>
      </w:pPr>
    </w:p>
    <w:p w:rsidR="0007223C" w:rsidRDefault="0007223C" w:rsidP="0007223C">
      <w:pPr>
        <w:spacing w:after="0" w:line="240" w:lineRule="auto"/>
        <w:jc w:val="both"/>
        <w:rPr>
          <w:rFonts w:ascii="Times New Roman" w:eastAsia="Times New Roman" w:hAnsi="Times New Roman" w:cs="Times New Roman"/>
          <w:sz w:val="28"/>
          <w:szCs w:val="24"/>
          <w:lang w:val="kk-KZ" w:eastAsia="ru-RU"/>
        </w:rPr>
      </w:pPr>
    </w:p>
    <w:p w:rsidR="0007223C" w:rsidRPr="0007223C" w:rsidRDefault="0007223C" w:rsidP="0007223C">
      <w:pPr>
        <w:spacing w:after="0" w:line="240" w:lineRule="auto"/>
        <w:jc w:val="both"/>
        <w:rPr>
          <w:rFonts w:ascii="Times New Roman" w:eastAsia="Times New Roman" w:hAnsi="Times New Roman" w:cs="Times New Roman"/>
          <w:sz w:val="28"/>
          <w:szCs w:val="24"/>
          <w:lang w:val="kk-KZ" w:eastAsia="ru-RU"/>
        </w:rPr>
      </w:pPr>
    </w:p>
    <w:p w:rsidR="00FA70F4" w:rsidRPr="002C219E" w:rsidRDefault="00C63550" w:rsidP="002C219E">
      <w:pPr>
        <w:rPr>
          <w:rFonts w:ascii="Times New Roman" w:hAnsi="Times New Roman" w:cs="Times New Roman"/>
          <w:sz w:val="28"/>
          <w:szCs w:val="28"/>
          <w:lang w:val="kk-KZ"/>
        </w:rPr>
      </w:pPr>
      <w:r w:rsidRPr="00195CD2">
        <w:rPr>
          <w:rFonts w:ascii="Times New Roman" w:hAnsi="Times New Roman" w:cs="Times New Roman"/>
          <w:b/>
          <w:sz w:val="28"/>
          <w:szCs w:val="28"/>
          <w:lang w:val="kk-KZ"/>
        </w:rPr>
        <w:lastRenderedPageBreak/>
        <w:t>2.1</w:t>
      </w:r>
      <w:r w:rsidRPr="00195CD2">
        <w:rPr>
          <w:rFonts w:ascii="Times New Roman" w:hAnsi="Times New Roman" w:cs="Times New Roman"/>
          <w:sz w:val="28"/>
          <w:szCs w:val="28"/>
          <w:lang w:val="kk-KZ"/>
        </w:rPr>
        <w:t xml:space="preserve"> </w:t>
      </w:r>
      <w:r w:rsidR="002C219E" w:rsidRPr="002C219E">
        <w:rPr>
          <w:rFonts w:ascii="Times New Roman" w:hAnsi="Times New Roman" w:cs="Times New Roman"/>
          <w:b/>
          <w:sz w:val="28"/>
          <w:lang w:val="kk-KZ"/>
        </w:rPr>
        <w:t>Joomla CMS негізінде жаңалықтар сайтын жасау және басты бетті әзірлеу</w:t>
      </w:r>
    </w:p>
    <w:p w:rsidR="002C219E" w:rsidRPr="002C219E" w:rsidRDefault="002C219E" w:rsidP="002C219E">
      <w:pPr>
        <w:spacing w:after="0" w:line="240" w:lineRule="auto"/>
        <w:ind w:firstLine="720"/>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Практика барысында студент Joomla контентті басқару жүйесімен (CMS) жұмыс істеу негіздерін үйренді. Joomla – веб-сайттарды тез әрі ыңғайлы түрде құруға мүмкіндік беретін заманауи жүйе болып табылады. Бұл жүйе арқылы кодты толық жазбай-ақ дайын модульдер мен шаблондарды қолдану арқылы сайт жасауға болады.</w:t>
      </w:r>
    </w:p>
    <w:p w:rsidR="002C219E" w:rsidRPr="002C219E" w:rsidRDefault="002C219E" w:rsidP="002C219E">
      <w:pPr>
        <w:spacing w:after="0" w:line="240" w:lineRule="auto"/>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Алғашқы кезеңде студент Joomla жүйесінің әкімшілік панелімен танысты. Мұнда сайтты басқару, беттер қосу, мәзір құру және материалдарды жариялау сияқты негізгі функциялар қарастырылды. Бұл интерфейс арқылы сайтты басқару процесі жеңіл әрі түсінікті екені байқалды.</w:t>
      </w:r>
    </w:p>
    <w:p w:rsidR="002C219E" w:rsidRPr="002C219E" w:rsidRDefault="002C219E" w:rsidP="002C219E">
      <w:pPr>
        <w:spacing w:after="0" w:line="240" w:lineRule="auto"/>
        <w:ind w:firstLine="720"/>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Практикалық жұмыс барысында жаңалықтар сайтының басты беті жасалды. Басты бетте сайттың атауы, негізгі мәзір және соңғы жаңалықтар тізімі орналастырылды. Бұл құрылым пайдаланушыға ақпаратты тез табуға мүмкіндік береді. Сонымен қатар басты бетте визуалды блоктар мен категориялар қолданылып, сайттың құрылымы логикалық түрде ұйымдастырылды.</w:t>
      </w:r>
    </w:p>
    <w:p w:rsidR="002C219E" w:rsidRPr="002C219E" w:rsidRDefault="002C219E" w:rsidP="002C219E">
      <w:pPr>
        <w:spacing w:after="0" w:line="240" w:lineRule="auto"/>
        <w:ind w:firstLine="720"/>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Joomla жүйесінде мақалалар (articles) құру және оларды категорияларға бөлу жұмыстары орындалды. Бұл жаңалықтар сайтын жүйелі түрде басқаруға мүмкіндік береді. Әрбір мақала басты бетте немесе жеке бөлімдерде көрсетілетіндей етіп бапталды.</w:t>
      </w:r>
    </w:p>
    <w:p w:rsidR="002C219E" w:rsidRPr="002C219E" w:rsidRDefault="002C219E" w:rsidP="002C219E">
      <w:pPr>
        <w:spacing w:after="0" w:line="240" w:lineRule="auto"/>
        <w:ind w:firstLine="720"/>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Сонымен қатар студент шаблон (template) орнату және оны өзгерту негіздерін меңгерді. Шаблон арқылы сайттың сыртқы көрінісі өзгертіліп, дизайн элементтері реттелді. Бұл процесс сайттың кәсіби көрінуіне және қолданушыға ыңғайлы болуына әсер етеді.</w:t>
      </w:r>
    </w:p>
    <w:p w:rsidR="002C219E" w:rsidRPr="00A52428" w:rsidRDefault="002C219E" w:rsidP="002C219E">
      <w:pPr>
        <w:spacing w:after="0" w:line="240" w:lineRule="auto"/>
        <w:ind w:firstLine="720"/>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 xml:space="preserve">Практика барысында басты бет құру ерекше маңызды кезең болды, себебі ол сайттың негізгі құрылымын анықтайды. </w:t>
      </w:r>
      <w:r w:rsidRPr="00A52428">
        <w:rPr>
          <w:rFonts w:ascii="Times New Roman" w:eastAsia="Times New Roman" w:hAnsi="Times New Roman" w:cs="Times New Roman"/>
          <w:sz w:val="28"/>
          <w:szCs w:val="24"/>
          <w:lang w:val="kk-KZ" w:eastAsia="ru-RU"/>
        </w:rPr>
        <w:t>Басты бет арқылы пайдаланушы сайт мазмұнына жылдам қол жеткізе алады және навигация жүйесін түсінеді.</w:t>
      </w:r>
    </w:p>
    <w:p w:rsidR="002C219E" w:rsidRPr="00A52428" w:rsidRDefault="002C219E" w:rsidP="002C219E">
      <w:pPr>
        <w:spacing w:after="0" w:line="240" w:lineRule="auto"/>
        <w:ind w:firstLine="720"/>
        <w:rPr>
          <w:rFonts w:ascii="Times New Roman" w:eastAsia="Times New Roman" w:hAnsi="Times New Roman" w:cs="Times New Roman"/>
          <w:sz w:val="28"/>
          <w:szCs w:val="24"/>
          <w:lang w:val="kk-KZ" w:eastAsia="ru-RU"/>
        </w:rPr>
      </w:pPr>
      <w:r w:rsidRPr="00A52428">
        <w:rPr>
          <w:rFonts w:ascii="Times New Roman" w:eastAsia="Times New Roman" w:hAnsi="Times New Roman" w:cs="Times New Roman"/>
          <w:sz w:val="28"/>
          <w:szCs w:val="24"/>
          <w:lang w:val="kk-KZ" w:eastAsia="ru-RU"/>
        </w:rPr>
        <w:t>Қорытындылай келе, Joomla жүйесінде жаңалықтар сайтын жасау студентке CMS платформаларымен жұмыс істеу тәжірибесін берді. Бұл тәжірибе веб-дамыту саласында заманауи құралдарды қолдануды түсінуге және сайт жасау процесін жеңілдетуге мүмкіндік берді.</w:t>
      </w:r>
    </w:p>
    <w:p w:rsidR="00E4226C" w:rsidRPr="00A52428" w:rsidRDefault="00E4226C" w:rsidP="00614335">
      <w:pPr>
        <w:spacing w:after="0"/>
        <w:jc w:val="center"/>
        <w:rPr>
          <w:rFonts w:ascii="Times New Roman" w:hAnsi="Times New Roman" w:cs="Times New Roman"/>
          <w:lang w:val="kk-KZ"/>
        </w:rPr>
      </w:pPr>
    </w:p>
    <w:p w:rsidR="007D3ED9" w:rsidRPr="00D514AA" w:rsidRDefault="007D3ED9" w:rsidP="00614335">
      <w:pPr>
        <w:spacing w:after="0"/>
        <w:jc w:val="center"/>
        <w:rPr>
          <w:noProof/>
          <w:lang w:val="kk-KZ" w:eastAsia="ru-RU"/>
        </w:rPr>
      </w:pPr>
    </w:p>
    <w:p w:rsidR="00D514AA" w:rsidRDefault="00D514AA" w:rsidP="00614335">
      <w:pPr>
        <w:spacing w:after="0"/>
        <w:jc w:val="center"/>
        <w:rPr>
          <w:noProof/>
          <w:lang w:val="kk-KZ" w:eastAsia="ru-RU"/>
        </w:rPr>
      </w:pPr>
    </w:p>
    <w:p w:rsidR="00D514AA" w:rsidRDefault="00D514AA" w:rsidP="00614335">
      <w:pPr>
        <w:spacing w:after="0"/>
        <w:jc w:val="center"/>
        <w:rPr>
          <w:noProof/>
          <w:lang w:val="kk-KZ" w:eastAsia="ru-RU"/>
        </w:rPr>
      </w:pPr>
    </w:p>
    <w:p w:rsidR="00D514AA" w:rsidRDefault="00D514AA" w:rsidP="00614335">
      <w:pPr>
        <w:spacing w:after="0"/>
        <w:jc w:val="center"/>
        <w:rPr>
          <w:rFonts w:ascii="Times New Roman" w:hAnsi="Times New Roman" w:cs="Times New Roman"/>
          <w:lang w:val="kk-KZ"/>
        </w:rPr>
      </w:pPr>
    </w:p>
    <w:p w:rsidR="00D514AA" w:rsidRDefault="00D514AA" w:rsidP="00614335">
      <w:pPr>
        <w:spacing w:after="0"/>
        <w:jc w:val="center"/>
        <w:rPr>
          <w:rFonts w:ascii="Times New Roman" w:hAnsi="Times New Roman" w:cs="Times New Roman"/>
          <w:lang w:val="kk-KZ"/>
        </w:rPr>
      </w:pPr>
      <w:r>
        <w:rPr>
          <w:rFonts w:ascii="Times New Roman" w:hAnsi="Times New Roman" w:cs="Times New Roman"/>
          <w:noProof/>
          <w:lang w:val="ru-RU" w:eastAsia="ru-RU"/>
        </w:rPr>
        <w:lastRenderedPageBreak/>
        <w:drawing>
          <wp:inline distT="0" distB="0" distL="0" distR="0">
            <wp:extent cx="2571750" cy="3429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2f3bea2-ccba-479a-afb5-61d7b926791a.jpg"/>
                    <pic:cNvPicPr/>
                  </pic:nvPicPr>
                  <pic:blipFill>
                    <a:blip r:embed="rId8">
                      <a:extLst>
                        <a:ext uri="{28A0092B-C50C-407E-A947-70E740481C1C}">
                          <a14:useLocalDpi xmlns:a14="http://schemas.microsoft.com/office/drawing/2010/main" val="0"/>
                        </a:ext>
                      </a:extLst>
                    </a:blip>
                    <a:stretch>
                      <a:fillRect/>
                    </a:stretch>
                  </pic:blipFill>
                  <pic:spPr>
                    <a:xfrm>
                      <a:off x="0" y="0"/>
                      <a:ext cx="2571750" cy="3429000"/>
                    </a:xfrm>
                    <a:prstGeom prst="rect">
                      <a:avLst/>
                    </a:prstGeom>
                  </pic:spPr>
                </pic:pic>
              </a:graphicData>
            </a:graphic>
          </wp:inline>
        </w:drawing>
      </w:r>
    </w:p>
    <w:p w:rsidR="00614335" w:rsidRPr="00F32AE7" w:rsidRDefault="00E4226C" w:rsidP="00614335">
      <w:pPr>
        <w:spacing w:after="0"/>
        <w:jc w:val="center"/>
        <w:rPr>
          <w:rFonts w:ascii="Times New Roman" w:hAnsi="Times New Roman" w:cs="Times New Roman"/>
          <w:i/>
          <w:lang w:val="kk-KZ"/>
        </w:rPr>
      </w:pPr>
      <w:r w:rsidRPr="00F32AE7">
        <w:rPr>
          <w:rFonts w:ascii="Times New Roman" w:hAnsi="Times New Roman" w:cs="Times New Roman"/>
          <w:i/>
          <w:sz w:val="28"/>
          <w:lang w:val="kk-KZ"/>
        </w:rPr>
        <w:t xml:space="preserve">1-сурет. </w:t>
      </w:r>
      <w:r w:rsidR="00A52428">
        <w:rPr>
          <w:rFonts w:ascii="Times New Roman" w:hAnsi="Times New Roman" w:cs="Times New Roman"/>
          <w:i/>
          <w:sz w:val="28"/>
          <w:lang w:val="kk-KZ"/>
        </w:rPr>
        <w:t>Жұмыс</w:t>
      </w:r>
      <w:r w:rsidR="00FA70F4">
        <w:rPr>
          <w:rFonts w:ascii="Times New Roman" w:hAnsi="Times New Roman" w:cs="Times New Roman"/>
          <w:i/>
          <w:sz w:val="28"/>
          <w:lang w:val="kk-KZ"/>
        </w:rPr>
        <w:t xml:space="preserve"> барысы</w:t>
      </w:r>
      <w:r w:rsidRPr="00F32AE7">
        <w:rPr>
          <w:rFonts w:ascii="Times New Roman" w:hAnsi="Times New Roman" w:cs="Times New Roman"/>
          <w:i/>
          <w:sz w:val="28"/>
          <w:lang w:val="kk-KZ"/>
        </w:rPr>
        <w:t>.</w:t>
      </w:r>
    </w:p>
    <w:p w:rsidR="00614335" w:rsidRPr="00F32AE7" w:rsidRDefault="00614335" w:rsidP="00614335">
      <w:pPr>
        <w:spacing w:after="0"/>
        <w:jc w:val="both"/>
        <w:rPr>
          <w:rFonts w:ascii="Times New Roman" w:hAnsi="Times New Roman" w:cs="Times New Roman"/>
          <w:i/>
          <w:lang w:val="kk-KZ"/>
        </w:rPr>
      </w:pPr>
    </w:p>
    <w:p w:rsidR="00E4226C" w:rsidRPr="00FB4356" w:rsidRDefault="00C63550" w:rsidP="00614335">
      <w:pPr>
        <w:spacing w:after="0"/>
        <w:jc w:val="both"/>
        <w:rPr>
          <w:rFonts w:ascii="Times New Roman" w:hAnsi="Times New Roman" w:cs="Times New Roman"/>
          <w:b/>
          <w:sz w:val="36"/>
          <w:lang w:val="kk-KZ"/>
        </w:rPr>
      </w:pPr>
      <w:r w:rsidRPr="00614335">
        <w:rPr>
          <w:rFonts w:ascii="Times New Roman" w:hAnsi="Times New Roman" w:cs="Times New Roman"/>
          <w:b/>
          <w:sz w:val="28"/>
          <w:lang w:val="kk-KZ"/>
        </w:rPr>
        <w:t xml:space="preserve">2.2 </w:t>
      </w:r>
      <w:r w:rsidR="00FB4356" w:rsidRPr="00FB4356">
        <w:rPr>
          <w:rFonts w:ascii="Times New Roman" w:hAnsi="Times New Roman" w:cs="Times New Roman"/>
          <w:b/>
          <w:sz w:val="28"/>
          <w:lang w:val="kk-KZ"/>
        </w:rPr>
        <w:t>Python және HTML тілдер</w:t>
      </w:r>
      <w:r w:rsidR="00FB4356">
        <w:rPr>
          <w:rFonts w:ascii="Times New Roman" w:hAnsi="Times New Roman" w:cs="Times New Roman"/>
          <w:b/>
          <w:sz w:val="28"/>
          <w:lang w:val="kk-KZ"/>
        </w:rPr>
        <w:t>інде орындалған тапсырмалар</w:t>
      </w:r>
    </w:p>
    <w:p w:rsidR="000F3A2A" w:rsidRPr="00F32AE7" w:rsidRDefault="000F3A2A" w:rsidP="00614335">
      <w:pPr>
        <w:spacing w:after="0"/>
        <w:jc w:val="both"/>
        <w:rPr>
          <w:rFonts w:ascii="Times New Roman" w:hAnsi="Times New Roman" w:cs="Times New Roman"/>
          <w:i/>
          <w:lang w:val="kk-KZ"/>
        </w:rPr>
      </w:pPr>
    </w:p>
    <w:p w:rsidR="00FA70F4" w:rsidRPr="00FA70F4" w:rsidRDefault="00FA70F4" w:rsidP="00FA70F4">
      <w:pPr>
        <w:spacing w:after="0" w:line="240" w:lineRule="auto"/>
        <w:ind w:firstLine="720"/>
        <w:rPr>
          <w:rFonts w:ascii="Times New Roman" w:eastAsia="Times New Roman" w:hAnsi="Times New Roman" w:cs="Times New Roman"/>
          <w:sz w:val="28"/>
          <w:szCs w:val="24"/>
          <w:lang w:val="kk-KZ" w:eastAsia="ru-RU"/>
        </w:rPr>
      </w:pPr>
      <w:r w:rsidRPr="00FA70F4">
        <w:rPr>
          <w:rFonts w:ascii="Times New Roman" w:eastAsia="Times New Roman" w:hAnsi="Times New Roman" w:cs="Times New Roman"/>
          <w:sz w:val="28"/>
          <w:szCs w:val="24"/>
          <w:lang w:val="kk-KZ" w:eastAsia="ru-RU"/>
        </w:rPr>
        <w:t>Практика барысында студент Python бағдарламалау тілі және HTML веб-технологиясы бойынша бірқатар практикалық тапсырмаларды орындады. Бұл тапсырмалардың негізгі мақсаты – бағдарламалау негіздерін терең түсіну, алгоритмдік ойлау қабілетін дамыту және веб-қосымша құрастыру процесін тәжірибе жүзінде меңгеру болды. Орындалған жұмыстар нәтижесінде студент теориялық білімін нақты код жазу және веб-интерфейс жасау арқылы бекітті.</w:t>
      </w:r>
    </w:p>
    <w:p w:rsidR="00FA70F4" w:rsidRPr="00FA70F4" w:rsidRDefault="00FA70F4" w:rsidP="00FA70F4">
      <w:pPr>
        <w:spacing w:after="0" w:line="240" w:lineRule="auto"/>
        <w:ind w:firstLine="720"/>
        <w:rPr>
          <w:rFonts w:ascii="Times New Roman" w:eastAsia="Times New Roman" w:hAnsi="Times New Roman" w:cs="Times New Roman"/>
          <w:sz w:val="28"/>
          <w:szCs w:val="24"/>
          <w:lang w:val="kk-KZ" w:eastAsia="ru-RU"/>
        </w:rPr>
      </w:pPr>
      <w:r w:rsidRPr="00FA70F4">
        <w:rPr>
          <w:rFonts w:ascii="Times New Roman" w:eastAsia="Times New Roman" w:hAnsi="Times New Roman" w:cs="Times New Roman"/>
          <w:sz w:val="28"/>
          <w:szCs w:val="24"/>
          <w:lang w:val="kk-KZ" w:eastAsia="ru-RU"/>
        </w:rPr>
        <w:t>Python тіліндегі практикалық тапсырмалар ең алдымен бағдарламалаудың базалық логикасын қалыптастыруға бағытталды. Мұндай тапсырмалар бағдарламалауға алғашқы қадам жасаған кезде логикалық ойлауды дамытуға мүмкіндік береді.</w:t>
      </w:r>
    </w:p>
    <w:p w:rsidR="00195CD2" w:rsidRDefault="00FA70F4" w:rsidP="00195CD2">
      <w:pPr>
        <w:spacing w:after="0" w:line="240" w:lineRule="auto"/>
        <w:ind w:firstLine="720"/>
        <w:rPr>
          <w:rFonts w:ascii="Times New Roman" w:eastAsia="Times New Roman" w:hAnsi="Times New Roman" w:cs="Times New Roman"/>
          <w:sz w:val="28"/>
          <w:szCs w:val="24"/>
          <w:lang w:val="kk-KZ" w:eastAsia="ru-RU"/>
        </w:rPr>
      </w:pPr>
      <w:r w:rsidRPr="00FA70F4">
        <w:rPr>
          <w:rFonts w:ascii="Times New Roman" w:eastAsia="Times New Roman" w:hAnsi="Times New Roman" w:cs="Times New Roman"/>
          <w:sz w:val="28"/>
          <w:szCs w:val="24"/>
          <w:lang w:val="kk-KZ" w:eastAsia="ru-RU"/>
        </w:rPr>
        <w:t>Күрделірек тапсырма ретінде қарапайым калькулятор бағдарламасын құрастыру жұмысы орындалды. Бұл бағдарлама екі санға арифметикалық амалдар қолдануға негізделген және қосу, азайту, көбейту және бөлу операцияларын орындайды. Сонымен қатар бөлу операциясы кезінде 0-ге бөлу жағдайын тексеру арқылы қателерді болдырмау логикасы енгізілді. Бұл тапсырма студентке бағдарламалық логиканы құрылымдауды, шарттарды дұрыс қолдануды және есептеу процестерін автоматтандыруды түсінуге көмектесті.</w:t>
      </w:r>
    </w:p>
    <w:p w:rsidR="00195CD2" w:rsidRPr="00195CD2" w:rsidRDefault="00FA70F4" w:rsidP="00195CD2">
      <w:pPr>
        <w:spacing w:after="0" w:line="240" w:lineRule="auto"/>
        <w:ind w:firstLine="720"/>
        <w:rPr>
          <w:rFonts w:ascii="Times New Roman" w:eastAsia="Times New Roman" w:hAnsi="Times New Roman" w:cs="Times New Roman"/>
          <w:sz w:val="28"/>
          <w:szCs w:val="24"/>
          <w:lang w:val="kk-KZ" w:eastAsia="ru-RU"/>
        </w:rPr>
      </w:pPr>
      <w:r w:rsidRPr="00FA70F4">
        <w:rPr>
          <w:rFonts w:ascii="Times New Roman" w:eastAsia="Times New Roman" w:hAnsi="Times New Roman" w:cs="Times New Roman"/>
          <w:sz w:val="28"/>
          <w:szCs w:val="24"/>
          <w:lang w:val="kk-KZ" w:eastAsia="ru-RU"/>
        </w:rPr>
        <w:lastRenderedPageBreak/>
        <w:t>Python тіліндегі тапсырмалар барысында деректермен жұмыс істеу және қарапайым алгоритмдер құру дағдылары қалыптасты. Студент әртүрлі есептерді шешу арқылы код жазу стилін жақсартты және бағдарламаның құрылымын дұрыс ұйымдастыруға үйренді. Сонымен қатар Python тілінің қарапайымдылығы мен әмбебаптығы оның әртүрлі салаларда қолданылатынын тәжірибе жүзінде түсінуге мүмкіндік берді.</w:t>
      </w:r>
    </w:p>
    <w:p w:rsidR="00F32AE7" w:rsidRPr="002C219E" w:rsidRDefault="00F32AE7" w:rsidP="002738A8">
      <w:pPr>
        <w:spacing w:after="0"/>
        <w:jc w:val="center"/>
        <w:rPr>
          <w:noProof/>
          <w:lang w:val="kk-KZ" w:eastAsia="ru-RU"/>
        </w:rPr>
      </w:pPr>
    </w:p>
    <w:p w:rsidR="00195CD2" w:rsidRPr="00195CD2" w:rsidRDefault="00195CD2" w:rsidP="00195CD2">
      <w:pPr>
        <w:spacing w:after="0"/>
        <w:jc w:val="center"/>
        <w:rPr>
          <w:noProof/>
          <w:lang w:val="ru-RU" w:eastAsia="ru-RU"/>
        </w:rPr>
      </w:pPr>
      <w:r w:rsidRPr="00195CD2">
        <w:rPr>
          <w:noProof/>
          <w:lang w:val="ru-RU" w:eastAsia="ru-RU"/>
        </w:rPr>
        <w:drawing>
          <wp:inline distT="0" distB="0" distL="0" distR="0" wp14:anchorId="33287C72" wp14:editId="4B803E7B">
            <wp:extent cx="3048000" cy="1710994"/>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62908" cy="1719362"/>
                    </a:xfrm>
                    <a:prstGeom prst="rect">
                      <a:avLst/>
                    </a:prstGeom>
                  </pic:spPr>
                </pic:pic>
              </a:graphicData>
            </a:graphic>
          </wp:inline>
        </w:drawing>
      </w:r>
    </w:p>
    <w:p w:rsidR="007D3ED9" w:rsidRDefault="00195CD2" w:rsidP="002738A8">
      <w:pPr>
        <w:spacing w:after="0"/>
        <w:jc w:val="center"/>
        <w:rPr>
          <w:rFonts w:ascii="Times New Roman" w:hAnsi="Times New Roman" w:cs="Times New Roman"/>
          <w:i/>
          <w:sz w:val="28"/>
          <w:lang w:val="kk-KZ"/>
        </w:rPr>
      </w:pPr>
      <w:r>
        <w:rPr>
          <w:rFonts w:ascii="Times New Roman" w:hAnsi="Times New Roman" w:cs="Times New Roman"/>
          <w:i/>
          <w:sz w:val="28"/>
          <w:lang w:val="ru-RU"/>
        </w:rPr>
        <w:t>2</w:t>
      </w:r>
      <w:r w:rsidR="00C63550" w:rsidRPr="00614335">
        <w:rPr>
          <w:rFonts w:ascii="Times New Roman" w:hAnsi="Times New Roman" w:cs="Times New Roman"/>
          <w:i/>
          <w:sz w:val="28"/>
          <w:lang w:val="ru-RU"/>
        </w:rPr>
        <w:t xml:space="preserve">-сурет. </w:t>
      </w:r>
      <w:r>
        <w:rPr>
          <w:rFonts w:ascii="Times New Roman" w:hAnsi="Times New Roman" w:cs="Times New Roman"/>
          <w:i/>
          <w:sz w:val="28"/>
        </w:rPr>
        <w:t>HTML</w:t>
      </w:r>
      <w:r>
        <w:rPr>
          <w:rFonts w:ascii="Times New Roman" w:hAnsi="Times New Roman" w:cs="Times New Roman"/>
          <w:i/>
          <w:sz w:val="28"/>
          <w:lang w:val="kk-KZ"/>
        </w:rPr>
        <w:t xml:space="preserve"> де қарапайым веб-бет құру</w:t>
      </w:r>
    </w:p>
    <w:p w:rsidR="00195CD2" w:rsidRDefault="00195CD2" w:rsidP="002738A8">
      <w:pPr>
        <w:spacing w:after="0"/>
        <w:jc w:val="center"/>
        <w:rPr>
          <w:rFonts w:ascii="Times New Roman" w:hAnsi="Times New Roman" w:cs="Times New Roman"/>
          <w:i/>
          <w:sz w:val="28"/>
          <w:lang w:val="kk-KZ"/>
        </w:rPr>
      </w:pPr>
    </w:p>
    <w:p w:rsidR="00195CD2" w:rsidRPr="00B438B4" w:rsidRDefault="00195CD2" w:rsidP="00B438B4">
      <w:pPr>
        <w:spacing w:after="0"/>
        <w:ind w:firstLine="720"/>
        <w:jc w:val="both"/>
        <w:rPr>
          <w:rFonts w:ascii="Times New Roman" w:hAnsi="Times New Roman" w:cs="Times New Roman"/>
          <w:sz w:val="28"/>
          <w:lang w:val="kk-KZ"/>
        </w:rPr>
      </w:pPr>
      <w:r w:rsidRPr="00195CD2">
        <w:rPr>
          <w:rFonts w:ascii="Times New Roman" w:hAnsi="Times New Roman" w:cs="Times New Roman"/>
          <w:sz w:val="28"/>
          <w:lang w:val="kk-KZ"/>
        </w:rPr>
        <w:t>Бұл тапсырма арқылы студент HTML тілінің негізгі құрылымын меңгерді. Тегтерді дұрыс қолдану, веб-бетті логикалық түрде ұйымдастыру және қарапайым интерфейс жасау дағдылары қалыптасты.</w:t>
      </w:r>
    </w:p>
    <w:p w:rsidR="002738A8" w:rsidRPr="00195CD2" w:rsidRDefault="002738A8" w:rsidP="00FA70F4">
      <w:pPr>
        <w:pStyle w:val="aff8"/>
        <w:spacing w:before="0" w:beforeAutospacing="0" w:after="0" w:afterAutospacing="0"/>
        <w:jc w:val="both"/>
        <w:rPr>
          <w:sz w:val="28"/>
          <w:lang w:val="kk-KZ"/>
        </w:rPr>
      </w:pPr>
    </w:p>
    <w:p w:rsidR="00195CD2" w:rsidRDefault="00195CD2" w:rsidP="00195CD2">
      <w:pPr>
        <w:pStyle w:val="aff8"/>
        <w:spacing w:before="0" w:beforeAutospacing="0" w:after="0" w:afterAutospacing="0"/>
        <w:jc w:val="center"/>
        <w:rPr>
          <w:sz w:val="28"/>
        </w:rPr>
      </w:pPr>
      <w:r w:rsidRPr="00195CD2">
        <w:rPr>
          <w:noProof/>
          <w:sz w:val="28"/>
        </w:rPr>
        <w:drawing>
          <wp:inline distT="0" distB="0" distL="0" distR="0" wp14:anchorId="29C5B03D" wp14:editId="4711410D">
            <wp:extent cx="2758679" cy="937341"/>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8679" cy="937341"/>
                    </a:xfrm>
                    <a:prstGeom prst="rect">
                      <a:avLst/>
                    </a:prstGeom>
                  </pic:spPr>
                </pic:pic>
              </a:graphicData>
            </a:graphic>
          </wp:inline>
        </w:drawing>
      </w:r>
    </w:p>
    <w:p w:rsidR="00195CD2" w:rsidRPr="00195CD2" w:rsidRDefault="00B438B4" w:rsidP="00195CD2">
      <w:pPr>
        <w:spacing w:after="0"/>
        <w:jc w:val="center"/>
        <w:rPr>
          <w:rFonts w:ascii="Times New Roman" w:hAnsi="Times New Roman" w:cs="Times New Roman"/>
          <w:i/>
          <w:sz w:val="28"/>
          <w:lang w:val="kk-KZ"/>
        </w:rPr>
      </w:pPr>
      <w:r>
        <w:rPr>
          <w:rFonts w:ascii="Times New Roman" w:hAnsi="Times New Roman" w:cs="Times New Roman"/>
          <w:i/>
          <w:sz w:val="28"/>
          <w:lang w:val="ru-KZ"/>
        </w:rPr>
        <w:t>3</w:t>
      </w:r>
      <w:r w:rsidR="00195CD2" w:rsidRPr="00614335">
        <w:rPr>
          <w:rFonts w:ascii="Times New Roman" w:hAnsi="Times New Roman" w:cs="Times New Roman"/>
          <w:i/>
          <w:sz w:val="28"/>
          <w:lang w:val="ru-RU"/>
        </w:rPr>
        <w:t xml:space="preserve">-сурет. </w:t>
      </w:r>
      <w:r w:rsidR="00195CD2">
        <w:rPr>
          <w:rFonts w:ascii="Times New Roman" w:hAnsi="Times New Roman" w:cs="Times New Roman"/>
          <w:i/>
          <w:sz w:val="28"/>
        </w:rPr>
        <w:t>Python</w:t>
      </w:r>
      <w:r w:rsidR="00195CD2" w:rsidRPr="00195CD2">
        <w:rPr>
          <w:rFonts w:ascii="Times New Roman" w:hAnsi="Times New Roman" w:cs="Times New Roman"/>
          <w:i/>
          <w:sz w:val="28"/>
          <w:lang w:val="ru-RU"/>
        </w:rPr>
        <w:t xml:space="preserve"> </w:t>
      </w:r>
      <w:r w:rsidR="00195CD2">
        <w:rPr>
          <w:rFonts w:ascii="Times New Roman" w:hAnsi="Times New Roman" w:cs="Times New Roman"/>
          <w:i/>
          <w:sz w:val="28"/>
          <w:lang w:val="kk-KZ"/>
        </w:rPr>
        <w:t>да жұп тақ сандарды айыратын программа құру</w:t>
      </w:r>
    </w:p>
    <w:p w:rsidR="00195CD2" w:rsidRPr="00195CD2" w:rsidRDefault="00195CD2" w:rsidP="00FA70F4">
      <w:pPr>
        <w:pStyle w:val="aff8"/>
        <w:spacing w:before="0" w:beforeAutospacing="0" w:after="0" w:afterAutospacing="0"/>
        <w:jc w:val="both"/>
        <w:rPr>
          <w:sz w:val="28"/>
          <w:lang w:val="kk-KZ"/>
        </w:rPr>
      </w:pPr>
    </w:p>
    <w:p w:rsidR="00296CEF" w:rsidRDefault="00195CD2" w:rsidP="00195CD2">
      <w:pPr>
        <w:pStyle w:val="aff8"/>
        <w:spacing w:before="0" w:beforeAutospacing="0" w:after="0" w:afterAutospacing="0"/>
        <w:ind w:firstLine="720"/>
        <w:jc w:val="both"/>
        <w:rPr>
          <w:sz w:val="28"/>
          <w:lang w:val="ru-KZ"/>
        </w:rPr>
      </w:pPr>
      <w:r w:rsidRPr="00195CD2">
        <w:rPr>
          <w:sz w:val="28"/>
          <w:lang w:val="kk-KZ"/>
        </w:rPr>
        <w:t xml:space="preserve">Бұл тапсырма Python тіліндегі шартты операторларды (if/else) меңгеруге бағытталды. Пайдаланушы енгізген санның жұп немесе тақ екенін анықтау арқылы </w:t>
      </w:r>
      <w:r>
        <w:rPr>
          <w:sz w:val="28"/>
          <w:lang w:val="kk-KZ"/>
        </w:rPr>
        <w:t>логикалық ойлау қабілеті дамыды</w:t>
      </w:r>
      <w:r>
        <w:rPr>
          <w:sz w:val="28"/>
          <w:lang w:val="ru-KZ"/>
        </w:rPr>
        <w:t>.</w:t>
      </w:r>
    </w:p>
    <w:p w:rsidR="00D514AA" w:rsidRDefault="00D514AA" w:rsidP="00195CD2">
      <w:pPr>
        <w:pStyle w:val="aff8"/>
        <w:spacing w:before="0" w:beforeAutospacing="0" w:after="0" w:afterAutospacing="0"/>
        <w:ind w:firstLine="720"/>
        <w:jc w:val="both"/>
        <w:rPr>
          <w:sz w:val="28"/>
          <w:lang w:val="ru-KZ"/>
        </w:rPr>
      </w:pPr>
    </w:p>
    <w:p w:rsidR="00D514AA" w:rsidRDefault="00D514AA" w:rsidP="00195CD2">
      <w:pPr>
        <w:pStyle w:val="aff8"/>
        <w:spacing w:before="0" w:beforeAutospacing="0" w:after="0" w:afterAutospacing="0"/>
        <w:ind w:firstLine="720"/>
        <w:jc w:val="both"/>
        <w:rPr>
          <w:sz w:val="28"/>
          <w:lang w:val="ru-KZ"/>
        </w:rPr>
      </w:pPr>
    </w:p>
    <w:p w:rsidR="00D514AA" w:rsidRDefault="00D514AA" w:rsidP="00195CD2">
      <w:pPr>
        <w:pStyle w:val="aff8"/>
        <w:spacing w:before="0" w:beforeAutospacing="0" w:after="0" w:afterAutospacing="0"/>
        <w:ind w:firstLine="720"/>
        <w:jc w:val="both"/>
        <w:rPr>
          <w:sz w:val="28"/>
          <w:lang w:val="ru-KZ"/>
        </w:rPr>
      </w:pPr>
    </w:p>
    <w:p w:rsidR="00D514AA" w:rsidRDefault="00D514AA" w:rsidP="00195CD2">
      <w:pPr>
        <w:pStyle w:val="aff8"/>
        <w:spacing w:before="0" w:beforeAutospacing="0" w:after="0" w:afterAutospacing="0"/>
        <w:ind w:firstLine="720"/>
        <w:jc w:val="both"/>
        <w:rPr>
          <w:sz w:val="28"/>
          <w:lang w:val="ru-KZ"/>
        </w:rPr>
      </w:pPr>
    </w:p>
    <w:p w:rsidR="00D514AA" w:rsidRDefault="00D514AA" w:rsidP="00195CD2">
      <w:pPr>
        <w:pStyle w:val="aff8"/>
        <w:spacing w:before="0" w:beforeAutospacing="0" w:after="0" w:afterAutospacing="0"/>
        <w:ind w:firstLine="720"/>
        <w:jc w:val="both"/>
        <w:rPr>
          <w:sz w:val="28"/>
          <w:lang w:val="ru-KZ"/>
        </w:rPr>
      </w:pPr>
    </w:p>
    <w:p w:rsidR="00B438B4" w:rsidRDefault="00B438B4" w:rsidP="00195CD2">
      <w:pPr>
        <w:pStyle w:val="aff8"/>
        <w:spacing w:before="0" w:beforeAutospacing="0" w:after="0" w:afterAutospacing="0"/>
        <w:ind w:firstLine="720"/>
        <w:jc w:val="both"/>
        <w:rPr>
          <w:sz w:val="28"/>
          <w:lang w:val="ru-KZ"/>
        </w:rPr>
      </w:pPr>
    </w:p>
    <w:p w:rsidR="00B438B4" w:rsidRPr="00195CD2" w:rsidRDefault="00B438B4" w:rsidP="00195CD2">
      <w:pPr>
        <w:pStyle w:val="aff8"/>
        <w:spacing w:before="0" w:beforeAutospacing="0" w:after="0" w:afterAutospacing="0"/>
        <w:ind w:firstLine="720"/>
        <w:jc w:val="both"/>
        <w:rPr>
          <w:sz w:val="32"/>
          <w:lang w:val="ru-KZ"/>
        </w:rPr>
      </w:pPr>
    </w:p>
    <w:p w:rsidR="00195CD2" w:rsidRPr="00B438B4" w:rsidRDefault="000F3A2A" w:rsidP="00B438B4">
      <w:pPr>
        <w:rPr>
          <w:rFonts w:ascii="Agency FB" w:hAnsi="Agency FB"/>
          <w:b/>
          <w:sz w:val="28"/>
          <w:lang w:val="ru-KZ"/>
        </w:rPr>
      </w:pPr>
      <w:r w:rsidRPr="00B438B4">
        <w:rPr>
          <w:rFonts w:ascii="Times New Roman" w:hAnsi="Times New Roman" w:cs="Times New Roman"/>
          <w:b/>
          <w:sz w:val="28"/>
          <w:lang w:val="ru-KZ"/>
        </w:rPr>
        <w:lastRenderedPageBreak/>
        <w:t xml:space="preserve"> </w:t>
      </w:r>
      <w:r w:rsidR="00C63550" w:rsidRPr="00B438B4">
        <w:rPr>
          <w:rFonts w:ascii="Times New Roman" w:hAnsi="Times New Roman" w:cs="Times New Roman"/>
          <w:b/>
          <w:sz w:val="28"/>
          <w:lang w:val="ru-KZ"/>
        </w:rPr>
        <w:t xml:space="preserve">2.3 </w:t>
      </w:r>
      <w:r w:rsidR="00B438B4" w:rsidRPr="00B438B4">
        <w:rPr>
          <w:rFonts w:ascii="Times New Roman" w:hAnsi="Times New Roman" w:cs="Times New Roman"/>
          <w:b/>
          <w:sz w:val="28"/>
          <w:lang w:val="ru-KZ"/>
        </w:rPr>
        <w:t>Практикалық тапсырмалардың нәтижелері және талдауы</w:t>
      </w:r>
    </w:p>
    <w:p w:rsidR="00B438B4" w:rsidRPr="00B438B4" w:rsidRDefault="00B438B4" w:rsidP="00B438B4">
      <w:pPr>
        <w:spacing w:after="0" w:line="240" w:lineRule="auto"/>
        <w:ind w:firstLine="720"/>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KZ" w:eastAsia="ru-RU"/>
        </w:rPr>
        <w:t>Практика барысында студент тарапынан бағдарламалық қамтамасыз ету бағыты бойынша екі негізгі практикалық тапсырма орындалды. Бұл тапсырмалар Python бағдарламалау тілі және HTML веб-технологиясы негізінде қарастырылып, олардың нәтижелері тексерілді. Орындалған жұмыстардың басты мақсаты – теориялық білімді тәжірибе жүзінде қолдану, бағдарламалау логикасын түсіну және қарапайым бағдарламалық шешімдерді жүзеге асыру болды.</w:t>
      </w:r>
    </w:p>
    <w:p w:rsidR="00B438B4" w:rsidRPr="002C219E" w:rsidRDefault="00B438B4" w:rsidP="00B438B4">
      <w:pPr>
        <w:spacing w:after="0" w:line="240" w:lineRule="auto"/>
        <w:ind w:firstLine="720"/>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KZ" w:eastAsia="ru-RU"/>
        </w:rPr>
        <w:t xml:space="preserve">Python тілінде орындалған бірінші тапсырма – пайдаланушы енгізген санның жұп немесе тақ екенін анықтау бағдарламасы болды. </w:t>
      </w:r>
      <w:r w:rsidRPr="002C219E">
        <w:rPr>
          <w:rFonts w:ascii="Times New Roman" w:eastAsia="Times New Roman" w:hAnsi="Times New Roman" w:cs="Times New Roman"/>
          <w:sz w:val="28"/>
          <w:szCs w:val="24"/>
          <w:lang w:val="ru-KZ" w:eastAsia="ru-RU"/>
        </w:rPr>
        <w:t>Бұл тапсырма бағдарламалаудың ең негізгі логикалық құрылымдарының бірі болып саналады және шартты операторларды (if/else) қолдануға негізделген. Бағдарлама нәтижесінде пайдаланушы енгізген әртүрлі сандар тексеріліп, олардың жұп немесе тақ екені дұрыс анықталды. Әрбір енгізілген мәнге сәйкес бағдарлама нақты және дұрыс нәтиже берді.</w:t>
      </w:r>
    </w:p>
    <w:p w:rsidR="00B438B4" w:rsidRPr="002C219E" w:rsidRDefault="00B438B4" w:rsidP="00B438B4">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Бұл тапсырманы орындау барысында студент бағдарламаның енгізу және шығару функцияларымен жұмыс істеу принципін меңгерді. Сонымен қатар арифметикалық тексерулерді қолдану арқылы логикалық ойлау қабілетін дамытты. Бағдарлама нәтижелерін тексеру кезінде бірнеше тесттік сандар енгізіліп, барлық жағдайда дұрыс жауап алынғаны анықталды. Бұл Python тіліндегі шартты операторлардың сенімді жұмыс істейтінін және қарапайым есептерді шешуде тиімді екенін көрсетті.</w:t>
      </w:r>
    </w:p>
    <w:p w:rsidR="00B438B4" w:rsidRPr="002C219E" w:rsidRDefault="00B438B4" w:rsidP="00B438B4">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Осы тапсырма арқылы студент бағдарламалық логиканың негізгі құрылымын түсініп, код жазу барысында дұрыс ойлау жүйесін қалыптастырды. Сонымен қатар қателерді болдырмау және дұрыс нәтиже алу үшін алгоритмді дұрыс құрудың маңыздылығын тәжірибе жүзінде көрді. Бұл тапсырма бағдарламалауға алғашқы қадам ретінде өте маңызды рөл атқарды.</w:t>
      </w:r>
    </w:p>
    <w:p w:rsidR="00B438B4" w:rsidRDefault="00B438B4" w:rsidP="00A52428">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Екінші практикалық тапсырма HTML тілінде қарапайым веб-бет құру болды. Бұл тапсырма веб-дамыту негіздерін түсінуге бағытталды. Веб-бетте тақырып, мәтін және қарапайым құрылымдық элементтер қолданылды. Нәтижесінде браузер арқылы ашылған веб-бет дұрыс көрсетіліп, барлық элементтер өз орнында орналасқан.</w:t>
      </w:r>
    </w:p>
    <w:p w:rsidR="00A52428" w:rsidRPr="002C219E" w:rsidRDefault="00A52428" w:rsidP="00A52428">
      <w:pPr>
        <w:spacing w:after="0" w:line="240" w:lineRule="auto"/>
        <w:ind w:firstLine="720"/>
        <w:jc w:val="both"/>
        <w:rPr>
          <w:rFonts w:ascii="Times New Roman" w:eastAsia="Times New Roman" w:hAnsi="Times New Roman" w:cs="Times New Roman"/>
          <w:sz w:val="28"/>
          <w:szCs w:val="24"/>
          <w:lang w:val="ru-KZ" w:eastAsia="ru-RU"/>
        </w:rPr>
      </w:pPr>
    </w:p>
    <w:p w:rsidR="00B438B4" w:rsidRPr="002C219E" w:rsidRDefault="00B438B4" w:rsidP="00B438B4">
      <w:pPr>
        <w:spacing w:after="0" w:line="240" w:lineRule="auto"/>
        <w:ind w:firstLine="720"/>
        <w:jc w:val="both"/>
        <w:rPr>
          <w:rFonts w:ascii="Times New Roman" w:eastAsia="Times New Roman" w:hAnsi="Times New Roman" w:cs="Times New Roman"/>
          <w:sz w:val="28"/>
          <w:szCs w:val="24"/>
          <w:lang w:val="ru-KZ" w:eastAsia="ru-RU"/>
        </w:rPr>
      </w:pPr>
      <w:r w:rsidRPr="002C219E">
        <w:rPr>
          <w:rFonts w:ascii="Times New Roman" w:eastAsia="Times New Roman" w:hAnsi="Times New Roman" w:cs="Times New Roman"/>
          <w:sz w:val="28"/>
          <w:szCs w:val="24"/>
          <w:lang w:val="ru-KZ" w:eastAsia="ru-RU"/>
        </w:rPr>
        <w:t xml:space="preserve">HTML тапсырмасын орындау барысында студент веб-беттің құрылымын дұрыс ұйымдастыру принципін меңгерді. Яғни, ақпаратты бөлімдерге бөлу, тақырыптарды дұрыс беру және мәтінді логикалық </w:t>
      </w:r>
      <w:r w:rsidRPr="002C219E">
        <w:rPr>
          <w:rFonts w:ascii="Times New Roman" w:eastAsia="Times New Roman" w:hAnsi="Times New Roman" w:cs="Times New Roman"/>
          <w:sz w:val="28"/>
          <w:szCs w:val="24"/>
          <w:lang w:val="ru-KZ" w:eastAsia="ru-RU"/>
        </w:rPr>
        <w:lastRenderedPageBreak/>
        <w:t>түрде орналастыру маңызды екені түсінілді. Бұл веб-беттің оқылуын жеңілдетіп, пайдаланушыға ақпаратты тез қабылдауға мүмкіндік береді.</w:t>
      </w:r>
    </w:p>
    <w:p w:rsidR="00296CEF" w:rsidRPr="002C219E" w:rsidRDefault="00296CEF" w:rsidP="00FB4CEB">
      <w:pPr>
        <w:pStyle w:val="isselectedend"/>
        <w:spacing w:before="0" w:beforeAutospacing="0" w:after="0" w:afterAutospacing="0"/>
        <w:ind w:firstLine="720"/>
        <w:jc w:val="both"/>
        <w:rPr>
          <w:sz w:val="28"/>
          <w:lang w:val="ru-KZ"/>
        </w:rPr>
      </w:pPr>
    </w:p>
    <w:p w:rsidR="00296CEF" w:rsidRPr="008F406A" w:rsidRDefault="00296CEF" w:rsidP="00FB4CEB">
      <w:pPr>
        <w:pStyle w:val="isselectedend"/>
        <w:spacing w:before="0" w:beforeAutospacing="0" w:after="0" w:afterAutospacing="0"/>
        <w:ind w:firstLine="720"/>
        <w:jc w:val="both"/>
        <w:rPr>
          <w:sz w:val="28"/>
          <w:lang w:val="ru-KZ"/>
        </w:rPr>
      </w:pPr>
    </w:p>
    <w:p w:rsidR="00296CEF" w:rsidRPr="002C219E" w:rsidRDefault="00296CEF" w:rsidP="00296CEF">
      <w:pPr>
        <w:pStyle w:val="isselectedend"/>
        <w:spacing w:before="0" w:beforeAutospacing="0" w:after="0" w:afterAutospacing="0"/>
        <w:ind w:firstLine="720"/>
        <w:jc w:val="center"/>
        <w:rPr>
          <w:noProof/>
          <w:sz w:val="28"/>
          <w:lang w:val="ru-KZ"/>
        </w:rPr>
      </w:pPr>
    </w:p>
    <w:p w:rsidR="00B438B4" w:rsidRDefault="00B438B4" w:rsidP="00296CEF">
      <w:pPr>
        <w:pStyle w:val="isselectedend"/>
        <w:spacing w:before="0" w:beforeAutospacing="0" w:after="0" w:afterAutospacing="0"/>
        <w:ind w:firstLine="720"/>
        <w:jc w:val="center"/>
      </w:pPr>
      <w:r>
        <w:rPr>
          <w:noProof/>
        </w:rPr>
        <w:drawing>
          <wp:inline distT="0" distB="0" distL="0" distR="0">
            <wp:extent cx="3615267" cy="1900526"/>
            <wp:effectExtent l="0" t="0" r="444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нимок экрана 2026-06-03 130159.png"/>
                    <pic:cNvPicPr/>
                  </pic:nvPicPr>
                  <pic:blipFill>
                    <a:blip r:embed="rId11">
                      <a:extLst>
                        <a:ext uri="{28A0092B-C50C-407E-A947-70E740481C1C}">
                          <a14:useLocalDpi xmlns:a14="http://schemas.microsoft.com/office/drawing/2010/main" val="0"/>
                        </a:ext>
                      </a:extLst>
                    </a:blip>
                    <a:stretch>
                      <a:fillRect/>
                    </a:stretch>
                  </pic:blipFill>
                  <pic:spPr>
                    <a:xfrm>
                      <a:off x="0" y="0"/>
                      <a:ext cx="3626996" cy="1906692"/>
                    </a:xfrm>
                    <a:prstGeom prst="rect">
                      <a:avLst/>
                    </a:prstGeom>
                  </pic:spPr>
                </pic:pic>
              </a:graphicData>
            </a:graphic>
          </wp:inline>
        </w:drawing>
      </w:r>
    </w:p>
    <w:p w:rsidR="00B438B4" w:rsidRDefault="00B438B4" w:rsidP="00195CD2">
      <w:pPr>
        <w:spacing w:after="0"/>
        <w:jc w:val="center"/>
        <w:rPr>
          <w:rFonts w:ascii="Times New Roman" w:hAnsi="Times New Roman" w:cs="Times New Roman"/>
          <w:i/>
          <w:sz w:val="28"/>
          <w:lang w:val="kk-KZ"/>
        </w:rPr>
      </w:pPr>
      <w:r>
        <w:rPr>
          <w:rFonts w:ascii="Times New Roman" w:hAnsi="Times New Roman" w:cs="Times New Roman"/>
          <w:i/>
          <w:sz w:val="28"/>
          <w:lang w:val="ru-KZ"/>
        </w:rPr>
        <w:t>4</w:t>
      </w:r>
      <w:r w:rsidRPr="00614335">
        <w:rPr>
          <w:rFonts w:ascii="Times New Roman" w:hAnsi="Times New Roman" w:cs="Times New Roman"/>
          <w:i/>
          <w:sz w:val="28"/>
          <w:lang w:val="ru-RU"/>
        </w:rPr>
        <w:t xml:space="preserve">-сурет. </w:t>
      </w:r>
      <w:r>
        <w:rPr>
          <w:rFonts w:ascii="Times New Roman" w:hAnsi="Times New Roman" w:cs="Times New Roman"/>
          <w:i/>
          <w:sz w:val="28"/>
        </w:rPr>
        <w:t>HTML</w:t>
      </w:r>
      <w:r>
        <w:rPr>
          <w:rFonts w:ascii="Times New Roman" w:hAnsi="Times New Roman" w:cs="Times New Roman"/>
          <w:i/>
          <w:sz w:val="28"/>
          <w:lang w:val="kk-KZ"/>
        </w:rPr>
        <w:t xml:space="preserve"> де </w:t>
      </w:r>
      <w:r>
        <w:rPr>
          <w:rFonts w:ascii="Times New Roman" w:hAnsi="Times New Roman" w:cs="Times New Roman"/>
          <w:i/>
          <w:sz w:val="28"/>
          <w:lang w:val="ru-KZ"/>
        </w:rPr>
        <w:t>жасал</w:t>
      </w:r>
      <w:r>
        <w:rPr>
          <w:rFonts w:ascii="Times New Roman" w:hAnsi="Times New Roman" w:cs="Times New Roman"/>
          <w:i/>
          <w:sz w:val="28"/>
          <w:lang w:val="kk-KZ"/>
        </w:rPr>
        <w:t>ған қарапайым веб-бет</w:t>
      </w:r>
    </w:p>
    <w:p w:rsidR="00B438B4" w:rsidRDefault="00B438B4" w:rsidP="00195CD2">
      <w:pPr>
        <w:spacing w:after="0"/>
        <w:jc w:val="center"/>
        <w:rPr>
          <w:rFonts w:ascii="Times New Roman" w:hAnsi="Times New Roman" w:cs="Times New Roman"/>
          <w:i/>
          <w:sz w:val="28"/>
          <w:lang w:val="kk-KZ"/>
        </w:rPr>
      </w:pPr>
    </w:p>
    <w:p w:rsidR="00B438B4" w:rsidRDefault="00B438B4" w:rsidP="00B438B4">
      <w:pPr>
        <w:spacing w:after="0"/>
        <w:jc w:val="center"/>
        <w:rPr>
          <w:rFonts w:ascii="Times New Roman" w:hAnsi="Times New Roman" w:cs="Times New Roman"/>
          <w:i/>
          <w:sz w:val="28"/>
          <w:lang w:val="kk-KZ"/>
        </w:rPr>
      </w:pPr>
      <w:r>
        <w:rPr>
          <w:rFonts w:ascii="Times New Roman" w:hAnsi="Times New Roman" w:cs="Times New Roman"/>
          <w:i/>
          <w:noProof/>
          <w:sz w:val="28"/>
          <w:lang w:val="ru-RU" w:eastAsia="ru-RU"/>
        </w:rPr>
        <w:drawing>
          <wp:inline distT="0" distB="0" distL="0" distR="0">
            <wp:extent cx="2101881" cy="778933"/>
            <wp:effectExtent l="0" t="0" r="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нимок экрана 2026-06-03 130019.png"/>
                    <pic:cNvPicPr/>
                  </pic:nvPicPr>
                  <pic:blipFill>
                    <a:blip r:embed="rId12">
                      <a:extLst>
                        <a:ext uri="{28A0092B-C50C-407E-A947-70E740481C1C}">
                          <a14:useLocalDpi xmlns:a14="http://schemas.microsoft.com/office/drawing/2010/main" val="0"/>
                        </a:ext>
                      </a:extLst>
                    </a:blip>
                    <a:stretch>
                      <a:fillRect/>
                    </a:stretch>
                  </pic:blipFill>
                  <pic:spPr>
                    <a:xfrm>
                      <a:off x="0" y="0"/>
                      <a:ext cx="2138207" cy="792395"/>
                    </a:xfrm>
                    <a:prstGeom prst="rect">
                      <a:avLst/>
                    </a:prstGeom>
                  </pic:spPr>
                </pic:pic>
              </a:graphicData>
            </a:graphic>
          </wp:inline>
        </w:drawing>
      </w:r>
    </w:p>
    <w:p w:rsidR="00B438B4" w:rsidRPr="00195CD2" w:rsidRDefault="00B438B4" w:rsidP="00B438B4">
      <w:pPr>
        <w:spacing w:after="0"/>
        <w:jc w:val="center"/>
        <w:rPr>
          <w:rFonts w:ascii="Times New Roman" w:hAnsi="Times New Roman" w:cs="Times New Roman"/>
          <w:i/>
          <w:sz w:val="28"/>
          <w:lang w:val="kk-KZ"/>
        </w:rPr>
      </w:pPr>
      <w:r>
        <w:rPr>
          <w:rFonts w:ascii="Times New Roman" w:hAnsi="Times New Roman" w:cs="Times New Roman"/>
          <w:i/>
          <w:sz w:val="28"/>
          <w:lang w:val="kk-KZ"/>
        </w:rPr>
        <w:t>5</w:t>
      </w:r>
      <w:r w:rsidRPr="00614335">
        <w:rPr>
          <w:rFonts w:ascii="Times New Roman" w:hAnsi="Times New Roman" w:cs="Times New Roman"/>
          <w:i/>
          <w:sz w:val="28"/>
          <w:lang w:val="ru-RU"/>
        </w:rPr>
        <w:t xml:space="preserve">-сурет. </w:t>
      </w:r>
      <w:r>
        <w:rPr>
          <w:rFonts w:ascii="Times New Roman" w:hAnsi="Times New Roman" w:cs="Times New Roman"/>
          <w:i/>
          <w:sz w:val="28"/>
        </w:rPr>
        <w:t>Python</w:t>
      </w:r>
      <w:r w:rsidRPr="00195CD2">
        <w:rPr>
          <w:rFonts w:ascii="Times New Roman" w:hAnsi="Times New Roman" w:cs="Times New Roman"/>
          <w:i/>
          <w:sz w:val="28"/>
          <w:lang w:val="ru-RU"/>
        </w:rPr>
        <w:t xml:space="preserve"> </w:t>
      </w:r>
      <w:r>
        <w:rPr>
          <w:rFonts w:ascii="Times New Roman" w:hAnsi="Times New Roman" w:cs="Times New Roman"/>
          <w:i/>
          <w:sz w:val="28"/>
          <w:lang w:val="kk-KZ"/>
        </w:rPr>
        <w:t>да жұп тақ сандарды айыратын программа</w:t>
      </w:r>
    </w:p>
    <w:p w:rsidR="00B438B4" w:rsidRDefault="00B438B4" w:rsidP="00B438B4">
      <w:pPr>
        <w:spacing w:after="0"/>
        <w:rPr>
          <w:rFonts w:ascii="Times New Roman" w:hAnsi="Times New Roman" w:cs="Times New Roman"/>
          <w:i/>
          <w:sz w:val="28"/>
          <w:lang w:val="kk-KZ"/>
        </w:rPr>
      </w:pPr>
    </w:p>
    <w:p w:rsidR="00B438B4" w:rsidRPr="00B438B4" w:rsidRDefault="00B438B4" w:rsidP="00B438B4">
      <w:pPr>
        <w:spacing w:after="0" w:line="240" w:lineRule="auto"/>
        <w:ind w:firstLine="720"/>
        <w:jc w:val="both"/>
        <w:rPr>
          <w:rFonts w:ascii="Times New Roman" w:eastAsia="Times New Roman" w:hAnsi="Times New Roman" w:cs="Times New Roman"/>
          <w:sz w:val="28"/>
          <w:szCs w:val="24"/>
          <w:lang w:val="kk-KZ" w:eastAsia="ru-RU"/>
        </w:rPr>
      </w:pPr>
      <w:r w:rsidRPr="00B438B4">
        <w:rPr>
          <w:rFonts w:ascii="Times New Roman" w:eastAsia="Times New Roman" w:hAnsi="Times New Roman" w:cs="Times New Roman"/>
          <w:sz w:val="28"/>
          <w:szCs w:val="24"/>
          <w:lang w:val="kk-KZ" w:eastAsia="ru-RU"/>
        </w:rPr>
        <w:t>Екі тапсырманы салыстыра отырып, Python тілі логикалық есептерді шешуге бағытталса, HTML тілі ақпаратты визуалды түрде көрсетуге арналғаны анықталды. Python бағдарламасы есептеу және шешім қабылдау процесін орындаса, HTML веб-беттің құрылымын қалыптастырады. Осы екі технологияның айырмашылығын түсіну студентке бағдарламалық қамтамасыз ету саласындағы негізгі бағыттарды ажыратуға мүмкіндік берді.</w:t>
      </w:r>
    </w:p>
    <w:p w:rsidR="00B438B4" w:rsidRDefault="00B438B4" w:rsidP="00B438B4">
      <w:pPr>
        <w:spacing w:after="0" w:line="240" w:lineRule="auto"/>
        <w:ind w:firstLine="720"/>
        <w:jc w:val="both"/>
        <w:rPr>
          <w:rFonts w:ascii="Times New Roman" w:eastAsia="Times New Roman" w:hAnsi="Times New Roman" w:cs="Times New Roman"/>
          <w:sz w:val="28"/>
          <w:szCs w:val="24"/>
          <w:lang w:val="kk-KZ" w:eastAsia="ru-RU"/>
        </w:rPr>
      </w:pPr>
      <w:r w:rsidRPr="00B438B4">
        <w:rPr>
          <w:rFonts w:ascii="Times New Roman" w:eastAsia="Times New Roman" w:hAnsi="Times New Roman" w:cs="Times New Roman"/>
          <w:sz w:val="28"/>
          <w:szCs w:val="24"/>
          <w:lang w:val="kk-KZ" w:eastAsia="ru-RU"/>
        </w:rPr>
        <w:t>Практикалық нәтижелерді талдау барысында студент бағдарламалау процесінің тек код жазудан ғана тұрмайтынын, сонымен қатар логикалық ойлау, құрылымдау және тестілеу кезеңдерінен тұратынын түсінді. Әрбір тапсырма орындалғаннан кейін оның нәтижесі тексеріліп, дұрыс жұмыс істеуі бағаланды. Бұл тәсіл бағдарламалық өнімнің сапасын бақылаудың маңызды екенін көрсетеді.</w:t>
      </w:r>
    </w:p>
    <w:p w:rsidR="00A52428" w:rsidRDefault="00A52428" w:rsidP="00B438B4">
      <w:pPr>
        <w:spacing w:after="0" w:line="240" w:lineRule="auto"/>
        <w:ind w:firstLine="720"/>
        <w:jc w:val="both"/>
        <w:rPr>
          <w:rFonts w:ascii="Times New Roman" w:eastAsia="Times New Roman" w:hAnsi="Times New Roman" w:cs="Times New Roman"/>
          <w:sz w:val="28"/>
          <w:szCs w:val="24"/>
          <w:lang w:val="kk-KZ" w:eastAsia="ru-RU"/>
        </w:rPr>
      </w:pPr>
    </w:p>
    <w:p w:rsidR="00A52428" w:rsidRDefault="00A52428" w:rsidP="00B438B4">
      <w:pPr>
        <w:spacing w:after="0" w:line="240" w:lineRule="auto"/>
        <w:ind w:firstLine="720"/>
        <w:jc w:val="both"/>
        <w:rPr>
          <w:rFonts w:ascii="Times New Roman" w:eastAsia="Times New Roman" w:hAnsi="Times New Roman" w:cs="Times New Roman"/>
          <w:sz w:val="28"/>
          <w:szCs w:val="24"/>
          <w:lang w:val="kk-KZ" w:eastAsia="ru-RU"/>
        </w:rPr>
      </w:pPr>
    </w:p>
    <w:p w:rsidR="00B438B4" w:rsidRDefault="00B438B4" w:rsidP="00B438B4">
      <w:pPr>
        <w:spacing w:after="0" w:line="240" w:lineRule="auto"/>
        <w:rPr>
          <w:rFonts w:ascii="Times New Roman" w:eastAsia="Times New Roman" w:hAnsi="Times New Roman" w:cs="Times New Roman"/>
          <w:sz w:val="28"/>
          <w:szCs w:val="24"/>
          <w:lang w:val="kk-KZ" w:eastAsia="ru-RU"/>
        </w:rPr>
      </w:pPr>
    </w:p>
    <w:p w:rsidR="00D514AA" w:rsidRDefault="00D514AA" w:rsidP="00B438B4">
      <w:pPr>
        <w:spacing w:after="0" w:line="240" w:lineRule="auto"/>
        <w:rPr>
          <w:rFonts w:ascii="Times New Roman" w:hAnsi="Times New Roman" w:cs="Times New Roman"/>
          <w:i/>
          <w:sz w:val="28"/>
          <w:lang w:val="kk-KZ"/>
        </w:rPr>
      </w:pPr>
      <w:bookmarkStart w:id="0" w:name="_GoBack"/>
      <w:bookmarkEnd w:id="0"/>
    </w:p>
    <w:p w:rsidR="00351AEB" w:rsidRPr="00187C5A" w:rsidRDefault="00C63550" w:rsidP="00B438B4">
      <w:pPr>
        <w:spacing w:after="0" w:line="240" w:lineRule="auto"/>
        <w:jc w:val="center"/>
        <w:rPr>
          <w:rFonts w:ascii="Times New Roman" w:eastAsia="Times New Roman" w:hAnsi="Times New Roman" w:cs="Times New Roman"/>
          <w:sz w:val="28"/>
          <w:szCs w:val="24"/>
          <w:lang w:val="ru-KZ" w:eastAsia="ru-RU"/>
        </w:rPr>
      </w:pPr>
      <w:r w:rsidRPr="00295DF0">
        <w:rPr>
          <w:rFonts w:ascii="Times New Roman" w:hAnsi="Times New Roman" w:cs="Times New Roman"/>
          <w:b/>
          <w:sz w:val="28"/>
          <w:lang w:val="kk-KZ"/>
        </w:rPr>
        <w:lastRenderedPageBreak/>
        <w:t>Қ</w:t>
      </w:r>
      <w:r w:rsidR="00614335" w:rsidRPr="00614335">
        <w:rPr>
          <w:rFonts w:ascii="Times New Roman" w:hAnsi="Times New Roman" w:cs="Times New Roman"/>
          <w:b/>
          <w:sz w:val="28"/>
          <w:lang w:val="ru-KZ"/>
        </w:rPr>
        <w:t>ОРЫТЫНДЫ</w:t>
      </w:r>
    </w:p>
    <w:p w:rsidR="00614335" w:rsidRPr="00187C5A" w:rsidRDefault="00614335" w:rsidP="00D07AD6">
      <w:pPr>
        <w:pStyle w:val="a9"/>
        <w:jc w:val="both"/>
        <w:rPr>
          <w:rFonts w:ascii="Times New Roman" w:hAnsi="Times New Roman" w:cs="Times New Roman"/>
          <w:b/>
          <w:sz w:val="28"/>
          <w:lang w:val="kk-KZ"/>
        </w:rPr>
      </w:pPr>
    </w:p>
    <w:p w:rsidR="00B438B4" w:rsidRPr="00B438B4" w:rsidRDefault="00B438B4" w:rsidP="00B438B4">
      <w:pPr>
        <w:spacing w:after="0" w:line="240" w:lineRule="auto"/>
        <w:ind w:firstLine="709"/>
        <w:jc w:val="both"/>
        <w:rPr>
          <w:rFonts w:ascii="Times New Roman" w:eastAsia="Times New Roman" w:hAnsi="Times New Roman" w:cs="Times New Roman"/>
          <w:sz w:val="28"/>
          <w:szCs w:val="24"/>
          <w:lang w:val="kk-KZ" w:eastAsia="ru-RU"/>
        </w:rPr>
      </w:pPr>
      <w:r w:rsidRPr="00B438B4">
        <w:rPr>
          <w:rFonts w:ascii="Times New Roman" w:eastAsia="Times New Roman" w:hAnsi="Times New Roman" w:cs="Times New Roman"/>
          <w:sz w:val="28"/>
          <w:szCs w:val="24"/>
          <w:lang w:val="kk-KZ" w:eastAsia="ru-RU"/>
        </w:rPr>
        <w:t xml:space="preserve">Өндірістік практика барысында мен бағдарламалық қамтамасыз ету саласы бойынша маңызды тәжірибе алдым. Практика </w:t>
      </w:r>
      <w:r w:rsidR="00A52428" w:rsidRPr="00A52428">
        <w:rPr>
          <w:rFonts w:ascii="Times New Roman" w:eastAsia="Times New Roman" w:hAnsi="Times New Roman" w:cs="Times New Roman"/>
          <w:sz w:val="28"/>
          <w:szCs w:val="24"/>
          <w:lang w:val="kk-KZ" w:eastAsia="ru-RU"/>
        </w:rPr>
        <w:t>«IT Group Kazakhstan» ЖШС</w:t>
      </w:r>
      <w:r w:rsidR="00A52428">
        <w:rPr>
          <w:rFonts w:ascii="Times New Roman" w:eastAsia="Times New Roman" w:hAnsi="Times New Roman" w:cs="Times New Roman"/>
          <w:sz w:val="28"/>
          <w:szCs w:val="24"/>
          <w:lang w:val="kk-KZ" w:eastAsia="ru-RU"/>
        </w:rPr>
        <w:t xml:space="preserve"> </w:t>
      </w:r>
      <w:r w:rsidRPr="00B438B4">
        <w:rPr>
          <w:rFonts w:ascii="Times New Roman" w:eastAsia="Times New Roman" w:hAnsi="Times New Roman" w:cs="Times New Roman"/>
          <w:sz w:val="28"/>
          <w:szCs w:val="24"/>
          <w:lang w:val="kk-KZ" w:eastAsia="ru-RU"/>
        </w:rPr>
        <w:t>компаниясында өтті және осы уақыт аралығында мен Python бағдарламалау тілі мен HTML веб-технологиясы бойынша теориялық білімімді тәжірибе жүзінде қолдануға мүмкіндік алдым. Бұл кезең мен үшін IT саласындағы алғашқы нақты тәжірибелік қадамдардың бірі болды.</w:t>
      </w:r>
    </w:p>
    <w:p w:rsidR="00B438B4" w:rsidRPr="002C219E" w:rsidRDefault="00B438B4" w:rsidP="00B438B4">
      <w:pPr>
        <w:spacing w:after="0" w:line="240" w:lineRule="auto"/>
        <w:ind w:firstLine="709"/>
        <w:jc w:val="both"/>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Практика барысында мен Python тілінде қарапайым және логикалық тапсырмаларды орындадым. Соның ішінде жұп және тақ сандарды анықтау бағдарламасын құру арқылы мен шартты операторлардың (if/else) жұмыс істеу принципін жақсырақ түсіндім. Бұл тапсырма маған бағдарламалық логиканы дұрыс құруды және кодтың орындалу ретін түсінуді үйретті. Сонымен қатар HTML тілінде қарапайым веб-бет жасау арқылы мен веб-дамыту негіздерімен таныстым және веб-беттің құрылымын құру принциптерін меңгердім.</w:t>
      </w:r>
    </w:p>
    <w:p w:rsidR="00B438B4" w:rsidRPr="002C219E" w:rsidRDefault="00B438B4" w:rsidP="00B438B4">
      <w:pPr>
        <w:spacing w:after="0" w:line="240" w:lineRule="auto"/>
        <w:ind w:firstLine="709"/>
        <w:jc w:val="both"/>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Практикалық жұмыстарды орындау барысында мен тек код жазуды ғана емес, сонымен қатар бағдарламаның нәтижесін тексеру, қателерді анықтау және оларды түзету дағдыларын да үйрендім. Әрбір орындалған тапсырма арқылы мен бағдарламалау процесінің кезең-кезеңмен жүзеге асатынын түсіндім.</w:t>
      </w:r>
    </w:p>
    <w:p w:rsidR="00B438B4" w:rsidRPr="002C219E" w:rsidRDefault="00B438B4" w:rsidP="00B438B4">
      <w:pPr>
        <w:spacing w:after="0" w:line="240" w:lineRule="auto"/>
        <w:ind w:firstLine="709"/>
        <w:jc w:val="both"/>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Практика барысында мен бағдарламалық қамтамасыз ету саласындағы негізгі бағыттармен таныстым және Python мен HTML технологияларының бірге қолданылуы арқылы қарапайым веб-жобалар жасауға болатынын түсіндім. Бұл тәжірибе менің IT саласына деген қызығушылығымды арттырды және болашақта осы бағытта дамуыма үлкен мотивация берді.</w:t>
      </w:r>
    </w:p>
    <w:p w:rsidR="00B438B4" w:rsidRPr="002C219E" w:rsidRDefault="00B438B4" w:rsidP="00B438B4">
      <w:pPr>
        <w:spacing w:after="0" w:line="240" w:lineRule="auto"/>
        <w:ind w:firstLine="709"/>
        <w:jc w:val="both"/>
        <w:rPr>
          <w:rFonts w:ascii="Times New Roman" w:eastAsia="Times New Roman" w:hAnsi="Times New Roman" w:cs="Times New Roman"/>
          <w:sz w:val="28"/>
          <w:szCs w:val="24"/>
          <w:lang w:val="kk-KZ" w:eastAsia="ru-RU"/>
        </w:rPr>
      </w:pPr>
      <w:r w:rsidRPr="002C219E">
        <w:rPr>
          <w:rFonts w:ascii="Times New Roman" w:eastAsia="Times New Roman" w:hAnsi="Times New Roman" w:cs="Times New Roman"/>
          <w:sz w:val="28"/>
          <w:szCs w:val="24"/>
          <w:lang w:val="kk-KZ" w:eastAsia="ru-RU"/>
        </w:rPr>
        <w:t>Сонымен қатар мен өз бетіммен жұмыс істеу, тапсырмаларды жоспарлау және уақытты тиімді пайдалану сияқты маңызды дағдыларды дамыттым. Бұл дағдылар болашақта кәсіби бағдарламашы ретінде жұмыс істеуге қажетті негізгі қабілеттердің бірі екенін түсіндім.</w:t>
      </w:r>
    </w:p>
    <w:p w:rsidR="00B438B4" w:rsidRPr="00B438B4" w:rsidRDefault="00B438B4" w:rsidP="00B438B4">
      <w:pPr>
        <w:spacing w:after="0" w:line="240" w:lineRule="auto"/>
        <w:ind w:firstLine="709"/>
        <w:jc w:val="both"/>
        <w:rPr>
          <w:rFonts w:ascii="Times New Roman" w:eastAsia="Times New Roman" w:hAnsi="Times New Roman" w:cs="Times New Roman"/>
          <w:sz w:val="28"/>
          <w:szCs w:val="24"/>
          <w:lang w:val="ru-RU" w:eastAsia="ru-RU"/>
        </w:rPr>
      </w:pPr>
      <w:r w:rsidRPr="002C219E">
        <w:rPr>
          <w:rFonts w:ascii="Times New Roman" w:eastAsia="Times New Roman" w:hAnsi="Times New Roman" w:cs="Times New Roman"/>
          <w:sz w:val="28"/>
          <w:szCs w:val="24"/>
          <w:lang w:val="kk-KZ" w:eastAsia="ru-RU"/>
        </w:rPr>
        <w:t xml:space="preserve">Қорытындылай келе, өндірістік практика мен үшін өте пайдалы тәжірибе болды. Мен Python және HTML тілдері бойынша бастапқы деңгейдегі практикалық дағдыларды меңгердім және бағдарламалық қамтамасыз ету саласында жұмыс істеудің негізгі принциптерін түсіндім. </w:t>
      </w:r>
      <w:proofErr w:type="spellStart"/>
      <w:r w:rsidRPr="00B438B4">
        <w:rPr>
          <w:rFonts w:ascii="Times New Roman" w:eastAsia="Times New Roman" w:hAnsi="Times New Roman" w:cs="Times New Roman"/>
          <w:sz w:val="28"/>
          <w:szCs w:val="24"/>
          <w:lang w:val="ru-RU" w:eastAsia="ru-RU"/>
        </w:rPr>
        <w:t>Бұл</w:t>
      </w:r>
      <w:proofErr w:type="spellEnd"/>
      <w:r w:rsidRPr="00B438B4">
        <w:rPr>
          <w:rFonts w:ascii="Times New Roman" w:eastAsia="Times New Roman" w:hAnsi="Times New Roman" w:cs="Times New Roman"/>
          <w:sz w:val="28"/>
          <w:szCs w:val="24"/>
          <w:lang w:val="ru-RU" w:eastAsia="ru-RU"/>
        </w:rPr>
        <w:t xml:space="preserve"> </w:t>
      </w:r>
      <w:proofErr w:type="spellStart"/>
      <w:r w:rsidRPr="00B438B4">
        <w:rPr>
          <w:rFonts w:ascii="Times New Roman" w:eastAsia="Times New Roman" w:hAnsi="Times New Roman" w:cs="Times New Roman"/>
          <w:sz w:val="28"/>
          <w:szCs w:val="24"/>
          <w:lang w:val="ru-RU" w:eastAsia="ru-RU"/>
        </w:rPr>
        <w:t>тәжірибе</w:t>
      </w:r>
      <w:proofErr w:type="spellEnd"/>
      <w:r w:rsidRPr="00B438B4">
        <w:rPr>
          <w:rFonts w:ascii="Times New Roman" w:eastAsia="Times New Roman" w:hAnsi="Times New Roman" w:cs="Times New Roman"/>
          <w:sz w:val="28"/>
          <w:szCs w:val="24"/>
          <w:lang w:val="ru-RU" w:eastAsia="ru-RU"/>
        </w:rPr>
        <w:t xml:space="preserve"> </w:t>
      </w:r>
      <w:proofErr w:type="spellStart"/>
      <w:r w:rsidRPr="00B438B4">
        <w:rPr>
          <w:rFonts w:ascii="Times New Roman" w:eastAsia="Times New Roman" w:hAnsi="Times New Roman" w:cs="Times New Roman"/>
          <w:sz w:val="28"/>
          <w:szCs w:val="24"/>
          <w:lang w:val="ru-RU" w:eastAsia="ru-RU"/>
        </w:rPr>
        <w:t>менің</w:t>
      </w:r>
      <w:proofErr w:type="spellEnd"/>
      <w:r w:rsidRPr="00B438B4">
        <w:rPr>
          <w:rFonts w:ascii="Times New Roman" w:eastAsia="Times New Roman" w:hAnsi="Times New Roman" w:cs="Times New Roman"/>
          <w:sz w:val="28"/>
          <w:szCs w:val="24"/>
          <w:lang w:val="ru-RU" w:eastAsia="ru-RU"/>
        </w:rPr>
        <w:t xml:space="preserve"> </w:t>
      </w:r>
      <w:proofErr w:type="spellStart"/>
      <w:r w:rsidRPr="00B438B4">
        <w:rPr>
          <w:rFonts w:ascii="Times New Roman" w:eastAsia="Times New Roman" w:hAnsi="Times New Roman" w:cs="Times New Roman"/>
          <w:sz w:val="28"/>
          <w:szCs w:val="24"/>
          <w:lang w:val="ru-RU" w:eastAsia="ru-RU"/>
        </w:rPr>
        <w:t>кәсіби</w:t>
      </w:r>
      <w:proofErr w:type="spellEnd"/>
      <w:r w:rsidRPr="00B438B4">
        <w:rPr>
          <w:rFonts w:ascii="Times New Roman" w:eastAsia="Times New Roman" w:hAnsi="Times New Roman" w:cs="Times New Roman"/>
          <w:sz w:val="28"/>
          <w:szCs w:val="24"/>
          <w:lang w:val="ru-RU" w:eastAsia="ru-RU"/>
        </w:rPr>
        <w:t xml:space="preserve"> </w:t>
      </w:r>
      <w:proofErr w:type="spellStart"/>
      <w:r w:rsidRPr="00B438B4">
        <w:rPr>
          <w:rFonts w:ascii="Times New Roman" w:eastAsia="Times New Roman" w:hAnsi="Times New Roman" w:cs="Times New Roman"/>
          <w:sz w:val="28"/>
          <w:szCs w:val="24"/>
          <w:lang w:val="ru-RU" w:eastAsia="ru-RU"/>
        </w:rPr>
        <w:t>дамуыма</w:t>
      </w:r>
      <w:proofErr w:type="spellEnd"/>
      <w:r w:rsidRPr="00B438B4">
        <w:rPr>
          <w:rFonts w:ascii="Times New Roman" w:eastAsia="Times New Roman" w:hAnsi="Times New Roman" w:cs="Times New Roman"/>
          <w:sz w:val="28"/>
          <w:szCs w:val="24"/>
          <w:lang w:val="ru-RU" w:eastAsia="ru-RU"/>
        </w:rPr>
        <w:t xml:space="preserve"> </w:t>
      </w:r>
      <w:proofErr w:type="spellStart"/>
      <w:r w:rsidRPr="00B438B4">
        <w:rPr>
          <w:rFonts w:ascii="Times New Roman" w:eastAsia="Times New Roman" w:hAnsi="Times New Roman" w:cs="Times New Roman"/>
          <w:sz w:val="28"/>
          <w:szCs w:val="24"/>
          <w:lang w:val="ru-RU" w:eastAsia="ru-RU"/>
        </w:rPr>
        <w:t>үлкен</w:t>
      </w:r>
      <w:proofErr w:type="spellEnd"/>
      <w:r w:rsidRPr="00B438B4">
        <w:rPr>
          <w:rFonts w:ascii="Times New Roman" w:eastAsia="Times New Roman" w:hAnsi="Times New Roman" w:cs="Times New Roman"/>
          <w:sz w:val="28"/>
          <w:szCs w:val="24"/>
          <w:lang w:val="ru-RU" w:eastAsia="ru-RU"/>
        </w:rPr>
        <w:t xml:space="preserve"> </w:t>
      </w:r>
      <w:proofErr w:type="spellStart"/>
      <w:r w:rsidRPr="00B438B4">
        <w:rPr>
          <w:rFonts w:ascii="Times New Roman" w:eastAsia="Times New Roman" w:hAnsi="Times New Roman" w:cs="Times New Roman"/>
          <w:sz w:val="28"/>
          <w:szCs w:val="24"/>
          <w:lang w:val="ru-RU" w:eastAsia="ru-RU"/>
        </w:rPr>
        <w:t>үлес</w:t>
      </w:r>
      <w:proofErr w:type="spellEnd"/>
      <w:r w:rsidRPr="00B438B4">
        <w:rPr>
          <w:rFonts w:ascii="Times New Roman" w:eastAsia="Times New Roman" w:hAnsi="Times New Roman" w:cs="Times New Roman"/>
          <w:sz w:val="28"/>
          <w:szCs w:val="24"/>
          <w:lang w:val="ru-RU" w:eastAsia="ru-RU"/>
        </w:rPr>
        <w:t xml:space="preserve"> </w:t>
      </w:r>
      <w:proofErr w:type="spellStart"/>
      <w:r w:rsidRPr="00B438B4">
        <w:rPr>
          <w:rFonts w:ascii="Times New Roman" w:eastAsia="Times New Roman" w:hAnsi="Times New Roman" w:cs="Times New Roman"/>
          <w:sz w:val="28"/>
          <w:szCs w:val="24"/>
          <w:lang w:val="ru-RU" w:eastAsia="ru-RU"/>
        </w:rPr>
        <w:t>қосты</w:t>
      </w:r>
      <w:proofErr w:type="spellEnd"/>
      <w:r w:rsidRPr="00B438B4">
        <w:rPr>
          <w:rFonts w:ascii="Times New Roman" w:eastAsia="Times New Roman" w:hAnsi="Times New Roman" w:cs="Times New Roman"/>
          <w:sz w:val="28"/>
          <w:szCs w:val="24"/>
          <w:lang w:val="ru-RU" w:eastAsia="ru-RU"/>
        </w:rPr>
        <w:t>.</w:t>
      </w:r>
    </w:p>
    <w:p w:rsidR="00B438B4" w:rsidRDefault="00B438B4" w:rsidP="00B438B4">
      <w:pPr>
        <w:jc w:val="both"/>
        <w:rPr>
          <w:rFonts w:ascii="Times New Roman" w:hAnsi="Times New Roman" w:cs="Times New Roman"/>
          <w:lang w:val="ru-KZ"/>
        </w:rPr>
      </w:pPr>
    </w:p>
    <w:p w:rsidR="00B438B4" w:rsidRPr="00B438B4" w:rsidRDefault="00B438B4" w:rsidP="00B438B4">
      <w:pPr>
        <w:jc w:val="both"/>
        <w:rPr>
          <w:rFonts w:ascii="Times New Roman" w:hAnsi="Times New Roman" w:cs="Times New Roman"/>
          <w:lang w:val="ru-KZ"/>
        </w:rPr>
      </w:pPr>
    </w:p>
    <w:p w:rsidR="00614335" w:rsidRPr="009C77A2" w:rsidRDefault="00C63550" w:rsidP="009C77A2">
      <w:pPr>
        <w:jc w:val="center"/>
        <w:rPr>
          <w:rFonts w:ascii="Times New Roman" w:hAnsi="Times New Roman" w:cs="Times New Roman"/>
          <w:b/>
          <w:sz w:val="28"/>
          <w:lang w:val="ru-KZ"/>
        </w:rPr>
      </w:pPr>
      <w:r w:rsidRPr="00BC6074">
        <w:rPr>
          <w:rFonts w:ascii="Times New Roman" w:hAnsi="Times New Roman" w:cs="Times New Roman"/>
          <w:b/>
          <w:sz w:val="28"/>
          <w:lang w:val="ru-KZ"/>
        </w:rPr>
        <w:lastRenderedPageBreak/>
        <w:t>П</w:t>
      </w:r>
      <w:r w:rsidR="00614335" w:rsidRPr="00BC6074">
        <w:rPr>
          <w:rFonts w:ascii="Times New Roman" w:hAnsi="Times New Roman" w:cs="Times New Roman"/>
          <w:b/>
          <w:sz w:val="28"/>
          <w:lang w:val="ru-KZ"/>
        </w:rPr>
        <w:t>АЙДАЛАНЫЛҒАН ӘДЕБИЕТТЕР</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RU" w:eastAsia="ru-RU"/>
        </w:rPr>
        <w:t xml:space="preserve"> А. </w:t>
      </w:r>
      <w:proofErr w:type="spellStart"/>
      <w:r w:rsidRPr="00B438B4">
        <w:rPr>
          <w:rFonts w:ascii="Times New Roman" w:eastAsia="Times New Roman" w:hAnsi="Times New Roman" w:cs="Times New Roman"/>
          <w:sz w:val="28"/>
          <w:szCs w:val="24"/>
          <w:lang w:val="ru-RU" w:eastAsia="ru-RU"/>
        </w:rPr>
        <w:t>Нұрлан</w:t>
      </w:r>
      <w:proofErr w:type="spellEnd"/>
      <w:r w:rsidRPr="00B438B4">
        <w:rPr>
          <w:rFonts w:ascii="Times New Roman" w:eastAsia="Times New Roman" w:hAnsi="Times New Roman" w:cs="Times New Roman"/>
          <w:sz w:val="28"/>
          <w:szCs w:val="24"/>
          <w:lang w:val="ru-RU" w:eastAsia="ru-RU"/>
        </w:rPr>
        <w:t xml:space="preserve"> – </w:t>
      </w:r>
      <w:proofErr w:type="spellStart"/>
      <w:r w:rsidRPr="00B438B4">
        <w:rPr>
          <w:rFonts w:ascii="Times New Roman" w:eastAsia="Times New Roman" w:hAnsi="Times New Roman" w:cs="Times New Roman"/>
          <w:iCs/>
          <w:sz w:val="28"/>
          <w:szCs w:val="24"/>
          <w:lang w:val="ru-RU" w:eastAsia="ru-RU"/>
        </w:rPr>
        <w:t>Компьютерлік</w:t>
      </w:r>
      <w:proofErr w:type="spellEnd"/>
      <w:r w:rsidRPr="00B438B4">
        <w:rPr>
          <w:rFonts w:ascii="Times New Roman" w:eastAsia="Times New Roman" w:hAnsi="Times New Roman" w:cs="Times New Roman"/>
          <w:iCs/>
          <w:sz w:val="28"/>
          <w:szCs w:val="24"/>
          <w:lang w:val="ru-RU" w:eastAsia="ru-RU"/>
        </w:rPr>
        <w:t xml:space="preserve"> </w:t>
      </w:r>
      <w:proofErr w:type="spellStart"/>
      <w:r w:rsidRPr="00B438B4">
        <w:rPr>
          <w:rFonts w:ascii="Times New Roman" w:eastAsia="Times New Roman" w:hAnsi="Times New Roman" w:cs="Times New Roman"/>
          <w:iCs/>
          <w:sz w:val="28"/>
          <w:szCs w:val="24"/>
          <w:lang w:val="ru-RU" w:eastAsia="ru-RU"/>
        </w:rPr>
        <w:t>технологиялар</w:t>
      </w:r>
      <w:proofErr w:type="spellEnd"/>
      <w:r w:rsidRPr="00B438B4">
        <w:rPr>
          <w:rFonts w:ascii="Times New Roman" w:eastAsia="Times New Roman" w:hAnsi="Times New Roman" w:cs="Times New Roman"/>
          <w:sz w:val="28"/>
          <w:szCs w:val="24"/>
          <w:lang w:val="ru-RU" w:eastAsia="ru-RU"/>
        </w:rPr>
        <w:t xml:space="preserve">, Алматы, 2022 ж. </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RU" w:eastAsia="ru-RU"/>
        </w:rPr>
        <w:t xml:space="preserve"> А. </w:t>
      </w:r>
      <w:proofErr w:type="spellStart"/>
      <w:r w:rsidRPr="00B438B4">
        <w:rPr>
          <w:rFonts w:ascii="Times New Roman" w:eastAsia="Times New Roman" w:hAnsi="Times New Roman" w:cs="Times New Roman"/>
          <w:sz w:val="28"/>
          <w:szCs w:val="24"/>
          <w:lang w:val="ru-RU" w:eastAsia="ru-RU"/>
        </w:rPr>
        <w:t>Төреқұлова</w:t>
      </w:r>
      <w:proofErr w:type="spellEnd"/>
      <w:r w:rsidRPr="00B438B4">
        <w:rPr>
          <w:rFonts w:ascii="Times New Roman" w:eastAsia="Times New Roman" w:hAnsi="Times New Roman" w:cs="Times New Roman"/>
          <w:sz w:val="28"/>
          <w:szCs w:val="24"/>
          <w:lang w:val="ru-RU" w:eastAsia="ru-RU"/>
        </w:rPr>
        <w:t xml:space="preserve"> – </w:t>
      </w:r>
      <w:proofErr w:type="spellStart"/>
      <w:r w:rsidRPr="00B438B4">
        <w:rPr>
          <w:rFonts w:ascii="Times New Roman" w:eastAsia="Times New Roman" w:hAnsi="Times New Roman" w:cs="Times New Roman"/>
          <w:iCs/>
          <w:sz w:val="28"/>
          <w:szCs w:val="24"/>
          <w:lang w:val="ru-RU" w:eastAsia="ru-RU"/>
        </w:rPr>
        <w:t>Бағдарламалау</w:t>
      </w:r>
      <w:proofErr w:type="spellEnd"/>
      <w:r w:rsidRPr="00B438B4">
        <w:rPr>
          <w:rFonts w:ascii="Times New Roman" w:eastAsia="Times New Roman" w:hAnsi="Times New Roman" w:cs="Times New Roman"/>
          <w:iCs/>
          <w:sz w:val="28"/>
          <w:szCs w:val="24"/>
          <w:lang w:val="ru-RU" w:eastAsia="ru-RU"/>
        </w:rPr>
        <w:t xml:space="preserve"> </w:t>
      </w:r>
      <w:proofErr w:type="spellStart"/>
      <w:r w:rsidRPr="00B438B4">
        <w:rPr>
          <w:rFonts w:ascii="Times New Roman" w:eastAsia="Times New Roman" w:hAnsi="Times New Roman" w:cs="Times New Roman"/>
          <w:iCs/>
          <w:sz w:val="28"/>
          <w:szCs w:val="24"/>
          <w:lang w:val="ru-RU" w:eastAsia="ru-RU"/>
        </w:rPr>
        <w:t>негіздері</w:t>
      </w:r>
      <w:proofErr w:type="spellEnd"/>
      <w:r w:rsidRPr="00B438B4">
        <w:rPr>
          <w:rFonts w:ascii="Times New Roman" w:eastAsia="Times New Roman" w:hAnsi="Times New Roman" w:cs="Times New Roman"/>
          <w:sz w:val="28"/>
          <w:szCs w:val="24"/>
          <w:lang w:val="ru-RU" w:eastAsia="ru-RU"/>
        </w:rPr>
        <w:t xml:space="preserve">, Астана: Фолиант, 2019 ж. </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KZ" w:eastAsia="ru-RU"/>
        </w:rPr>
        <w:t xml:space="preserve"> Б. Сейітқасымов – </w:t>
      </w:r>
      <w:r w:rsidRPr="00B438B4">
        <w:rPr>
          <w:rFonts w:ascii="Times New Roman" w:eastAsia="Times New Roman" w:hAnsi="Times New Roman" w:cs="Times New Roman"/>
          <w:iCs/>
          <w:sz w:val="28"/>
          <w:szCs w:val="24"/>
          <w:lang w:val="ru-KZ" w:eastAsia="ru-RU"/>
        </w:rPr>
        <w:t>Информатика және ақпараттық технологиялар негіздері</w:t>
      </w:r>
      <w:r w:rsidRPr="00B438B4">
        <w:rPr>
          <w:rFonts w:ascii="Times New Roman" w:eastAsia="Times New Roman" w:hAnsi="Times New Roman" w:cs="Times New Roman"/>
          <w:sz w:val="28"/>
          <w:szCs w:val="24"/>
          <w:lang w:val="ru-KZ" w:eastAsia="ru-RU"/>
        </w:rPr>
        <w:t xml:space="preserve">, Алматы, 2020 ж. </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KZ" w:eastAsia="ru-RU"/>
        </w:rPr>
        <w:t xml:space="preserve">Г. Ибраев – </w:t>
      </w:r>
      <w:r w:rsidRPr="00B438B4">
        <w:rPr>
          <w:rFonts w:ascii="Times New Roman" w:eastAsia="Times New Roman" w:hAnsi="Times New Roman" w:cs="Times New Roman"/>
          <w:iCs/>
          <w:sz w:val="28"/>
          <w:szCs w:val="24"/>
          <w:lang w:val="ru-KZ" w:eastAsia="ru-RU"/>
        </w:rPr>
        <w:t>HTML және CSS негіздері</w:t>
      </w:r>
      <w:r w:rsidRPr="00B438B4">
        <w:rPr>
          <w:rFonts w:ascii="Times New Roman" w:eastAsia="Times New Roman" w:hAnsi="Times New Roman" w:cs="Times New Roman"/>
          <w:sz w:val="28"/>
          <w:szCs w:val="24"/>
          <w:lang w:val="ru-KZ" w:eastAsia="ru-RU"/>
        </w:rPr>
        <w:t xml:space="preserve">, Алматы, 2019 ж. </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KZ" w:eastAsia="ru-RU"/>
        </w:rPr>
        <w:t xml:space="preserve"> Е. Бақыт – </w:t>
      </w:r>
      <w:r w:rsidRPr="00B438B4">
        <w:rPr>
          <w:rFonts w:ascii="Times New Roman" w:eastAsia="Times New Roman" w:hAnsi="Times New Roman" w:cs="Times New Roman"/>
          <w:iCs/>
          <w:sz w:val="28"/>
          <w:szCs w:val="24"/>
          <w:lang w:val="ru-KZ" w:eastAsia="ru-RU"/>
        </w:rPr>
        <w:t>Python тілінде бағдарламалау негіздері</w:t>
      </w:r>
      <w:r w:rsidRPr="00B438B4">
        <w:rPr>
          <w:rFonts w:ascii="Times New Roman" w:eastAsia="Times New Roman" w:hAnsi="Times New Roman" w:cs="Times New Roman"/>
          <w:sz w:val="28"/>
          <w:szCs w:val="24"/>
          <w:lang w:val="ru-KZ" w:eastAsia="ru-RU"/>
        </w:rPr>
        <w:t xml:space="preserve">, Алматы, 2021 ж. </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RU" w:eastAsia="ru-RU"/>
        </w:rPr>
        <w:t xml:space="preserve">Ж. </w:t>
      </w:r>
      <w:proofErr w:type="spellStart"/>
      <w:r w:rsidRPr="00B438B4">
        <w:rPr>
          <w:rFonts w:ascii="Times New Roman" w:eastAsia="Times New Roman" w:hAnsi="Times New Roman" w:cs="Times New Roman"/>
          <w:sz w:val="28"/>
          <w:szCs w:val="24"/>
          <w:lang w:val="ru-RU" w:eastAsia="ru-RU"/>
        </w:rPr>
        <w:t>Әлімхан</w:t>
      </w:r>
      <w:proofErr w:type="spellEnd"/>
      <w:r w:rsidRPr="00B438B4">
        <w:rPr>
          <w:rFonts w:ascii="Times New Roman" w:eastAsia="Times New Roman" w:hAnsi="Times New Roman" w:cs="Times New Roman"/>
          <w:sz w:val="28"/>
          <w:szCs w:val="24"/>
          <w:lang w:val="ru-RU" w:eastAsia="ru-RU"/>
        </w:rPr>
        <w:t xml:space="preserve"> – </w:t>
      </w:r>
      <w:proofErr w:type="spellStart"/>
      <w:r w:rsidRPr="00B438B4">
        <w:rPr>
          <w:rFonts w:ascii="Times New Roman" w:eastAsia="Times New Roman" w:hAnsi="Times New Roman" w:cs="Times New Roman"/>
          <w:iCs/>
          <w:sz w:val="28"/>
          <w:szCs w:val="24"/>
          <w:lang w:val="ru-RU" w:eastAsia="ru-RU"/>
        </w:rPr>
        <w:t>Ақпараттық-коммуникациялық</w:t>
      </w:r>
      <w:proofErr w:type="spellEnd"/>
      <w:r w:rsidRPr="00B438B4">
        <w:rPr>
          <w:rFonts w:ascii="Times New Roman" w:eastAsia="Times New Roman" w:hAnsi="Times New Roman" w:cs="Times New Roman"/>
          <w:iCs/>
          <w:sz w:val="28"/>
          <w:szCs w:val="24"/>
          <w:lang w:val="ru-RU" w:eastAsia="ru-RU"/>
        </w:rPr>
        <w:t xml:space="preserve"> </w:t>
      </w:r>
      <w:proofErr w:type="spellStart"/>
      <w:r w:rsidRPr="00B438B4">
        <w:rPr>
          <w:rFonts w:ascii="Times New Roman" w:eastAsia="Times New Roman" w:hAnsi="Times New Roman" w:cs="Times New Roman"/>
          <w:iCs/>
          <w:sz w:val="28"/>
          <w:szCs w:val="24"/>
          <w:lang w:val="ru-RU" w:eastAsia="ru-RU"/>
        </w:rPr>
        <w:t>технологиялар</w:t>
      </w:r>
      <w:proofErr w:type="spellEnd"/>
      <w:r w:rsidRPr="00B438B4">
        <w:rPr>
          <w:rFonts w:ascii="Times New Roman" w:eastAsia="Times New Roman" w:hAnsi="Times New Roman" w:cs="Times New Roman"/>
          <w:sz w:val="28"/>
          <w:szCs w:val="24"/>
          <w:lang w:val="ru-RU" w:eastAsia="ru-RU"/>
        </w:rPr>
        <w:t>, Астана, 2024 ж.</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KZ" w:eastAsia="ru-RU"/>
        </w:rPr>
        <w:t xml:space="preserve"> К. Сәрсенов – </w:t>
      </w:r>
      <w:r w:rsidRPr="00B438B4">
        <w:rPr>
          <w:rFonts w:ascii="Times New Roman" w:eastAsia="Times New Roman" w:hAnsi="Times New Roman" w:cs="Times New Roman"/>
          <w:iCs/>
          <w:sz w:val="28"/>
          <w:szCs w:val="24"/>
          <w:lang w:val="ru-KZ" w:eastAsia="ru-RU"/>
        </w:rPr>
        <w:t>Заманауи бағдарламалау тілдері</w:t>
      </w:r>
      <w:r w:rsidRPr="00B438B4">
        <w:rPr>
          <w:rFonts w:ascii="Times New Roman" w:eastAsia="Times New Roman" w:hAnsi="Times New Roman" w:cs="Times New Roman"/>
          <w:sz w:val="28"/>
          <w:szCs w:val="24"/>
          <w:lang w:val="ru-KZ" w:eastAsia="ru-RU"/>
        </w:rPr>
        <w:t xml:space="preserve">, Алматы, 2023 ж. </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RU" w:eastAsia="ru-RU"/>
        </w:rPr>
        <w:t xml:space="preserve">М. Ахметов – </w:t>
      </w:r>
      <w:r w:rsidRPr="00B438B4">
        <w:rPr>
          <w:rFonts w:ascii="Times New Roman" w:eastAsia="Times New Roman" w:hAnsi="Times New Roman" w:cs="Times New Roman"/>
          <w:iCs/>
          <w:sz w:val="28"/>
          <w:szCs w:val="24"/>
          <w:lang w:val="ru-RU" w:eastAsia="ru-RU"/>
        </w:rPr>
        <w:t>Веб-</w:t>
      </w:r>
      <w:proofErr w:type="spellStart"/>
      <w:r w:rsidRPr="00B438B4">
        <w:rPr>
          <w:rFonts w:ascii="Times New Roman" w:eastAsia="Times New Roman" w:hAnsi="Times New Roman" w:cs="Times New Roman"/>
          <w:iCs/>
          <w:sz w:val="28"/>
          <w:szCs w:val="24"/>
          <w:lang w:val="ru-RU" w:eastAsia="ru-RU"/>
        </w:rPr>
        <w:t>бағдарламалау</w:t>
      </w:r>
      <w:proofErr w:type="spellEnd"/>
      <w:r w:rsidRPr="00B438B4">
        <w:rPr>
          <w:rFonts w:ascii="Times New Roman" w:eastAsia="Times New Roman" w:hAnsi="Times New Roman" w:cs="Times New Roman"/>
          <w:iCs/>
          <w:sz w:val="28"/>
          <w:szCs w:val="24"/>
          <w:lang w:val="ru-RU" w:eastAsia="ru-RU"/>
        </w:rPr>
        <w:t xml:space="preserve"> </w:t>
      </w:r>
      <w:proofErr w:type="spellStart"/>
      <w:r w:rsidRPr="00B438B4">
        <w:rPr>
          <w:rFonts w:ascii="Times New Roman" w:eastAsia="Times New Roman" w:hAnsi="Times New Roman" w:cs="Times New Roman"/>
          <w:iCs/>
          <w:sz w:val="28"/>
          <w:szCs w:val="24"/>
          <w:lang w:val="ru-RU" w:eastAsia="ru-RU"/>
        </w:rPr>
        <w:t>негіздері</w:t>
      </w:r>
      <w:proofErr w:type="spellEnd"/>
      <w:r w:rsidRPr="00B438B4">
        <w:rPr>
          <w:rFonts w:ascii="Times New Roman" w:eastAsia="Times New Roman" w:hAnsi="Times New Roman" w:cs="Times New Roman"/>
          <w:sz w:val="28"/>
          <w:szCs w:val="24"/>
          <w:lang w:val="ru-RU" w:eastAsia="ru-RU"/>
        </w:rPr>
        <w:t xml:space="preserve">, Алматы, 2021 ж. </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KZ" w:eastAsia="ru-RU"/>
        </w:rPr>
        <w:t xml:space="preserve">Н. Жүсіп – </w:t>
      </w:r>
      <w:r w:rsidRPr="00B438B4">
        <w:rPr>
          <w:rFonts w:ascii="Times New Roman" w:eastAsia="Times New Roman" w:hAnsi="Times New Roman" w:cs="Times New Roman"/>
          <w:iCs/>
          <w:sz w:val="28"/>
          <w:szCs w:val="24"/>
          <w:lang w:val="ru-KZ" w:eastAsia="ru-RU"/>
        </w:rPr>
        <w:t>Ақпараттық жүйелер және бағдарламалау</w:t>
      </w:r>
      <w:r w:rsidRPr="00B438B4">
        <w:rPr>
          <w:rFonts w:ascii="Times New Roman" w:eastAsia="Times New Roman" w:hAnsi="Times New Roman" w:cs="Times New Roman"/>
          <w:sz w:val="28"/>
          <w:szCs w:val="24"/>
          <w:lang w:val="ru-KZ" w:eastAsia="ru-RU"/>
        </w:rPr>
        <w:t xml:space="preserve">, Алматы, 2022 ж. </w:t>
      </w:r>
    </w:p>
    <w:p w:rsidR="00B438B4" w:rsidRPr="00B438B4" w:rsidRDefault="00B438B4" w:rsidP="00B438B4">
      <w:pPr>
        <w:pStyle w:val="ae"/>
        <w:numPr>
          <w:ilvl w:val="0"/>
          <w:numId w:val="22"/>
        </w:numPr>
        <w:spacing w:after="0" w:line="240" w:lineRule="auto"/>
        <w:jc w:val="both"/>
        <w:rPr>
          <w:rFonts w:ascii="Times New Roman" w:eastAsia="Times New Roman" w:hAnsi="Times New Roman" w:cs="Times New Roman"/>
          <w:sz w:val="28"/>
          <w:szCs w:val="24"/>
          <w:lang w:val="ru-KZ" w:eastAsia="ru-RU"/>
        </w:rPr>
      </w:pPr>
      <w:r w:rsidRPr="00B438B4">
        <w:rPr>
          <w:rFonts w:ascii="Times New Roman" w:eastAsia="Times New Roman" w:hAnsi="Times New Roman" w:cs="Times New Roman"/>
          <w:sz w:val="28"/>
          <w:szCs w:val="24"/>
          <w:lang w:val="ru-KZ" w:eastAsia="ru-RU"/>
        </w:rPr>
        <w:t xml:space="preserve"> </w:t>
      </w:r>
      <w:r w:rsidRPr="00B438B4">
        <w:rPr>
          <w:rFonts w:ascii="Times New Roman" w:eastAsia="Times New Roman" w:hAnsi="Times New Roman" w:cs="Times New Roman"/>
          <w:sz w:val="28"/>
          <w:szCs w:val="24"/>
          <w:lang w:val="ru-RU" w:eastAsia="ru-RU"/>
        </w:rPr>
        <w:t xml:space="preserve">С. </w:t>
      </w:r>
      <w:proofErr w:type="spellStart"/>
      <w:r w:rsidRPr="00B438B4">
        <w:rPr>
          <w:rFonts w:ascii="Times New Roman" w:eastAsia="Times New Roman" w:hAnsi="Times New Roman" w:cs="Times New Roman"/>
          <w:sz w:val="28"/>
          <w:szCs w:val="24"/>
          <w:lang w:val="ru-RU" w:eastAsia="ru-RU"/>
        </w:rPr>
        <w:t>Қалиев</w:t>
      </w:r>
      <w:proofErr w:type="spellEnd"/>
      <w:r w:rsidRPr="00B438B4">
        <w:rPr>
          <w:rFonts w:ascii="Times New Roman" w:eastAsia="Times New Roman" w:hAnsi="Times New Roman" w:cs="Times New Roman"/>
          <w:sz w:val="28"/>
          <w:szCs w:val="24"/>
          <w:lang w:val="ru-RU" w:eastAsia="ru-RU"/>
        </w:rPr>
        <w:t xml:space="preserve"> – </w:t>
      </w:r>
      <w:r w:rsidRPr="00B438B4">
        <w:rPr>
          <w:rFonts w:ascii="Times New Roman" w:eastAsia="Times New Roman" w:hAnsi="Times New Roman" w:cs="Times New Roman"/>
          <w:iCs/>
          <w:sz w:val="28"/>
          <w:szCs w:val="24"/>
          <w:lang w:val="ru-RU" w:eastAsia="ru-RU"/>
        </w:rPr>
        <w:t xml:space="preserve">Информатика </w:t>
      </w:r>
      <w:proofErr w:type="spellStart"/>
      <w:r w:rsidRPr="00B438B4">
        <w:rPr>
          <w:rFonts w:ascii="Times New Roman" w:eastAsia="Times New Roman" w:hAnsi="Times New Roman" w:cs="Times New Roman"/>
          <w:iCs/>
          <w:sz w:val="28"/>
          <w:szCs w:val="24"/>
          <w:lang w:val="ru-RU" w:eastAsia="ru-RU"/>
        </w:rPr>
        <w:t>негіздері</w:t>
      </w:r>
      <w:proofErr w:type="spellEnd"/>
      <w:r w:rsidRPr="00B438B4">
        <w:rPr>
          <w:rFonts w:ascii="Times New Roman" w:eastAsia="Times New Roman" w:hAnsi="Times New Roman" w:cs="Times New Roman"/>
          <w:sz w:val="28"/>
          <w:szCs w:val="24"/>
          <w:lang w:val="ru-RU" w:eastAsia="ru-RU"/>
        </w:rPr>
        <w:t xml:space="preserve">, Астана, 2020 ж. </w:t>
      </w:r>
    </w:p>
    <w:sectPr w:rsidR="00B438B4" w:rsidRPr="00B438B4" w:rsidSect="00BC6074">
      <w:footerReference w:type="default" r:id="rId13"/>
      <w:pgSz w:w="12240" w:h="15840"/>
      <w:pgMar w:top="1440" w:right="1800" w:bottom="1440" w:left="1800" w:header="720" w:footer="720" w:gutter="0"/>
      <w:pgNumType w:chapStyle="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B4" w:rsidRDefault="008554B4" w:rsidP="0061057E">
      <w:pPr>
        <w:spacing w:after="0" w:line="240" w:lineRule="auto"/>
      </w:pPr>
      <w:r>
        <w:separator/>
      </w:r>
    </w:p>
  </w:endnote>
  <w:endnote w:type="continuationSeparator" w:id="0">
    <w:p w:rsidR="008554B4" w:rsidRDefault="008554B4" w:rsidP="0061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23300387"/>
      <w:docPartObj>
        <w:docPartGallery w:val="Page Numbers (Bottom of Page)"/>
        <w:docPartUnique/>
      </w:docPartObj>
    </w:sdtPr>
    <w:sdtEndPr/>
    <w:sdtContent>
      <w:p w:rsidR="00BC6074" w:rsidRPr="006E0507" w:rsidRDefault="00BC6074">
        <w:pPr>
          <w:pStyle w:val="a7"/>
          <w:jc w:val="center"/>
          <w:rPr>
            <w:rFonts w:ascii="Times New Roman" w:hAnsi="Times New Roman" w:cs="Times New Roman"/>
          </w:rPr>
        </w:pPr>
        <w:r w:rsidRPr="006E0507">
          <w:rPr>
            <w:rFonts w:ascii="Times New Roman" w:hAnsi="Times New Roman" w:cs="Times New Roman"/>
          </w:rPr>
          <w:fldChar w:fldCharType="begin"/>
        </w:r>
        <w:r w:rsidRPr="006E0507">
          <w:rPr>
            <w:rFonts w:ascii="Times New Roman" w:hAnsi="Times New Roman" w:cs="Times New Roman"/>
          </w:rPr>
          <w:instrText>PAGE   \* MERGEFORMAT</w:instrText>
        </w:r>
        <w:r w:rsidRPr="006E0507">
          <w:rPr>
            <w:rFonts w:ascii="Times New Roman" w:hAnsi="Times New Roman" w:cs="Times New Roman"/>
          </w:rPr>
          <w:fldChar w:fldCharType="separate"/>
        </w:r>
        <w:r w:rsidR="00D514AA" w:rsidRPr="00D514AA">
          <w:rPr>
            <w:rFonts w:ascii="Times New Roman" w:hAnsi="Times New Roman" w:cs="Times New Roman"/>
            <w:noProof/>
            <w:lang w:val="ru-RU"/>
          </w:rPr>
          <w:t>17</w:t>
        </w:r>
        <w:r w:rsidRPr="006E0507">
          <w:rPr>
            <w:rFonts w:ascii="Times New Roman" w:hAnsi="Times New Roman" w:cs="Times New Roman"/>
          </w:rPr>
          <w:fldChar w:fldCharType="end"/>
        </w:r>
      </w:p>
    </w:sdtContent>
  </w:sdt>
  <w:p w:rsidR="0061057E" w:rsidRPr="006E0507" w:rsidRDefault="0061057E">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B4" w:rsidRDefault="008554B4" w:rsidP="0061057E">
      <w:pPr>
        <w:spacing w:after="0" w:line="240" w:lineRule="auto"/>
      </w:pPr>
      <w:r>
        <w:separator/>
      </w:r>
    </w:p>
  </w:footnote>
  <w:footnote w:type="continuationSeparator" w:id="0">
    <w:p w:rsidR="008554B4" w:rsidRDefault="008554B4" w:rsidP="00610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D862C9"/>
    <w:multiLevelType w:val="multilevel"/>
    <w:tmpl w:val="225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8E68E1"/>
    <w:multiLevelType w:val="multilevel"/>
    <w:tmpl w:val="7764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965F7E"/>
    <w:multiLevelType w:val="hybridMultilevel"/>
    <w:tmpl w:val="E2B25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DB2F5D"/>
    <w:multiLevelType w:val="multilevel"/>
    <w:tmpl w:val="5EA4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2B12DD"/>
    <w:multiLevelType w:val="multilevel"/>
    <w:tmpl w:val="BCA6E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C15CB"/>
    <w:multiLevelType w:val="multilevel"/>
    <w:tmpl w:val="87741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6700C2"/>
    <w:multiLevelType w:val="hybridMultilevel"/>
    <w:tmpl w:val="E1CCC9D0"/>
    <w:lvl w:ilvl="0" w:tplc="66902250">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D54B2"/>
    <w:multiLevelType w:val="hybridMultilevel"/>
    <w:tmpl w:val="0CF4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A557CB"/>
    <w:multiLevelType w:val="multilevel"/>
    <w:tmpl w:val="7FD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81544"/>
    <w:multiLevelType w:val="multilevel"/>
    <w:tmpl w:val="1F46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A6D03"/>
    <w:multiLevelType w:val="multilevel"/>
    <w:tmpl w:val="C08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9028D"/>
    <w:multiLevelType w:val="hybridMultilevel"/>
    <w:tmpl w:val="EFE84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C502E4"/>
    <w:multiLevelType w:val="hybridMultilevel"/>
    <w:tmpl w:val="F4062976"/>
    <w:lvl w:ilvl="0" w:tplc="940E3F90">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0"/>
  </w:num>
  <w:num w:numId="12">
    <w:abstractNumId w:val="18"/>
  </w:num>
  <w:num w:numId="13">
    <w:abstractNumId w:val="9"/>
  </w:num>
  <w:num w:numId="14">
    <w:abstractNumId w:val="19"/>
  </w:num>
  <w:num w:numId="15">
    <w:abstractNumId w:val="12"/>
  </w:num>
  <w:num w:numId="16">
    <w:abstractNumId w:val="11"/>
  </w:num>
  <w:num w:numId="17">
    <w:abstractNumId w:val="16"/>
  </w:num>
  <w:num w:numId="18">
    <w:abstractNumId w:val="14"/>
  </w:num>
  <w:num w:numId="19">
    <w:abstractNumId w:val="20"/>
  </w:num>
  <w:num w:numId="20">
    <w:abstractNumId w:val="15"/>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223C"/>
    <w:rsid w:val="000F3A2A"/>
    <w:rsid w:val="0015074B"/>
    <w:rsid w:val="00187C5A"/>
    <w:rsid w:val="00195CD2"/>
    <w:rsid w:val="001D1AFC"/>
    <w:rsid w:val="001E4A49"/>
    <w:rsid w:val="002301B6"/>
    <w:rsid w:val="002617DE"/>
    <w:rsid w:val="002738A8"/>
    <w:rsid w:val="00295DF0"/>
    <w:rsid w:val="0029639D"/>
    <w:rsid w:val="00296CEF"/>
    <w:rsid w:val="002C219E"/>
    <w:rsid w:val="002D017E"/>
    <w:rsid w:val="00321E11"/>
    <w:rsid w:val="00326F90"/>
    <w:rsid w:val="00351AEB"/>
    <w:rsid w:val="004E5692"/>
    <w:rsid w:val="0050199C"/>
    <w:rsid w:val="00527E9A"/>
    <w:rsid w:val="00553279"/>
    <w:rsid w:val="005D550E"/>
    <w:rsid w:val="0061057E"/>
    <w:rsid w:val="00614335"/>
    <w:rsid w:val="00641AC7"/>
    <w:rsid w:val="006C502B"/>
    <w:rsid w:val="006E0507"/>
    <w:rsid w:val="0073287D"/>
    <w:rsid w:val="00790DCC"/>
    <w:rsid w:val="007D3ED9"/>
    <w:rsid w:val="00804C43"/>
    <w:rsid w:val="00840E2B"/>
    <w:rsid w:val="00852D72"/>
    <w:rsid w:val="008554B4"/>
    <w:rsid w:val="008F406A"/>
    <w:rsid w:val="009B0B33"/>
    <w:rsid w:val="009C77A2"/>
    <w:rsid w:val="00A4195E"/>
    <w:rsid w:val="00A51B28"/>
    <w:rsid w:val="00A52428"/>
    <w:rsid w:val="00AA1D8D"/>
    <w:rsid w:val="00B425E2"/>
    <w:rsid w:val="00B438B4"/>
    <w:rsid w:val="00B47730"/>
    <w:rsid w:val="00B73CBB"/>
    <w:rsid w:val="00BC5AF7"/>
    <w:rsid w:val="00BC6074"/>
    <w:rsid w:val="00C208D8"/>
    <w:rsid w:val="00C63550"/>
    <w:rsid w:val="00CB0664"/>
    <w:rsid w:val="00D07AD6"/>
    <w:rsid w:val="00D514AA"/>
    <w:rsid w:val="00E4226C"/>
    <w:rsid w:val="00ED0CF3"/>
    <w:rsid w:val="00F32AE7"/>
    <w:rsid w:val="00FA70F4"/>
    <w:rsid w:val="00FB4356"/>
    <w:rsid w:val="00FB4C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27E783"/>
  <w14:defaultImageDpi w14:val="300"/>
  <w15:docId w15:val="{B689F72E-C275-4B26-8D7E-47D90BA2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4356"/>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9B0B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sselectedend">
    <w:name w:val="isselectedend"/>
    <w:basedOn w:val="a1"/>
    <w:rsid w:val="00C635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unhideWhenUsed/>
    <w:rsid w:val="002617DE"/>
    <w:rPr>
      <w:color w:val="0000FF" w:themeColor="hyperlink"/>
      <w:u w:val="single"/>
    </w:rPr>
  </w:style>
  <w:style w:type="character" w:styleId="HTML">
    <w:name w:val="HTML Code"/>
    <w:basedOn w:val="a2"/>
    <w:uiPriority w:val="99"/>
    <w:semiHidden/>
    <w:unhideWhenUsed/>
    <w:rsid w:val="0007223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5764">
      <w:bodyDiv w:val="1"/>
      <w:marLeft w:val="0"/>
      <w:marRight w:val="0"/>
      <w:marTop w:val="0"/>
      <w:marBottom w:val="0"/>
      <w:divBdr>
        <w:top w:val="none" w:sz="0" w:space="0" w:color="auto"/>
        <w:left w:val="none" w:sz="0" w:space="0" w:color="auto"/>
        <w:bottom w:val="none" w:sz="0" w:space="0" w:color="auto"/>
        <w:right w:val="none" w:sz="0" w:space="0" w:color="auto"/>
      </w:divBdr>
    </w:div>
    <w:div w:id="132330895">
      <w:bodyDiv w:val="1"/>
      <w:marLeft w:val="0"/>
      <w:marRight w:val="0"/>
      <w:marTop w:val="0"/>
      <w:marBottom w:val="0"/>
      <w:divBdr>
        <w:top w:val="none" w:sz="0" w:space="0" w:color="auto"/>
        <w:left w:val="none" w:sz="0" w:space="0" w:color="auto"/>
        <w:bottom w:val="none" w:sz="0" w:space="0" w:color="auto"/>
        <w:right w:val="none" w:sz="0" w:space="0" w:color="auto"/>
      </w:divBdr>
    </w:div>
    <w:div w:id="225771980">
      <w:bodyDiv w:val="1"/>
      <w:marLeft w:val="0"/>
      <w:marRight w:val="0"/>
      <w:marTop w:val="0"/>
      <w:marBottom w:val="0"/>
      <w:divBdr>
        <w:top w:val="none" w:sz="0" w:space="0" w:color="auto"/>
        <w:left w:val="none" w:sz="0" w:space="0" w:color="auto"/>
        <w:bottom w:val="none" w:sz="0" w:space="0" w:color="auto"/>
        <w:right w:val="none" w:sz="0" w:space="0" w:color="auto"/>
      </w:divBdr>
    </w:div>
    <w:div w:id="230694389">
      <w:bodyDiv w:val="1"/>
      <w:marLeft w:val="0"/>
      <w:marRight w:val="0"/>
      <w:marTop w:val="0"/>
      <w:marBottom w:val="0"/>
      <w:divBdr>
        <w:top w:val="none" w:sz="0" w:space="0" w:color="auto"/>
        <w:left w:val="none" w:sz="0" w:space="0" w:color="auto"/>
        <w:bottom w:val="none" w:sz="0" w:space="0" w:color="auto"/>
        <w:right w:val="none" w:sz="0" w:space="0" w:color="auto"/>
      </w:divBdr>
    </w:div>
    <w:div w:id="241914755">
      <w:bodyDiv w:val="1"/>
      <w:marLeft w:val="0"/>
      <w:marRight w:val="0"/>
      <w:marTop w:val="0"/>
      <w:marBottom w:val="0"/>
      <w:divBdr>
        <w:top w:val="none" w:sz="0" w:space="0" w:color="auto"/>
        <w:left w:val="none" w:sz="0" w:space="0" w:color="auto"/>
        <w:bottom w:val="none" w:sz="0" w:space="0" w:color="auto"/>
        <w:right w:val="none" w:sz="0" w:space="0" w:color="auto"/>
      </w:divBdr>
    </w:div>
    <w:div w:id="247354317">
      <w:bodyDiv w:val="1"/>
      <w:marLeft w:val="0"/>
      <w:marRight w:val="0"/>
      <w:marTop w:val="0"/>
      <w:marBottom w:val="0"/>
      <w:divBdr>
        <w:top w:val="none" w:sz="0" w:space="0" w:color="auto"/>
        <w:left w:val="none" w:sz="0" w:space="0" w:color="auto"/>
        <w:bottom w:val="none" w:sz="0" w:space="0" w:color="auto"/>
        <w:right w:val="none" w:sz="0" w:space="0" w:color="auto"/>
      </w:divBdr>
    </w:div>
    <w:div w:id="263075539">
      <w:bodyDiv w:val="1"/>
      <w:marLeft w:val="0"/>
      <w:marRight w:val="0"/>
      <w:marTop w:val="0"/>
      <w:marBottom w:val="0"/>
      <w:divBdr>
        <w:top w:val="none" w:sz="0" w:space="0" w:color="auto"/>
        <w:left w:val="none" w:sz="0" w:space="0" w:color="auto"/>
        <w:bottom w:val="none" w:sz="0" w:space="0" w:color="auto"/>
        <w:right w:val="none" w:sz="0" w:space="0" w:color="auto"/>
      </w:divBdr>
    </w:div>
    <w:div w:id="266080125">
      <w:bodyDiv w:val="1"/>
      <w:marLeft w:val="0"/>
      <w:marRight w:val="0"/>
      <w:marTop w:val="0"/>
      <w:marBottom w:val="0"/>
      <w:divBdr>
        <w:top w:val="none" w:sz="0" w:space="0" w:color="auto"/>
        <w:left w:val="none" w:sz="0" w:space="0" w:color="auto"/>
        <w:bottom w:val="none" w:sz="0" w:space="0" w:color="auto"/>
        <w:right w:val="none" w:sz="0" w:space="0" w:color="auto"/>
      </w:divBdr>
    </w:div>
    <w:div w:id="298731311">
      <w:bodyDiv w:val="1"/>
      <w:marLeft w:val="0"/>
      <w:marRight w:val="0"/>
      <w:marTop w:val="0"/>
      <w:marBottom w:val="0"/>
      <w:divBdr>
        <w:top w:val="none" w:sz="0" w:space="0" w:color="auto"/>
        <w:left w:val="none" w:sz="0" w:space="0" w:color="auto"/>
        <w:bottom w:val="none" w:sz="0" w:space="0" w:color="auto"/>
        <w:right w:val="none" w:sz="0" w:space="0" w:color="auto"/>
      </w:divBdr>
    </w:div>
    <w:div w:id="342053703">
      <w:bodyDiv w:val="1"/>
      <w:marLeft w:val="0"/>
      <w:marRight w:val="0"/>
      <w:marTop w:val="0"/>
      <w:marBottom w:val="0"/>
      <w:divBdr>
        <w:top w:val="none" w:sz="0" w:space="0" w:color="auto"/>
        <w:left w:val="none" w:sz="0" w:space="0" w:color="auto"/>
        <w:bottom w:val="none" w:sz="0" w:space="0" w:color="auto"/>
        <w:right w:val="none" w:sz="0" w:space="0" w:color="auto"/>
      </w:divBdr>
      <w:divsChild>
        <w:div w:id="1647470963">
          <w:marLeft w:val="0"/>
          <w:marRight w:val="0"/>
          <w:marTop w:val="0"/>
          <w:marBottom w:val="0"/>
          <w:divBdr>
            <w:top w:val="none" w:sz="0" w:space="0" w:color="auto"/>
            <w:left w:val="none" w:sz="0" w:space="0" w:color="auto"/>
            <w:bottom w:val="none" w:sz="0" w:space="0" w:color="auto"/>
            <w:right w:val="none" w:sz="0" w:space="0" w:color="auto"/>
          </w:divBdr>
          <w:divsChild>
            <w:div w:id="173150355">
              <w:marLeft w:val="0"/>
              <w:marRight w:val="0"/>
              <w:marTop w:val="0"/>
              <w:marBottom w:val="0"/>
              <w:divBdr>
                <w:top w:val="none" w:sz="0" w:space="0" w:color="auto"/>
                <w:left w:val="none" w:sz="0" w:space="0" w:color="auto"/>
                <w:bottom w:val="none" w:sz="0" w:space="0" w:color="auto"/>
                <w:right w:val="none" w:sz="0" w:space="0" w:color="auto"/>
              </w:divBdr>
              <w:divsChild>
                <w:div w:id="616259494">
                  <w:marLeft w:val="0"/>
                  <w:marRight w:val="0"/>
                  <w:marTop w:val="0"/>
                  <w:marBottom w:val="0"/>
                  <w:divBdr>
                    <w:top w:val="none" w:sz="0" w:space="0" w:color="auto"/>
                    <w:left w:val="none" w:sz="0" w:space="0" w:color="auto"/>
                    <w:bottom w:val="none" w:sz="0" w:space="0" w:color="auto"/>
                    <w:right w:val="none" w:sz="0" w:space="0" w:color="auto"/>
                  </w:divBdr>
                  <w:divsChild>
                    <w:div w:id="1098939265">
                      <w:marLeft w:val="0"/>
                      <w:marRight w:val="0"/>
                      <w:marTop w:val="0"/>
                      <w:marBottom w:val="0"/>
                      <w:divBdr>
                        <w:top w:val="none" w:sz="0" w:space="0" w:color="auto"/>
                        <w:left w:val="none" w:sz="0" w:space="0" w:color="auto"/>
                        <w:bottom w:val="none" w:sz="0" w:space="0" w:color="auto"/>
                        <w:right w:val="none" w:sz="0" w:space="0" w:color="auto"/>
                      </w:divBdr>
                      <w:divsChild>
                        <w:div w:id="2071885080">
                          <w:marLeft w:val="0"/>
                          <w:marRight w:val="0"/>
                          <w:marTop w:val="0"/>
                          <w:marBottom w:val="0"/>
                          <w:divBdr>
                            <w:top w:val="none" w:sz="0" w:space="0" w:color="auto"/>
                            <w:left w:val="none" w:sz="0" w:space="0" w:color="auto"/>
                            <w:bottom w:val="none" w:sz="0" w:space="0" w:color="auto"/>
                            <w:right w:val="none" w:sz="0" w:space="0" w:color="auto"/>
                          </w:divBdr>
                          <w:divsChild>
                            <w:div w:id="199056907">
                              <w:marLeft w:val="0"/>
                              <w:marRight w:val="0"/>
                              <w:marTop w:val="0"/>
                              <w:marBottom w:val="0"/>
                              <w:divBdr>
                                <w:top w:val="none" w:sz="0" w:space="0" w:color="auto"/>
                                <w:left w:val="none" w:sz="0" w:space="0" w:color="auto"/>
                                <w:bottom w:val="none" w:sz="0" w:space="0" w:color="auto"/>
                                <w:right w:val="none" w:sz="0" w:space="0" w:color="auto"/>
                              </w:divBdr>
                              <w:divsChild>
                                <w:div w:id="1162812872">
                                  <w:marLeft w:val="0"/>
                                  <w:marRight w:val="0"/>
                                  <w:marTop w:val="0"/>
                                  <w:marBottom w:val="0"/>
                                  <w:divBdr>
                                    <w:top w:val="none" w:sz="0" w:space="0" w:color="auto"/>
                                    <w:left w:val="none" w:sz="0" w:space="0" w:color="auto"/>
                                    <w:bottom w:val="none" w:sz="0" w:space="0" w:color="auto"/>
                                    <w:right w:val="none" w:sz="0" w:space="0" w:color="auto"/>
                                  </w:divBdr>
                                  <w:divsChild>
                                    <w:div w:id="12118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71735">
      <w:bodyDiv w:val="1"/>
      <w:marLeft w:val="0"/>
      <w:marRight w:val="0"/>
      <w:marTop w:val="0"/>
      <w:marBottom w:val="0"/>
      <w:divBdr>
        <w:top w:val="none" w:sz="0" w:space="0" w:color="auto"/>
        <w:left w:val="none" w:sz="0" w:space="0" w:color="auto"/>
        <w:bottom w:val="none" w:sz="0" w:space="0" w:color="auto"/>
        <w:right w:val="none" w:sz="0" w:space="0" w:color="auto"/>
      </w:divBdr>
    </w:div>
    <w:div w:id="349140877">
      <w:bodyDiv w:val="1"/>
      <w:marLeft w:val="0"/>
      <w:marRight w:val="0"/>
      <w:marTop w:val="0"/>
      <w:marBottom w:val="0"/>
      <w:divBdr>
        <w:top w:val="none" w:sz="0" w:space="0" w:color="auto"/>
        <w:left w:val="none" w:sz="0" w:space="0" w:color="auto"/>
        <w:bottom w:val="none" w:sz="0" w:space="0" w:color="auto"/>
        <w:right w:val="none" w:sz="0" w:space="0" w:color="auto"/>
      </w:divBdr>
    </w:div>
    <w:div w:id="357043695">
      <w:bodyDiv w:val="1"/>
      <w:marLeft w:val="0"/>
      <w:marRight w:val="0"/>
      <w:marTop w:val="0"/>
      <w:marBottom w:val="0"/>
      <w:divBdr>
        <w:top w:val="none" w:sz="0" w:space="0" w:color="auto"/>
        <w:left w:val="none" w:sz="0" w:space="0" w:color="auto"/>
        <w:bottom w:val="none" w:sz="0" w:space="0" w:color="auto"/>
        <w:right w:val="none" w:sz="0" w:space="0" w:color="auto"/>
      </w:divBdr>
    </w:div>
    <w:div w:id="358820083">
      <w:bodyDiv w:val="1"/>
      <w:marLeft w:val="0"/>
      <w:marRight w:val="0"/>
      <w:marTop w:val="0"/>
      <w:marBottom w:val="0"/>
      <w:divBdr>
        <w:top w:val="none" w:sz="0" w:space="0" w:color="auto"/>
        <w:left w:val="none" w:sz="0" w:space="0" w:color="auto"/>
        <w:bottom w:val="none" w:sz="0" w:space="0" w:color="auto"/>
        <w:right w:val="none" w:sz="0" w:space="0" w:color="auto"/>
      </w:divBdr>
    </w:div>
    <w:div w:id="386807147">
      <w:bodyDiv w:val="1"/>
      <w:marLeft w:val="0"/>
      <w:marRight w:val="0"/>
      <w:marTop w:val="0"/>
      <w:marBottom w:val="0"/>
      <w:divBdr>
        <w:top w:val="none" w:sz="0" w:space="0" w:color="auto"/>
        <w:left w:val="none" w:sz="0" w:space="0" w:color="auto"/>
        <w:bottom w:val="none" w:sz="0" w:space="0" w:color="auto"/>
        <w:right w:val="none" w:sz="0" w:space="0" w:color="auto"/>
      </w:divBdr>
    </w:div>
    <w:div w:id="427695892">
      <w:bodyDiv w:val="1"/>
      <w:marLeft w:val="0"/>
      <w:marRight w:val="0"/>
      <w:marTop w:val="0"/>
      <w:marBottom w:val="0"/>
      <w:divBdr>
        <w:top w:val="none" w:sz="0" w:space="0" w:color="auto"/>
        <w:left w:val="none" w:sz="0" w:space="0" w:color="auto"/>
        <w:bottom w:val="none" w:sz="0" w:space="0" w:color="auto"/>
        <w:right w:val="none" w:sz="0" w:space="0" w:color="auto"/>
      </w:divBdr>
    </w:div>
    <w:div w:id="437719552">
      <w:bodyDiv w:val="1"/>
      <w:marLeft w:val="0"/>
      <w:marRight w:val="0"/>
      <w:marTop w:val="0"/>
      <w:marBottom w:val="0"/>
      <w:divBdr>
        <w:top w:val="none" w:sz="0" w:space="0" w:color="auto"/>
        <w:left w:val="none" w:sz="0" w:space="0" w:color="auto"/>
        <w:bottom w:val="none" w:sz="0" w:space="0" w:color="auto"/>
        <w:right w:val="none" w:sz="0" w:space="0" w:color="auto"/>
      </w:divBdr>
    </w:div>
    <w:div w:id="448477886">
      <w:bodyDiv w:val="1"/>
      <w:marLeft w:val="0"/>
      <w:marRight w:val="0"/>
      <w:marTop w:val="0"/>
      <w:marBottom w:val="0"/>
      <w:divBdr>
        <w:top w:val="none" w:sz="0" w:space="0" w:color="auto"/>
        <w:left w:val="none" w:sz="0" w:space="0" w:color="auto"/>
        <w:bottom w:val="none" w:sz="0" w:space="0" w:color="auto"/>
        <w:right w:val="none" w:sz="0" w:space="0" w:color="auto"/>
      </w:divBdr>
    </w:div>
    <w:div w:id="490293521">
      <w:bodyDiv w:val="1"/>
      <w:marLeft w:val="0"/>
      <w:marRight w:val="0"/>
      <w:marTop w:val="0"/>
      <w:marBottom w:val="0"/>
      <w:divBdr>
        <w:top w:val="none" w:sz="0" w:space="0" w:color="auto"/>
        <w:left w:val="none" w:sz="0" w:space="0" w:color="auto"/>
        <w:bottom w:val="none" w:sz="0" w:space="0" w:color="auto"/>
        <w:right w:val="none" w:sz="0" w:space="0" w:color="auto"/>
      </w:divBdr>
    </w:div>
    <w:div w:id="553002363">
      <w:bodyDiv w:val="1"/>
      <w:marLeft w:val="0"/>
      <w:marRight w:val="0"/>
      <w:marTop w:val="0"/>
      <w:marBottom w:val="0"/>
      <w:divBdr>
        <w:top w:val="none" w:sz="0" w:space="0" w:color="auto"/>
        <w:left w:val="none" w:sz="0" w:space="0" w:color="auto"/>
        <w:bottom w:val="none" w:sz="0" w:space="0" w:color="auto"/>
        <w:right w:val="none" w:sz="0" w:space="0" w:color="auto"/>
      </w:divBdr>
    </w:div>
    <w:div w:id="561479386">
      <w:bodyDiv w:val="1"/>
      <w:marLeft w:val="0"/>
      <w:marRight w:val="0"/>
      <w:marTop w:val="0"/>
      <w:marBottom w:val="0"/>
      <w:divBdr>
        <w:top w:val="none" w:sz="0" w:space="0" w:color="auto"/>
        <w:left w:val="none" w:sz="0" w:space="0" w:color="auto"/>
        <w:bottom w:val="none" w:sz="0" w:space="0" w:color="auto"/>
        <w:right w:val="none" w:sz="0" w:space="0" w:color="auto"/>
      </w:divBdr>
    </w:div>
    <w:div w:id="565915200">
      <w:bodyDiv w:val="1"/>
      <w:marLeft w:val="0"/>
      <w:marRight w:val="0"/>
      <w:marTop w:val="0"/>
      <w:marBottom w:val="0"/>
      <w:divBdr>
        <w:top w:val="none" w:sz="0" w:space="0" w:color="auto"/>
        <w:left w:val="none" w:sz="0" w:space="0" w:color="auto"/>
        <w:bottom w:val="none" w:sz="0" w:space="0" w:color="auto"/>
        <w:right w:val="none" w:sz="0" w:space="0" w:color="auto"/>
      </w:divBdr>
    </w:div>
    <w:div w:id="669523318">
      <w:bodyDiv w:val="1"/>
      <w:marLeft w:val="0"/>
      <w:marRight w:val="0"/>
      <w:marTop w:val="0"/>
      <w:marBottom w:val="0"/>
      <w:divBdr>
        <w:top w:val="none" w:sz="0" w:space="0" w:color="auto"/>
        <w:left w:val="none" w:sz="0" w:space="0" w:color="auto"/>
        <w:bottom w:val="none" w:sz="0" w:space="0" w:color="auto"/>
        <w:right w:val="none" w:sz="0" w:space="0" w:color="auto"/>
      </w:divBdr>
    </w:div>
    <w:div w:id="709496936">
      <w:bodyDiv w:val="1"/>
      <w:marLeft w:val="0"/>
      <w:marRight w:val="0"/>
      <w:marTop w:val="0"/>
      <w:marBottom w:val="0"/>
      <w:divBdr>
        <w:top w:val="none" w:sz="0" w:space="0" w:color="auto"/>
        <w:left w:val="none" w:sz="0" w:space="0" w:color="auto"/>
        <w:bottom w:val="none" w:sz="0" w:space="0" w:color="auto"/>
        <w:right w:val="none" w:sz="0" w:space="0" w:color="auto"/>
      </w:divBdr>
    </w:div>
    <w:div w:id="720789343">
      <w:bodyDiv w:val="1"/>
      <w:marLeft w:val="0"/>
      <w:marRight w:val="0"/>
      <w:marTop w:val="0"/>
      <w:marBottom w:val="0"/>
      <w:divBdr>
        <w:top w:val="none" w:sz="0" w:space="0" w:color="auto"/>
        <w:left w:val="none" w:sz="0" w:space="0" w:color="auto"/>
        <w:bottom w:val="none" w:sz="0" w:space="0" w:color="auto"/>
        <w:right w:val="none" w:sz="0" w:space="0" w:color="auto"/>
      </w:divBdr>
    </w:div>
    <w:div w:id="879980555">
      <w:bodyDiv w:val="1"/>
      <w:marLeft w:val="0"/>
      <w:marRight w:val="0"/>
      <w:marTop w:val="0"/>
      <w:marBottom w:val="0"/>
      <w:divBdr>
        <w:top w:val="none" w:sz="0" w:space="0" w:color="auto"/>
        <w:left w:val="none" w:sz="0" w:space="0" w:color="auto"/>
        <w:bottom w:val="none" w:sz="0" w:space="0" w:color="auto"/>
        <w:right w:val="none" w:sz="0" w:space="0" w:color="auto"/>
      </w:divBdr>
    </w:div>
    <w:div w:id="889612393">
      <w:bodyDiv w:val="1"/>
      <w:marLeft w:val="0"/>
      <w:marRight w:val="0"/>
      <w:marTop w:val="0"/>
      <w:marBottom w:val="0"/>
      <w:divBdr>
        <w:top w:val="none" w:sz="0" w:space="0" w:color="auto"/>
        <w:left w:val="none" w:sz="0" w:space="0" w:color="auto"/>
        <w:bottom w:val="none" w:sz="0" w:space="0" w:color="auto"/>
        <w:right w:val="none" w:sz="0" w:space="0" w:color="auto"/>
      </w:divBdr>
    </w:div>
    <w:div w:id="957831746">
      <w:bodyDiv w:val="1"/>
      <w:marLeft w:val="0"/>
      <w:marRight w:val="0"/>
      <w:marTop w:val="0"/>
      <w:marBottom w:val="0"/>
      <w:divBdr>
        <w:top w:val="none" w:sz="0" w:space="0" w:color="auto"/>
        <w:left w:val="none" w:sz="0" w:space="0" w:color="auto"/>
        <w:bottom w:val="none" w:sz="0" w:space="0" w:color="auto"/>
        <w:right w:val="none" w:sz="0" w:space="0" w:color="auto"/>
      </w:divBdr>
    </w:div>
    <w:div w:id="976104178">
      <w:bodyDiv w:val="1"/>
      <w:marLeft w:val="0"/>
      <w:marRight w:val="0"/>
      <w:marTop w:val="0"/>
      <w:marBottom w:val="0"/>
      <w:divBdr>
        <w:top w:val="none" w:sz="0" w:space="0" w:color="auto"/>
        <w:left w:val="none" w:sz="0" w:space="0" w:color="auto"/>
        <w:bottom w:val="none" w:sz="0" w:space="0" w:color="auto"/>
        <w:right w:val="none" w:sz="0" w:space="0" w:color="auto"/>
      </w:divBdr>
    </w:div>
    <w:div w:id="1037583392">
      <w:bodyDiv w:val="1"/>
      <w:marLeft w:val="0"/>
      <w:marRight w:val="0"/>
      <w:marTop w:val="0"/>
      <w:marBottom w:val="0"/>
      <w:divBdr>
        <w:top w:val="none" w:sz="0" w:space="0" w:color="auto"/>
        <w:left w:val="none" w:sz="0" w:space="0" w:color="auto"/>
        <w:bottom w:val="none" w:sz="0" w:space="0" w:color="auto"/>
        <w:right w:val="none" w:sz="0" w:space="0" w:color="auto"/>
      </w:divBdr>
    </w:div>
    <w:div w:id="1051464897">
      <w:bodyDiv w:val="1"/>
      <w:marLeft w:val="0"/>
      <w:marRight w:val="0"/>
      <w:marTop w:val="0"/>
      <w:marBottom w:val="0"/>
      <w:divBdr>
        <w:top w:val="none" w:sz="0" w:space="0" w:color="auto"/>
        <w:left w:val="none" w:sz="0" w:space="0" w:color="auto"/>
        <w:bottom w:val="none" w:sz="0" w:space="0" w:color="auto"/>
        <w:right w:val="none" w:sz="0" w:space="0" w:color="auto"/>
      </w:divBdr>
    </w:div>
    <w:div w:id="1067529296">
      <w:bodyDiv w:val="1"/>
      <w:marLeft w:val="0"/>
      <w:marRight w:val="0"/>
      <w:marTop w:val="0"/>
      <w:marBottom w:val="0"/>
      <w:divBdr>
        <w:top w:val="none" w:sz="0" w:space="0" w:color="auto"/>
        <w:left w:val="none" w:sz="0" w:space="0" w:color="auto"/>
        <w:bottom w:val="none" w:sz="0" w:space="0" w:color="auto"/>
        <w:right w:val="none" w:sz="0" w:space="0" w:color="auto"/>
      </w:divBdr>
    </w:div>
    <w:div w:id="1110856968">
      <w:bodyDiv w:val="1"/>
      <w:marLeft w:val="0"/>
      <w:marRight w:val="0"/>
      <w:marTop w:val="0"/>
      <w:marBottom w:val="0"/>
      <w:divBdr>
        <w:top w:val="none" w:sz="0" w:space="0" w:color="auto"/>
        <w:left w:val="none" w:sz="0" w:space="0" w:color="auto"/>
        <w:bottom w:val="none" w:sz="0" w:space="0" w:color="auto"/>
        <w:right w:val="none" w:sz="0" w:space="0" w:color="auto"/>
      </w:divBdr>
    </w:div>
    <w:div w:id="1130318861">
      <w:bodyDiv w:val="1"/>
      <w:marLeft w:val="0"/>
      <w:marRight w:val="0"/>
      <w:marTop w:val="0"/>
      <w:marBottom w:val="0"/>
      <w:divBdr>
        <w:top w:val="none" w:sz="0" w:space="0" w:color="auto"/>
        <w:left w:val="none" w:sz="0" w:space="0" w:color="auto"/>
        <w:bottom w:val="none" w:sz="0" w:space="0" w:color="auto"/>
        <w:right w:val="none" w:sz="0" w:space="0" w:color="auto"/>
      </w:divBdr>
    </w:div>
    <w:div w:id="1142114115">
      <w:bodyDiv w:val="1"/>
      <w:marLeft w:val="0"/>
      <w:marRight w:val="0"/>
      <w:marTop w:val="0"/>
      <w:marBottom w:val="0"/>
      <w:divBdr>
        <w:top w:val="none" w:sz="0" w:space="0" w:color="auto"/>
        <w:left w:val="none" w:sz="0" w:space="0" w:color="auto"/>
        <w:bottom w:val="none" w:sz="0" w:space="0" w:color="auto"/>
        <w:right w:val="none" w:sz="0" w:space="0" w:color="auto"/>
      </w:divBdr>
    </w:div>
    <w:div w:id="1199972440">
      <w:bodyDiv w:val="1"/>
      <w:marLeft w:val="0"/>
      <w:marRight w:val="0"/>
      <w:marTop w:val="0"/>
      <w:marBottom w:val="0"/>
      <w:divBdr>
        <w:top w:val="none" w:sz="0" w:space="0" w:color="auto"/>
        <w:left w:val="none" w:sz="0" w:space="0" w:color="auto"/>
        <w:bottom w:val="none" w:sz="0" w:space="0" w:color="auto"/>
        <w:right w:val="none" w:sz="0" w:space="0" w:color="auto"/>
      </w:divBdr>
    </w:div>
    <w:div w:id="1258901016">
      <w:bodyDiv w:val="1"/>
      <w:marLeft w:val="0"/>
      <w:marRight w:val="0"/>
      <w:marTop w:val="0"/>
      <w:marBottom w:val="0"/>
      <w:divBdr>
        <w:top w:val="none" w:sz="0" w:space="0" w:color="auto"/>
        <w:left w:val="none" w:sz="0" w:space="0" w:color="auto"/>
        <w:bottom w:val="none" w:sz="0" w:space="0" w:color="auto"/>
        <w:right w:val="none" w:sz="0" w:space="0" w:color="auto"/>
      </w:divBdr>
    </w:div>
    <w:div w:id="1271011056">
      <w:bodyDiv w:val="1"/>
      <w:marLeft w:val="0"/>
      <w:marRight w:val="0"/>
      <w:marTop w:val="0"/>
      <w:marBottom w:val="0"/>
      <w:divBdr>
        <w:top w:val="none" w:sz="0" w:space="0" w:color="auto"/>
        <w:left w:val="none" w:sz="0" w:space="0" w:color="auto"/>
        <w:bottom w:val="none" w:sz="0" w:space="0" w:color="auto"/>
        <w:right w:val="none" w:sz="0" w:space="0" w:color="auto"/>
      </w:divBdr>
    </w:div>
    <w:div w:id="1345013631">
      <w:bodyDiv w:val="1"/>
      <w:marLeft w:val="0"/>
      <w:marRight w:val="0"/>
      <w:marTop w:val="0"/>
      <w:marBottom w:val="0"/>
      <w:divBdr>
        <w:top w:val="none" w:sz="0" w:space="0" w:color="auto"/>
        <w:left w:val="none" w:sz="0" w:space="0" w:color="auto"/>
        <w:bottom w:val="none" w:sz="0" w:space="0" w:color="auto"/>
        <w:right w:val="none" w:sz="0" w:space="0" w:color="auto"/>
      </w:divBdr>
    </w:div>
    <w:div w:id="1363938430">
      <w:bodyDiv w:val="1"/>
      <w:marLeft w:val="0"/>
      <w:marRight w:val="0"/>
      <w:marTop w:val="0"/>
      <w:marBottom w:val="0"/>
      <w:divBdr>
        <w:top w:val="none" w:sz="0" w:space="0" w:color="auto"/>
        <w:left w:val="none" w:sz="0" w:space="0" w:color="auto"/>
        <w:bottom w:val="none" w:sz="0" w:space="0" w:color="auto"/>
        <w:right w:val="none" w:sz="0" w:space="0" w:color="auto"/>
      </w:divBdr>
    </w:div>
    <w:div w:id="1371148472">
      <w:bodyDiv w:val="1"/>
      <w:marLeft w:val="0"/>
      <w:marRight w:val="0"/>
      <w:marTop w:val="0"/>
      <w:marBottom w:val="0"/>
      <w:divBdr>
        <w:top w:val="none" w:sz="0" w:space="0" w:color="auto"/>
        <w:left w:val="none" w:sz="0" w:space="0" w:color="auto"/>
        <w:bottom w:val="none" w:sz="0" w:space="0" w:color="auto"/>
        <w:right w:val="none" w:sz="0" w:space="0" w:color="auto"/>
      </w:divBdr>
    </w:div>
    <w:div w:id="1391609819">
      <w:bodyDiv w:val="1"/>
      <w:marLeft w:val="0"/>
      <w:marRight w:val="0"/>
      <w:marTop w:val="0"/>
      <w:marBottom w:val="0"/>
      <w:divBdr>
        <w:top w:val="none" w:sz="0" w:space="0" w:color="auto"/>
        <w:left w:val="none" w:sz="0" w:space="0" w:color="auto"/>
        <w:bottom w:val="none" w:sz="0" w:space="0" w:color="auto"/>
        <w:right w:val="none" w:sz="0" w:space="0" w:color="auto"/>
      </w:divBdr>
    </w:div>
    <w:div w:id="1422144013">
      <w:bodyDiv w:val="1"/>
      <w:marLeft w:val="0"/>
      <w:marRight w:val="0"/>
      <w:marTop w:val="0"/>
      <w:marBottom w:val="0"/>
      <w:divBdr>
        <w:top w:val="none" w:sz="0" w:space="0" w:color="auto"/>
        <w:left w:val="none" w:sz="0" w:space="0" w:color="auto"/>
        <w:bottom w:val="none" w:sz="0" w:space="0" w:color="auto"/>
        <w:right w:val="none" w:sz="0" w:space="0" w:color="auto"/>
      </w:divBdr>
    </w:div>
    <w:div w:id="1428118728">
      <w:bodyDiv w:val="1"/>
      <w:marLeft w:val="0"/>
      <w:marRight w:val="0"/>
      <w:marTop w:val="0"/>
      <w:marBottom w:val="0"/>
      <w:divBdr>
        <w:top w:val="none" w:sz="0" w:space="0" w:color="auto"/>
        <w:left w:val="none" w:sz="0" w:space="0" w:color="auto"/>
        <w:bottom w:val="none" w:sz="0" w:space="0" w:color="auto"/>
        <w:right w:val="none" w:sz="0" w:space="0" w:color="auto"/>
      </w:divBdr>
    </w:div>
    <w:div w:id="1460219776">
      <w:bodyDiv w:val="1"/>
      <w:marLeft w:val="0"/>
      <w:marRight w:val="0"/>
      <w:marTop w:val="0"/>
      <w:marBottom w:val="0"/>
      <w:divBdr>
        <w:top w:val="none" w:sz="0" w:space="0" w:color="auto"/>
        <w:left w:val="none" w:sz="0" w:space="0" w:color="auto"/>
        <w:bottom w:val="none" w:sz="0" w:space="0" w:color="auto"/>
        <w:right w:val="none" w:sz="0" w:space="0" w:color="auto"/>
      </w:divBdr>
    </w:div>
    <w:div w:id="1474834115">
      <w:bodyDiv w:val="1"/>
      <w:marLeft w:val="0"/>
      <w:marRight w:val="0"/>
      <w:marTop w:val="0"/>
      <w:marBottom w:val="0"/>
      <w:divBdr>
        <w:top w:val="none" w:sz="0" w:space="0" w:color="auto"/>
        <w:left w:val="none" w:sz="0" w:space="0" w:color="auto"/>
        <w:bottom w:val="none" w:sz="0" w:space="0" w:color="auto"/>
        <w:right w:val="none" w:sz="0" w:space="0" w:color="auto"/>
      </w:divBdr>
    </w:div>
    <w:div w:id="1501001902">
      <w:bodyDiv w:val="1"/>
      <w:marLeft w:val="0"/>
      <w:marRight w:val="0"/>
      <w:marTop w:val="0"/>
      <w:marBottom w:val="0"/>
      <w:divBdr>
        <w:top w:val="none" w:sz="0" w:space="0" w:color="auto"/>
        <w:left w:val="none" w:sz="0" w:space="0" w:color="auto"/>
        <w:bottom w:val="none" w:sz="0" w:space="0" w:color="auto"/>
        <w:right w:val="none" w:sz="0" w:space="0" w:color="auto"/>
      </w:divBdr>
    </w:div>
    <w:div w:id="1504785152">
      <w:bodyDiv w:val="1"/>
      <w:marLeft w:val="0"/>
      <w:marRight w:val="0"/>
      <w:marTop w:val="0"/>
      <w:marBottom w:val="0"/>
      <w:divBdr>
        <w:top w:val="none" w:sz="0" w:space="0" w:color="auto"/>
        <w:left w:val="none" w:sz="0" w:space="0" w:color="auto"/>
        <w:bottom w:val="none" w:sz="0" w:space="0" w:color="auto"/>
        <w:right w:val="none" w:sz="0" w:space="0" w:color="auto"/>
      </w:divBdr>
    </w:div>
    <w:div w:id="1526943816">
      <w:bodyDiv w:val="1"/>
      <w:marLeft w:val="0"/>
      <w:marRight w:val="0"/>
      <w:marTop w:val="0"/>
      <w:marBottom w:val="0"/>
      <w:divBdr>
        <w:top w:val="none" w:sz="0" w:space="0" w:color="auto"/>
        <w:left w:val="none" w:sz="0" w:space="0" w:color="auto"/>
        <w:bottom w:val="none" w:sz="0" w:space="0" w:color="auto"/>
        <w:right w:val="none" w:sz="0" w:space="0" w:color="auto"/>
      </w:divBdr>
    </w:div>
    <w:div w:id="1554266917">
      <w:bodyDiv w:val="1"/>
      <w:marLeft w:val="0"/>
      <w:marRight w:val="0"/>
      <w:marTop w:val="0"/>
      <w:marBottom w:val="0"/>
      <w:divBdr>
        <w:top w:val="none" w:sz="0" w:space="0" w:color="auto"/>
        <w:left w:val="none" w:sz="0" w:space="0" w:color="auto"/>
        <w:bottom w:val="none" w:sz="0" w:space="0" w:color="auto"/>
        <w:right w:val="none" w:sz="0" w:space="0" w:color="auto"/>
      </w:divBdr>
    </w:div>
    <w:div w:id="1560093753">
      <w:bodyDiv w:val="1"/>
      <w:marLeft w:val="0"/>
      <w:marRight w:val="0"/>
      <w:marTop w:val="0"/>
      <w:marBottom w:val="0"/>
      <w:divBdr>
        <w:top w:val="none" w:sz="0" w:space="0" w:color="auto"/>
        <w:left w:val="none" w:sz="0" w:space="0" w:color="auto"/>
        <w:bottom w:val="none" w:sz="0" w:space="0" w:color="auto"/>
        <w:right w:val="none" w:sz="0" w:space="0" w:color="auto"/>
      </w:divBdr>
    </w:div>
    <w:div w:id="1578175277">
      <w:bodyDiv w:val="1"/>
      <w:marLeft w:val="0"/>
      <w:marRight w:val="0"/>
      <w:marTop w:val="0"/>
      <w:marBottom w:val="0"/>
      <w:divBdr>
        <w:top w:val="none" w:sz="0" w:space="0" w:color="auto"/>
        <w:left w:val="none" w:sz="0" w:space="0" w:color="auto"/>
        <w:bottom w:val="none" w:sz="0" w:space="0" w:color="auto"/>
        <w:right w:val="none" w:sz="0" w:space="0" w:color="auto"/>
      </w:divBdr>
    </w:div>
    <w:div w:id="1582180707">
      <w:bodyDiv w:val="1"/>
      <w:marLeft w:val="0"/>
      <w:marRight w:val="0"/>
      <w:marTop w:val="0"/>
      <w:marBottom w:val="0"/>
      <w:divBdr>
        <w:top w:val="none" w:sz="0" w:space="0" w:color="auto"/>
        <w:left w:val="none" w:sz="0" w:space="0" w:color="auto"/>
        <w:bottom w:val="none" w:sz="0" w:space="0" w:color="auto"/>
        <w:right w:val="none" w:sz="0" w:space="0" w:color="auto"/>
      </w:divBdr>
    </w:div>
    <w:div w:id="1651593760">
      <w:bodyDiv w:val="1"/>
      <w:marLeft w:val="0"/>
      <w:marRight w:val="0"/>
      <w:marTop w:val="0"/>
      <w:marBottom w:val="0"/>
      <w:divBdr>
        <w:top w:val="none" w:sz="0" w:space="0" w:color="auto"/>
        <w:left w:val="none" w:sz="0" w:space="0" w:color="auto"/>
        <w:bottom w:val="none" w:sz="0" w:space="0" w:color="auto"/>
        <w:right w:val="none" w:sz="0" w:space="0" w:color="auto"/>
      </w:divBdr>
    </w:div>
    <w:div w:id="1689604264">
      <w:bodyDiv w:val="1"/>
      <w:marLeft w:val="0"/>
      <w:marRight w:val="0"/>
      <w:marTop w:val="0"/>
      <w:marBottom w:val="0"/>
      <w:divBdr>
        <w:top w:val="none" w:sz="0" w:space="0" w:color="auto"/>
        <w:left w:val="none" w:sz="0" w:space="0" w:color="auto"/>
        <w:bottom w:val="none" w:sz="0" w:space="0" w:color="auto"/>
        <w:right w:val="none" w:sz="0" w:space="0" w:color="auto"/>
      </w:divBdr>
    </w:div>
    <w:div w:id="1692418777">
      <w:bodyDiv w:val="1"/>
      <w:marLeft w:val="0"/>
      <w:marRight w:val="0"/>
      <w:marTop w:val="0"/>
      <w:marBottom w:val="0"/>
      <w:divBdr>
        <w:top w:val="none" w:sz="0" w:space="0" w:color="auto"/>
        <w:left w:val="none" w:sz="0" w:space="0" w:color="auto"/>
        <w:bottom w:val="none" w:sz="0" w:space="0" w:color="auto"/>
        <w:right w:val="none" w:sz="0" w:space="0" w:color="auto"/>
      </w:divBdr>
    </w:div>
    <w:div w:id="1774283892">
      <w:bodyDiv w:val="1"/>
      <w:marLeft w:val="0"/>
      <w:marRight w:val="0"/>
      <w:marTop w:val="0"/>
      <w:marBottom w:val="0"/>
      <w:divBdr>
        <w:top w:val="none" w:sz="0" w:space="0" w:color="auto"/>
        <w:left w:val="none" w:sz="0" w:space="0" w:color="auto"/>
        <w:bottom w:val="none" w:sz="0" w:space="0" w:color="auto"/>
        <w:right w:val="none" w:sz="0" w:space="0" w:color="auto"/>
      </w:divBdr>
    </w:div>
    <w:div w:id="1822843465">
      <w:bodyDiv w:val="1"/>
      <w:marLeft w:val="0"/>
      <w:marRight w:val="0"/>
      <w:marTop w:val="0"/>
      <w:marBottom w:val="0"/>
      <w:divBdr>
        <w:top w:val="none" w:sz="0" w:space="0" w:color="auto"/>
        <w:left w:val="none" w:sz="0" w:space="0" w:color="auto"/>
        <w:bottom w:val="none" w:sz="0" w:space="0" w:color="auto"/>
        <w:right w:val="none" w:sz="0" w:space="0" w:color="auto"/>
      </w:divBdr>
    </w:div>
    <w:div w:id="1847942488">
      <w:bodyDiv w:val="1"/>
      <w:marLeft w:val="0"/>
      <w:marRight w:val="0"/>
      <w:marTop w:val="0"/>
      <w:marBottom w:val="0"/>
      <w:divBdr>
        <w:top w:val="none" w:sz="0" w:space="0" w:color="auto"/>
        <w:left w:val="none" w:sz="0" w:space="0" w:color="auto"/>
        <w:bottom w:val="none" w:sz="0" w:space="0" w:color="auto"/>
        <w:right w:val="none" w:sz="0" w:space="0" w:color="auto"/>
      </w:divBdr>
    </w:div>
    <w:div w:id="1862545812">
      <w:bodyDiv w:val="1"/>
      <w:marLeft w:val="0"/>
      <w:marRight w:val="0"/>
      <w:marTop w:val="0"/>
      <w:marBottom w:val="0"/>
      <w:divBdr>
        <w:top w:val="none" w:sz="0" w:space="0" w:color="auto"/>
        <w:left w:val="none" w:sz="0" w:space="0" w:color="auto"/>
        <w:bottom w:val="none" w:sz="0" w:space="0" w:color="auto"/>
        <w:right w:val="none" w:sz="0" w:space="0" w:color="auto"/>
      </w:divBdr>
    </w:div>
    <w:div w:id="1881866636">
      <w:bodyDiv w:val="1"/>
      <w:marLeft w:val="0"/>
      <w:marRight w:val="0"/>
      <w:marTop w:val="0"/>
      <w:marBottom w:val="0"/>
      <w:divBdr>
        <w:top w:val="none" w:sz="0" w:space="0" w:color="auto"/>
        <w:left w:val="none" w:sz="0" w:space="0" w:color="auto"/>
        <w:bottom w:val="none" w:sz="0" w:space="0" w:color="auto"/>
        <w:right w:val="none" w:sz="0" w:space="0" w:color="auto"/>
      </w:divBdr>
    </w:div>
    <w:div w:id="1905215307">
      <w:bodyDiv w:val="1"/>
      <w:marLeft w:val="0"/>
      <w:marRight w:val="0"/>
      <w:marTop w:val="0"/>
      <w:marBottom w:val="0"/>
      <w:divBdr>
        <w:top w:val="none" w:sz="0" w:space="0" w:color="auto"/>
        <w:left w:val="none" w:sz="0" w:space="0" w:color="auto"/>
        <w:bottom w:val="none" w:sz="0" w:space="0" w:color="auto"/>
        <w:right w:val="none" w:sz="0" w:space="0" w:color="auto"/>
      </w:divBdr>
    </w:div>
    <w:div w:id="1965695867">
      <w:bodyDiv w:val="1"/>
      <w:marLeft w:val="0"/>
      <w:marRight w:val="0"/>
      <w:marTop w:val="0"/>
      <w:marBottom w:val="0"/>
      <w:divBdr>
        <w:top w:val="none" w:sz="0" w:space="0" w:color="auto"/>
        <w:left w:val="none" w:sz="0" w:space="0" w:color="auto"/>
        <w:bottom w:val="none" w:sz="0" w:space="0" w:color="auto"/>
        <w:right w:val="none" w:sz="0" w:space="0" w:color="auto"/>
      </w:divBdr>
    </w:div>
    <w:div w:id="1978880008">
      <w:bodyDiv w:val="1"/>
      <w:marLeft w:val="0"/>
      <w:marRight w:val="0"/>
      <w:marTop w:val="0"/>
      <w:marBottom w:val="0"/>
      <w:divBdr>
        <w:top w:val="none" w:sz="0" w:space="0" w:color="auto"/>
        <w:left w:val="none" w:sz="0" w:space="0" w:color="auto"/>
        <w:bottom w:val="none" w:sz="0" w:space="0" w:color="auto"/>
        <w:right w:val="none" w:sz="0" w:space="0" w:color="auto"/>
      </w:divBdr>
    </w:div>
    <w:div w:id="2068527741">
      <w:bodyDiv w:val="1"/>
      <w:marLeft w:val="0"/>
      <w:marRight w:val="0"/>
      <w:marTop w:val="0"/>
      <w:marBottom w:val="0"/>
      <w:divBdr>
        <w:top w:val="none" w:sz="0" w:space="0" w:color="auto"/>
        <w:left w:val="none" w:sz="0" w:space="0" w:color="auto"/>
        <w:bottom w:val="none" w:sz="0" w:space="0" w:color="auto"/>
        <w:right w:val="none" w:sz="0" w:space="0" w:color="auto"/>
      </w:divBdr>
    </w:div>
    <w:div w:id="2077698437">
      <w:bodyDiv w:val="1"/>
      <w:marLeft w:val="0"/>
      <w:marRight w:val="0"/>
      <w:marTop w:val="0"/>
      <w:marBottom w:val="0"/>
      <w:divBdr>
        <w:top w:val="none" w:sz="0" w:space="0" w:color="auto"/>
        <w:left w:val="none" w:sz="0" w:space="0" w:color="auto"/>
        <w:bottom w:val="none" w:sz="0" w:space="0" w:color="auto"/>
        <w:right w:val="none" w:sz="0" w:space="0" w:color="auto"/>
      </w:divBdr>
    </w:div>
    <w:div w:id="2123187234">
      <w:bodyDiv w:val="1"/>
      <w:marLeft w:val="0"/>
      <w:marRight w:val="0"/>
      <w:marTop w:val="0"/>
      <w:marBottom w:val="0"/>
      <w:divBdr>
        <w:top w:val="none" w:sz="0" w:space="0" w:color="auto"/>
        <w:left w:val="none" w:sz="0" w:space="0" w:color="auto"/>
        <w:bottom w:val="none" w:sz="0" w:space="0" w:color="auto"/>
        <w:right w:val="none" w:sz="0" w:space="0" w:color="auto"/>
      </w:divBdr>
    </w:div>
    <w:div w:id="2134709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728AB-416D-40A3-A2F2-230C288A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4062</Words>
  <Characters>23155</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2026-06-03T08:12:00Z</dcterms:created>
  <dcterms:modified xsi:type="dcterms:W3CDTF">2026-06-03T10:35:00Z</dcterms:modified>
  <cp:category/>
</cp:coreProperties>
</file>